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217" w:rsidRDefault="007C3217" w:rsidP="007C3217">
      <w:pPr>
        <w:keepNext/>
        <w:suppressAutoHyphens/>
        <w:autoSpaceDE w:val="0"/>
        <w:autoSpaceDN w:val="0"/>
        <w:adjustRightInd w:val="0"/>
        <w:spacing w:after="0" w:line="276" w:lineRule="auto"/>
        <w:ind w:firstLine="567"/>
        <w:textAlignment w:val="center"/>
        <w:rPr>
          <w:rFonts w:ascii="Times New Roman" w:eastAsia="Times New Roman" w:hAnsi="Times New Roman" w:cs="Times New Roman"/>
          <w:b/>
          <w:bCs/>
          <w:color w:val="000000"/>
          <w:position w:val="6"/>
          <w:sz w:val="26"/>
          <w:szCs w:val="26"/>
          <w:lang w:eastAsia="ru-RU"/>
        </w:rPr>
      </w:pPr>
      <w:r>
        <w:rPr>
          <w:rFonts w:ascii="Times New Roman" w:eastAsia="Times New Roman" w:hAnsi="Times New Roman" w:cs="Times New Roman"/>
          <w:b/>
          <w:bCs/>
          <w:noProof/>
          <w:color w:val="000000"/>
          <w:position w:val="6"/>
          <w:sz w:val="26"/>
          <w:szCs w:val="26"/>
          <w:lang w:eastAsia="ru-RU"/>
        </w:rPr>
        <w:drawing>
          <wp:inline distT="0" distB="0" distL="0" distR="0">
            <wp:extent cx="6727190" cy="94291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рограмма воспитания.jpg"/>
                    <pic:cNvPicPr/>
                  </pic:nvPicPr>
                  <pic:blipFill>
                    <a:blip r:embed="rId5">
                      <a:extLst>
                        <a:ext uri="{28A0092B-C50C-407E-A947-70E740481C1C}">
                          <a14:useLocalDpi xmlns:a14="http://schemas.microsoft.com/office/drawing/2010/main" val="0"/>
                        </a:ext>
                      </a:extLst>
                    </a:blip>
                    <a:stretch>
                      <a:fillRect/>
                    </a:stretch>
                  </pic:blipFill>
                  <pic:spPr>
                    <a:xfrm>
                      <a:off x="0" y="0"/>
                      <a:ext cx="6727190" cy="9429115"/>
                    </a:xfrm>
                    <a:prstGeom prst="rect">
                      <a:avLst/>
                    </a:prstGeom>
                  </pic:spPr>
                </pic:pic>
              </a:graphicData>
            </a:graphic>
          </wp:inline>
        </w:drawing>
      </w:r>
    </w:p>
    <w:p w:rsidR="007C3217" w:rsidRDefault="007C3217" w:rsidP="007C3217">
      <w:pPr>
        <w:keepNext/>
        <w:suppressAutoHyphens/>
        <w:autoSpaceDE w:val="0"/>
        <w:autoSpaceDN w:val="0"/>
        <w:adjustRightInd w:val="0"/>
        <w:spacing w:after="0" w:line="276" w:lineRule="auto"/>
        <w:ind w:firstLine="567"/>
        <w:textAlignment w:val="center"/>
        <w:rPr>
          <w:rFonts w:ascii="Times New Roman" w:eastAsia="Times New Roman" w:hAnsi="Times New Roman" w:cs="Times New Roman"/>
          <w:b/>
          <w:bCs/>
          <w:color w:val="000000"/>
          <w:position w:val="6"/>
          <w:sz w:val="26"/>
          <w:szCs w:val="26"/>
          <w:lang w:eastAsia="ru-RU"/>
        </w:rPr>
      </w:pPr>
      <w:bookmarkStart w:id="0" w:name="_GoBack"/>
      <w:bookmarkEnd w:id="0"/>
    </w:p>
    <w:p w:rsidR="00DC6728" w:rsidRDefault="00DC6728" w:rsidP="00DC6728">
      <w:pPr>
        <w:keepNext/>
        <w:suppressAutoHyphens/>
        <w:autoSpaceDE w:val="0"/>
        <w:autoSpaceDN w:val="0"/>
        <w:adjustRightInd w:val="0"/>
        <w:spacing w:after="0" w:line="276" w:lineRule="auto"/>
        <w:textAlignment w:val="center"/>
        <w:rPr>
          <w:rFonts w:ascii="Times New Roman" w:eastAsia="Times New Roman" w:hAnsi="Times New Roman" w:cs="Times New Roman"/>
          <w:b/>
          <w:bCs/>
          <w:color w:val="000000"/>
          <w:position w:val="6"/>
          <w:sz w:val="26"/>
          <w:szCs w:val="26"/>
          <w:lang w:eastAsia="ru-RU"/>
        </w:rPr>
      </w:pPr>
    </w:p>
    <w:p w:rsidR="00F413DF" w:rsidRPr="00D356DD" w:rsidRDefault="00F413DF" w:rsidP="00D356DD">
      <w:pPr>
        <w:keepNext/>
        <w:suppressAutoHyphens/>
        <w:autoSpaceDE w:val="0"/>
        <w:autoSpaceDN w:val="0"/>
        <w:adjustRightInd w:val="0"/>
        <w:spacing w:after="0" w:line="276" w:lineRule="auto"/>
        <w:ind w:firstLine="567"/>
        <w:textAlignment w:val="center"/>
        <w:rPr>
          <w:rFonts w:ascii="Times New Roman" w:eastAsia="Times New Roman" w:hAnsi="Times New Roman" w:cs="Times New Roman"/>
          <w:b/>
          <w:bCs/>
          <w:color w:val="000000"/>
          <w:position w:val="6"/>
          <w:sz w:val="26"/>
          <w:szCs w:val="26"/>
          <w:lang w:eastAsia="ru-RU"/>
        </w:rPr>
      </w:pPr>
      <w:r w:rsidRPr="00D356DD">
        <w:rPr>
          <w:rFonts w:ascii="Times New Roman" w:eastAsia="Times New Roman" w:hAnsi="Times New Roman" w:cs="Times New Roman"/>
          <w:b/>
          <w:bCs/>
          <w:color w:val="000000"/>
          <w:position w:val="6"/>
          <w:sz w:val="26"/>
          <w:szCs w:val="26"/>
          <w:lang w:eastAsia="ru-RU"/>
        </w:rPr>
        <w:t>Пояснительная записка</w:t>
      </w:r>
    </w:p>
    <w:p w:rsidR="00AA711B" w:rsidRPr="00D356DD" w:rsidRDefault="00E923F7" w:rsidP="00D356DD">
      <w:pPr>
        <w:keepNext/>
        <w:suppressAutoHyphens/>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w:t>
      </w:r>
      <w:r w:rsidR="00F413DF" w:rsidRPr="00D356DD">
        <w:rPr>
          <w:rFonts w:ascii="Times New Roman" w:eastAsia="Times New Roman" w:hAnsi="Times New Roman" w:cs="Times New Roman"/>
          <w:color w:val="000000"/>
          <w:sz w:val="26"/>
          <w:szCs w:val="26"/>
          <w:lang w:eastAsia="ru-RU"/>
        </w:rPr>
        <w:t>р</w:t>
      </w:r>
      <w:r w:rsidR="00F74719">
        <w:rPr>
          <w:rFonts w:ascii="Times New Roman" w:eastAsia="Times New Roman" w:hAnsi="Times New Roman" w:cs="Times New Roman"/>
          <w:color w:val="000000"/>
          <w:sz w:val="26"/>
          <w:szCs w:val="26"/>
          <w:lang w:eastAsia="ru-RU"/>
        </w:rPr>
        <w:t>ограмма воспитания МОАУ «СОШ № 95</w:t>
      </w:r>
      <w:r w:rsidR="00F413DF" w:rsidRPr="00D356DD">
        <w:rPr>
          <w:rFonts w:ascii="Times New Roman" w:eastAsia="Times New Roman" w:hAnsi="Times New Roman" w:cs="Times New Roman"/>
          <w:color w:val="000000"/>
          <w:sz w:val="26"/>
          <w:szCs w:val="26"/>
          <w:lang w:eastAsia="ru-RU"/>
        </w:rPr>
        <w:t>» (далее —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w:t>
      </w:r>
      <w:r w:rsidR="00AA711B" w:rsidRPr="00D356DD">
        <w:rPr>
          <w:rFonts w:ascii="Times New Roman" w:eastAsia="Times New Roman" w:hAnsi="Times New Roman" w:cs="Times New Roman"/>
          <w:color w:val="000000"/>
          <w:sz w:val="26"/>
          <w:szCs w:val="26"/>
          <w:lang w:eastAsia="ru-RU"/>
        </w:rPr>
        <w:t xml:space="preserve"> Федерации от 02.07.2021 № 400); на основе Федерального закона от 04.09.2022г №371-ФЗ "О внесении изменений в Федеральный закон "Об образовании в Российской Федерации"</w:t>
      </w:r>
    </w:p>
    <w:p w:rsidR="00AA711B" w:rsidRPr="00D356DD" w:rsidRDefault="00AA711B" w:rsidP="00D356DD">
      <w:pPr>
        <w:keepNext/>
        <w:suppressAutoHyphens/>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6"/>
          <w:szCs w:val="26"/>
          <w:lang w:eastAsia="ru-RU"/>
        </w:rPr>
      </w:pPr>
      <w:r w:rsidRPr="00D356DD">
        <w:rPr>
          <w:rFonts w:ascii="Times New Roman" w:eastAsia="Times New Roman" w:hAnsi="Times New Roman" w:cs="Times New Roman"/>
          <w:color w:val="000000"/>
          <w:sz w:val="26"/>
          <w:szCs w:val="26"/>
          <w:lang w:eastAsia="ru-RU"/>
        </w:rPr>
        <w:t>•</w:t>
      </w:r>
      <w:r w:rsidRPr="00D356DD">
        <w:rPr>
          <w:rFonts w:ascii="Times New Roman" w:eastAsia="Times New Roman" w:hAnsi="Times New Roman" w:cs="Times New Roman"/>
          <w:color w:val="000000"/>
          <w:sz w:val="26"/>
          <w:szCs w:val="26"/>
          <w:lang w:eastAsia="ru-RU"/>
        </w:rPr>
        <w:tab/>
        <w:t>приказом Минпросвещения Российской Федерации № 372 от 18 мая 2023 года «Об утверждении федеральной образовательной программы начального общего образования»;</w:t>
      </w:r>
    </w:p>
    <w:p w:rsidR="00AA711B" w:rsidRPr="00D356DD" w:rsidRDefault="00AA711B" w:rsidP="00D356DD">
      <w:pPr>
        <w:keepNext/>
        <w:suppressAutoHyphens/>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6"/>
          <w:szCs w:val="26"/>
          <w:lang w:eastAsia="ru-RU"/>
        </w:rPr>
      </w:pPr>
      <w:r w:rsidRPr="00D356DD">
        <w:rPr>
          <w:rFonts w:ascii="Times New Roman" w:eastAsia="Times New Roman" w:hAnsi="Times New Roman" w:cs="Times New Roman"/>
          <w:color w:val="000000"/>
          <w:sz w:val="26"/>
          <w:szCs w:val="26"/>
          <w:lang w:eastAsia="ru-RU"/>
        </w:rPr>
        <w:t>•</w:t>
      </w:r>
      <w:r w:rsidRPr="00D356DD">
        <w:rPr>
          <w:rFonts w:ascii="Times New Roman" w:eastAsia="Times New Roman" w:hAnsi="Times New Roman" w:cs="Times New Roman"/>
          <w:color w:val="000000"/>
          <w:sz w:val="26"/>
          <w:szCs w:val="26"/>
          <w:lang w:eastAsia="ru-RU"/>
        </w:rPr>
        <w:tab/>
        <w:t>приказом Минпросвещения Российской Федерации № 370 от 18 мая 2023 года «Об утве</w:t>
      </w:r>
      <w:r w:rsidR="00F74719">
        <w:rPr>
          <w:rFonts w:ascii="Times New Roman" w:eastAsia="Times New Roman" w:hAnsi="Times New Roman" w:cs="Times New Roman"/>
          <w:color w:val="000000"/>
          <w:sz w:val="26"/>
          <w:szCs w:val="26"/>
          <w:lang w:eastAsia="ru-RU"/>
        </w:rPr>
        <w:t>р</w:t>
      </w:r>
      <w:r w:rsidRPr="00D356DD">
        <w:rPr>
          <w:rFonts w:ascii="Times New Roman" w:eastAsia="Times New Roman" w:hAnsi="Times New Roman" w:cs="Times New Roman"/>
          <w:color w:val="000000"/>
          <w:sz w:val="26"/>
          <w:szCs w:val="26"/>
          <w:lang w:eastAsia="ru-RU"/>
        </w:rPr>
        <w:t>ждении федеральной образовательной программы основного общего образования»;</w:t>
      </w:r>
    </w:p>
    <w:p w:rsidR="00AA711B" w:rsidRPr="00D356DD" w:rsidRDefault="00AA711B" w:rsidP="00D356DD">
      <w:pPr>
        <w:keepNext/>
        <w:suppressAutoHyphens/>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6"/>
          <w:szCs w:val="26"/>
          <w:lang w:eastAsia="ru-RU"/>
        </w:rPr>
      </w:pPr>
      <w:r w:rsidRPr="00D356DD">
        <w:rPr>
          <w:rFonts w:ascii="Times New Roman" w:eastAsia="Times New Roman" w:hAnsi="Times New Roman" w:cs="Times New Roman"/>
          <w:color w:val="000000"/>
          <w:sz w:val="26"/>
          <w:szCs w:val="26"/>
          <w:lang w:eastAsia="ru-RU"/>
        </w:rPr>
        <w:t>•</w:t>
      </w:r>
      <w:r w:rsidRPr="00D356DD">
        <w:rPr>
          <w:rFonts w:ascii="Times New Roman" w:eastAsia="Times New Roman" w:hAnsi="Times New Roman" w:cs="Times New Roman"/>
          <w:color w:val="000000"/>
          <w:sz w:val="26"/>
          <w:szCs w:val="26"/>
          <w:lang w:eastAsia="ru-RU"/>
        </w:rPr>
        <w:tab/>
        <w:t>приказом Минпросвещения Российской Федерации № 371 от 18 мая 2023 года «Об утве</w:t>
      </w:r>
      <w:r w:rsidR="00F74719">
        <w:rPr>
          <w:rFonts w:ascii="Times New Roman" w:eastAsia="Times New Roman" w:hAnsi="Times New Roman" w:cs="Times New Roman"/>
          <w:color w:val="000000"/>
          <w:sz w:val="26"/>
          <w:szCs w:val="26"/>
          <w:lang w:eastAsia="ru-RU"/>
        </w:rPr>
        <w:t>р</w:t>
      </w:r>
      <w:r w:rsidRPr="00D356DD">
        <w:rPr>
          <w:rFonts w:ascii="Times New Roman" w:eastAsia="Times New Roman" w:hAnsi="Times New Roman" w:cs="Times New Roman"/>
          <w:color w:val="000000"/>
          <w:sz w:val="26"/>
          <w:szCs w:val="26"/>
          <w:lang w:eastAsia="ru-RU"/>
        </w:rPr>
        <w:t>ждении федеральной образовательной программы среднего общего образования»;</w:t>
      </w:r>
    </w:p>
    <w:p w:rsidR="00AA711B" w:rsidRPr="00D356DD" w:rsidRDefault="00AA711B" w:rsidP="00D356DD">
      <w:pPr>
        <w:keepNext/>
        <w:suppressAutoHyphens/>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6"/>
          <w:szCs w:val="26"/>
          <w:lang w:eastAsia="ru-RU"/>
        </w:rPr>
      </w:pPr>
      <w:r w:rsidRPr="00D356DD">
        <w:rPr>
          <w:rFonts w:ascii="Times New Roman" w:eastAsia="Times New Roman" w:hAnsi="Times New Roman" w:cs="Times New Roman"/>
          <w:color w:val="000000"/>
          <w:sz w:val="26"/>
          <w:szCs w:val="26"/>
          <w:lang w:eastAsia="ru-RU"/>
        </w:rPr>
        <w:t>•</w:t>
      </w:r>
      <w:r w:rsidRPr="00D356DD">
        <w:rPr>
          <w:rFonts w:ascii="Times New Roman" w:eastAsia="Times New Roman" w:hAnsi="Times New Roman" w:cs="Times New Roman"/>
          <w:color w:val="000000"/>
          <w:sz w:val="26"/>
          <w:szCs w:val="26"/>
          <w:lang w:eastAsia="ru-RU"/>
        </w:rPr>
        <w:tab/>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AA711B" w:rsidRPr="00D356DD" w:rsidRDefault="00AA711B" w:rsidP="00D356DD">
      <w:pPr>
        <w:keepNext/>
        <w:suppressAutoHyphens/>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6"/>
          <w:szCs w:val="26"/>
          <w:lang w:eastAsia="ru-RU"/>
        </w:rPr>
      </w:pPr>
      <w:r w:rsidRPr="00D356DD">
        <w:rPr>
          <w:rFonts w:ascii="Times New Roman" w:eastAsia="Times New Roman" w:hAnsi="Times New Roman" w:cs="Times New Roman"/>
          <w:color w:val="000000"/>
          <w:sz w:val="26"/>
          <w:szCs w:val="26"/>
          <w:lang w:eastAsia="ru-RU"/>
        </w:rPr>
        <w:t>•</w:t>
      </w:r>
      <w:r w:rsidRPr="00D356DD">
        <w:rPr>
          <w:rFonts w:ascii="Times New Roman" w:eastAsia="Times New Roman" w:hAnsi="Times New Roman" w:cs="Times New Roman"/>
          <w:color w:val="000000"/>
          <w:sz w:val="26"/>
          <w:szCs w:val="26"/>
          <w:lang w:eastAsia="ru-RU"/>
        </w:rPr>
        <w:tab/>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AA711B" w:rsidRPr="00D356DD" w:rsidRDefault="00AA711B" w:rsidP="00D356DD">
      <w:pPr>
        <w:keepNext/>
        <w:suppressAutoHyphens/>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6"/>
          <w:szCs w:val="26"/>
          <w:lang w:eastAsia="ru-RU"/>
        </w:rPr>
      </w:pPr>
      <w:r w:rsidRPr="00D356DD">
        <w:rPr>
          <w:rFonts w:ascii="Times New Roman" w:eastAsia="Times New Roman" w:hAnsi="Times New Roman" w:cs="Times New Roman"/>
          <w:color w:val="000000"/>
          <w:sz w:val="26"/>
          <w:szCs w:val="26"/>
          <w:lang w:eastAsia="ru-RU"/>
        </w:rPr>
        <w:t>-</w:t>
      </w:r>
      <w:r w:rsidRPr="00D356DD">
        <w:rPr>
          <w:rFonts w:ascii="Times New Roman" w:eastAsia="Times New Roman" w:hAnsi="Times New Roman" w:cs="Times New Roman"/>
          <w:color w:val="000000"/>
          <w:sz w:val="26"/>
          <w:szCs w:val="26"/>
          <w:lang w:eastAsia="ru-RU"/>
        </w:rPr>
        <w:tab/>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AA711B" w:rsidRPr="00D356DD" w:rsidRDefault="00AA711B" w:rsidP="00D356DD">
      <w:pPr>
        <w:keepNext/>
        <w:suppressAutoHyphens/>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6"/>
          <w:szCs w:val="26"/>
          <w:lang w:eastAsia="ru-RU"/>
        </w:rPr>
      </w:pPr>
      <w:r w:rsidRPr="00D356DD">
        <w:rPr>
          <w:rFonts w:ascii="Times New Roman" w:eastAsia="Times New Roman" w:hAnsi="Times New Roman" w:cs="Times New Roman"/>
          <w:color w:val="000000"/>
          <w:sz w:val="26"/>
          <w:szCs w:val="26"/>
          <w:lang w:eastAsia="ru-RU"/>
        </w:rPr>
        <w:t>-</w:t>
      </w:r>
      <w:r w:rsidRPr="00D356DD">
        <w:rPr>
          <w:rFonts w:ascii="Times New Roman" w:eastAsia="Times New Roman" w:hAnsi="Times New Roman" w:cs="Times New Roman"/>
          <w:color w:val="000000"/>
          <w:sz w:val="26"/>
          <w:szCs w:val="26"/>
          <w:lang w:eastAsia="ru-RU"/>
        </w:rPr>
        <w:tab/>
        <w:t>Постановление Главного государственного санитарного врача Российской Федерации от 28.01.2021 № 2</w:t>
      </w:r>
    </w:p>
    <w:p w:rsidR="00AA711B" w:rsidRPr="00D356DD" w:rsidRDefault="00AA711B" w:rsidP="00D356DD">
      <w:pPr>
        <w:keepNext/>
        <w:suppressAutoHyphens/>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6"/>
          <w:szCs w:val="26"/>
          <w:lang w:eastAsia="ru-RU"/>
        </w:rPr>
      </w:pPr>
      <w:r w:rsidRPr="00D356DD">
        <w:rPr>
          <w:rFonts w:ascii="Times New Roman" w:eastAsia="Times New Roman" w:hAnsi="Times New Roman" w:cs="Times New Roman"/>
          <w:color w:val="000000"/>
          <w:sz w:val="26"/>
          <w:szCs w:val="26"/>
          <w:lang w:eastAsia="ru-RU"/>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 29.01.2021 № 62296)</w:t>
      </w:r>
    </w:p>
    <w:p w:rsidR="00AA711B" w:rsidRPr="00D356DD" w:rsidRDefault="00AA711B" w:rsidP="00D356DD">
      <w:pPr>
        <w:keepNext/>
        <w:suppressAutoHyphens/>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6"/>
          <w:szCs w:val="26"/>
          <w:lang w:eastAsia="ru-RU"/>
        </w:rPr>
      </w:pPr>
      <w:r w:rsidRPr="00D356DD">
        <w:rPr>
          <w:rFonts w:ascii="Times New Roman" w:eastAsia="Times New Roman" w:hAnsi="Times New Roman" w:cs="Times New Roman"/>
          <w:color w:val="000000"/>
          <w:sz w:val="26"/>
          <w:szCs w:val="26"/>
          <w:lang w:eastAsia="ru-RU"/>
        </w:rPr>
        <w:t xml:space="preserve">В центре программы воспитания МОАУ «СОШ </w:t>
      </w:r>
      <w:r w:rsidR="00F74719">
        <w:rPr>
          <w:rFonts w:ascii="Times New Roman" w:eastAsia="Times New Roman" w:hAnsi="Times New Roman" w:cs="Times New Roman"/>
          <w:color w:val="000000"/>
          <w:sz w:val="26"/>
          <w:szCs w:val="26"/>
          <w:lang w:eastAsia="ru-RU"/>
        </w:rPr>
        <w:t>№ 95</w:t>
      </w:r>
      <w:r w:rsidRPr="00D356DD">
        <w:rPr>
          <w:rFonts w:ascii="Times New Roman" w:eastAsia="Times New Roman" w:hAnsi="Times New Roman" w:cs="Times New Roman"/>
          <w:color w:val="000000"/>
          <w:sz w:val="26"/>
          <w:szCs w:val="26"/>
          <w:lang w:eastAsia="ru-RU"/>
        </w:rPr>
        <w:t>» находится личностное развитие обучающихся в соответствии с ФГОС общего образования, формирование у обучающихся системных знаний о различных аспектах развития государства и мира в целом.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w:t>
      </w:r>
    </w:p>
    <w:p w:rsidR="00AA711B" w:rsidRPr="00D356DD" w:rsidRDefault="00AA711B" w:rsidP="00D356DD">
      <w:pPr>
        <w:keepNext/>
        <w:suppressAutoHyphens/>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6"/>
          <w:szCs w:val="26"/>
          <w:lang w:eastAsia="ru-RU"/>
        </w:rPr>
      </w:pPr>
      <w:r w:rsidRPr="00D356DD">
        <w:rPr>
          <w:rFonts w:ascii="Times New Roman" w:eastAsia="Times New Roman" w:hAnsi="Times New Roman" w:cs="Times New Roman"/>
          <w:color w:val="000000"/>
          <w:sz w:val="26"/>
          <w:szCs w:val="26"/>
          <w:lang w:eastAsia="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AA711B" w:rsidRPr="00D356DD" w:rsidRDefault="00AA711B" w:rsidP="00D356DD">
      <w:pPr>
        <w:keepNext/>
        <w:suppressAutoHyphens/>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6"/>
          <w:szCs w:val="26"/>
          <w:lang w:eastAsia="ru-RU"/>
        </w:rPr>
      </w:pPr>
      <w:r w:rsidRPr="00D356DD">
        <w:rPr>
          <w:rFonts w:ascii="Times New Roman" w:eastAsia="Times New Roman" w:hAnsi="Times New Roman" w:cs="Times New Roman"/>
          <w:color w:val="000000"/>
          <w:sz w:val="26"/>
          <w:szCs w:val="26"/>
          <w:lang w:eastAsia="ru-RU"/>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w:t>
      </w:r>
      <w:r w:rsidRPr="00D356DD">
        <w:rPr>
          <w:rFonts w:ascii="Times New Roman" w:eastAsia="Times New Roman" w:hAnsi="Times New Roman" w:cs="Times New Roman"/>
          <w:color w:val="000000"/>
          <w:sz w:val="26"/>
          <w:szCs w:val="26"/>
          <w:lang w:eastAsia="ru-RU"/>
        </w:rPr>
        <w:lastRenderedPageBreak/>
        <w:t>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D21AAD" w:rsidRPr="00D356DD" w:rsidRDefault="00DC6728" w:rsidP="00D356DD">
      <w:pPr>
        <w:keepNext/>
        <w:suppressAutoHyphens/>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П</w:t>
      </w:r>
      <w:r w:rsidR="00F413DF" w:rsidRPr="00D356DD">
        <w:rPr>
          <w:rFonts w:ascii="Times New Roman" w:eastAsia="Times New Roman" w:hAnsi="Times New Roman" w:cs="Times New Roman"/>
          <w:color w:val="000000"/>
          <w:sz w:val="26"/>
          <w:szCs w:val="26"/>
          <w:lang w:eastAsia="ru-RU"/>
        </w:rPr>
        <w:t>рограмма воспитания предназначена для планирования и организации системной восп</w:t>
      </w:r>
      <w:r w:rsidR="00D21AAD" w:rsidRPr="00D356DD">
        <w:rPr>
          <w:rFonts w:ascii="Times New Roman" w:eastAsia="Times New Roman" w:hAnsi="Times New Roman" w:cs="Times New Roman"/>
          <w:color w:val="000000"/>
          <w:sz w:val="26"/>
          <w:szCs w:val="26"/>
          <w:lang w:eastAsia="ru-RU"/>
        </w:rPr>
        <w:t>итательной деятельности; разработана и утверждена</w:t>
      </w:r>
      <w:r w:rsidR="00F413DF" w:rsidRPr="00D356DD">
        <w:rPr>
          <w:rFonts w:ascii="Times New Roman" w:eastAsia="Times New Roman" w:hAnsi="Times New Roman" w:cs="Times New Roman"/>
          <w:color w:val="000000"/>
          <w:sz w:val="26"/>
          <w:szCs w:val="26"/>
          <w:lang w:eastAsia="ru-RU"/>
        </w:rPr>
        <w:t xml:space="preserve"> педагогическим со</w:t>
      </w:r>
      <w:r w:rsidR="00D21AAD" w:rsidRPr="00D356DD">
        <w:rPr>
          <w:rFonts w:ascii="Times New Roman" w:eastAsia="Times New Roman" w:hAnsi="Times New Roman" w:cs="Times New Roman"/>
          <w:color w:val="000000"/>
          <w:sz w:val="26"/>
          <w:szCs w:val="26"/>
          <w:lang w:eastAsia="ru-RU"/>
        </w:rPr>
        <w:t>ветом школы, в том числе советом обучающихся и советом</w:t>
      </w:r>
      <w:r w:rsidR="00F413DF" w:rsidRPr="00D356DD">
        <w:rPr>
          <w:rFonts w:ascii="Times New Roman" w:eastAsia="Times New Roman" w:hAnsi="Times New Roman" w:cs="Times New Roman"/>
          <w:color w:val="000000"/>
          <w:sz w:val="26"/>
          <w:szCs w:val="26"/>
          <w:lang w:eastAsia="ru-RU"/>
        </w:rPr>
        <w:t xml:space="preserve">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w:t>
      </w:r>
      <w:r>
        <w:rPr>
          <w:rFonts w:ascii="Times New Roman" w:eastAsia="Times New Roman" w:hAnsi="Times New Roman" w:cs="Times New Roman"/>
          <w:color w:val="000000"/>
          <w:sz w:val="26"/>
          <w:szCs w:val="26"/>
          <w:lang w:eastAsia="ru-RU"/>
        </w:rPr>
        <w:t>р</w:t>
      </w:r>
      <w:r w:rsidR="00F413DF" w:rsidRPr="00D356DD">
        <w:rPr>
          <w:rFonts w:ascii="Times New Roman" w:eastAsia="Times New Roman" w:hAnsi="Times New Roman" w:cs="Times New Roman"/>
          <w:color w:val="000000"/>
          <w:sz w:val="26"/>
          <w:szCs w:val="26"/>
          <w:lang w:eastAsia="ru-RU"/>
        </w:rPr>
        <w:t xml:space="preserve">мирование российской культурной и гражданской идентичности обучающихся. Программа включает три раздела: целевой, содержательный, организационный. </w:t>
      </w:r>
      <w:r w:rsidR="00D21AAD" w:rsidRPr="00D356DD">
        <w:rPr>
          <w:rFonts w:ascii="Times New Roman" w:eastAsia="Times New Roman" w:hAnsi="Times New Roman" w:cs="Times New Roman"/>
          <w:color w:val="000000"/>
          <w:sz w:val="26"/>
          <w:szCs w:val="26"/>
          <w:lang w:eastAsia="ru-RU"/>
        </w:rPr>
        <w:t>Приложение — календарный план воспитательной работы.</w:t>
      </w:r>
    </w:p>
    <w:p w:rsidR="00F413DF" w:rsidRPr="00D356DD" w:rsidRDefault="00F413DF" w:rsidP="00D356DD">
      <w:pPr>
        <w:spacing w:after="0" w:line="276" w:lineRule="auto"/>
        <w:ind w:firstLine="567"/>
        <w:jc w:val="both"/>
        <w:rPr>
          <w:rFonts w:ascii="Times New Roman" w:eastAsia="Times New Roman" w:hAnsi="Times New Roman" w:cs="Times New Roman"/>
          <w:b/>
          <w:sz w:val="26"/>
          <w:szCs w:val="26"/>
          <w:lang w:eastAsia="ru-RU"/>
        </w:rPr>
      </w:pPr>
      <w:r w:rsidRPr="00D356DD">
        <w:rPr>
          <w:rFonts w:ascii="Times New Roman" w:eastAsia="Times New Roman" w:hAnsi="Times New Roman" w:cs="Times New Roman"/>
          <w:b/>
          <w:sz w:val="26"/>
          <w:szCs w:val="26"/>
          <w:lang w:eastAsia="ru-RU"/>
        </w:rPr>
        <w:t>РАЗДЕЛ 1. ЦЕЛЕВОЙ</w:t>
      </w:r>
    </w:p>
    <w:p w:rsidR="00D21AAD" w:rsidRPr="00D356DD" w:rsidRDefault="00D21AAD"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Содержание воспи</w:t>
      </w:r>
      <w:r w:rsidR="00F74719">
        <w:rPr>
          <w:rFonts w:ascii="Times New Roman" w:eastAsia="Times New Roman" w:hAnsi="Times New Roman" w:cs="Times New Roman"/>
          <w:sz w:val="26"/>
          <w:szCs w:val="26"/>
          <w:lang w:eastAsia="ru-RU"/>
        </w:rPr>
        <w:t>тания обучающихся в МОАУ «СОШ №95</w:t>
      </w:r>
      <w:r w:rsidRPr="00D356DD">
        <w:rPr>
          <w:rFonts w:ascii="Times New Roman" w:eastAsia="Times New Roman" w:hAnsi="Times New Roman" w:cs="Times New Roman"/>
          <w:sz w:val="26"/>
          <w:szCs w:val="26"/>
          <w:lang w:eastAsia="ru-RU"/>
        </w:rP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Участниками образовательных отношений являются педагогические</w:t>
      </w:r>
      <w:r w:rsidR="00D21AAD" w:rsidRPr="00D356DD">
        <w:rPr>
          <w:rFonts w:ascii="Times New Roman" w:eastAsia="Times New Roman" w:hAnsi="Times New Roman" w:cs="Times New Roman"/>
          <w:sz w:val="26"/>
          <w:szCs w:val="26"/>
          <w:lang w:eastAsia="ru-RU"/>
        </w:rPr>
        <w:t xml:space="preserve"> и другие работники МОАУ «СОШ №</w:t>
      </w:r>
      <w:r w:rsidR="00F74719">
        <w:rPr>
          <w:rFonts w:ascii="Times New Roman" w:eastAsia="Times New Roman" w:hAnsi="Times New Roman" w:cs="Times New Roman"/>
          <w:sz w:val="26"/>
          <w:szCs w:val="26"/>
          <w:lang w:eastAsia="ru-RU"/>
        </w:rPr>
        <w:t>95</w:t>
      </w:r>
      <w:r w:rsidRPr="00D356DD">
        <w:rPr>
          <w:rFonts w:ascii="Times New Roman" w:eastAsia="Times New Roman" w:hAnsi="Times New Roman" w:cs="Times New Roman"/>
          <w:sz w:val="26"/>
          <w:szCs w:val="26"/>
          <w:lang w:eastAsia="ru-RU"/>
        </w:rPr>
        <w:t>»,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w:t>
      </w:r>
      <w:r w:rsidR="00D21AAD" w:rsidRPr="00D356DD">
        <w:rPr>
          <w:rFonts w:ascii="Times New Roman" w:eastAsia="Times New Roman" w:hAnsi="Times New Roman" w:cs="Times New Roman"/>
          <w:sz w:val="26"/>
          <w:szCs w:val="26"/>
          <w:lang w:eastAsia="ru-RU"/>
        </w:rPr>
        <w:t>, локальными актами МОАУ «СОШ №</w:t>
      </w:r>
      <w:r w:rsidR="000220C7">
        <w:rPr>
          <w:rFonts w:ascii="Times New Roman" w:eastAsia="Times New Roman" w:hAnsi="Times New Roman" w:cs="Times New Roman"/>
          <w:sz w:val="26"/>
          <w:szCs w:val="26"/>
          <w:lang w:eastAsia="ru-RU"/>
        </w:rPr>
        <w:t>95</w:t>
      </w:r>
      <w:r w:rsidRPr="00D356DD">
        <w:rPr>
          <w:rFonts w:ascii="Times New Roman" w:eastAsia="Times New Roman" w:hAnsi="Times New Roman" w:cs="Times New Roman"/>
          <w:sz w:val="26"/>
          <w:szCs w:val="26"/>
          <w:lang w:eastAsia="ru-RU"/>
        </w:rPr>
        <w:t xml:space="preserve">». </w:t>
      </w:r>
    </w:p>
    <w:p w:rsidR="00F413DF" w:rsidRPr="00D356DD" w:rsidRDefault="00D21AAD"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Воспитательная деятельность</w:t>
      </w:r>
      <w:r w:rsidR="000220C7">
        <w:rPr>
          <w:rFonts w:ascii="Times New Roman" w:eastAsia="Times New Roman" w:hAnsi="Times New Roman" w:cs="Times New Roman"/>
          <w:sz w:val="26"/>
          <w:szCs w:val="26"/>
          <w:lang w:eastAsia="ru-RU"/>
        </w:rPr>
        <w:t xml:space="preserve"> в МОАУ «СОШ №95</w:t>
      </w:r>
      <w:r w:rsidRPr="00D356DD">
        <w:rPr>
          <w:rFonts w:ascii="Times New Roman" w:eastAsia="Times New Roman" w:hAnsi="Times New Roman" w:cs="Times New Roman"/>
          <w:sz w:val="26"/>
          <w:szCs w:val="26"/>
          <w:lang w:eastAsia="ru-RU"/>
        </w:rPr>
        <w:t xml:space="preserve">» планируется и </w:t>
      </w:r>
      <w:r w:rsidR="00F413DF" w:rsidRPr="00D356DD">
        <w:rPr>
          <w:rFonts w:ascii="Times New Roman" w:eastAsia="Times New Roman" w:hAnsi="Times New Roman" w:cs="Times New Roman"/>
          <w:sz w:val="26"/>
          <w:szCs w:val="26"/>
          <w:lang w:eastAsia="ru-RU"/>
        </w:rPr>
        <w:t>осуществляется</w:t>
      </w:r>
      <w:r w:rsidR="00F413DF" w:rsidRPr="00D356DD">
        <w:rPr>
          <w:rFonts w:ascii="Times New Roman" w:eastAsia="Times New Roman" w:hAnsi="Times New Roman" w:cs="Times New Roman"/>
          <w:sz w:val="26"/>
          <w:szCs w:val="26"/>
          <w:lang w:eastAsia="ru-RU"/>
        </w:rPr>
        <w:tab/>
        <w:t xml:space="preserve"> всоответствии</w:t>
      </w:r>
      <w:r w:rsidR="00F413DF" w:rsidRPr="00D356DD">
        <w:rPr>
          <w:rFonts w:ascii="Times New Roman" w:eastAsia="Times New Roman" w:hAnsi="Times New Roman" w:cs="Times New Roman"/>
          <w:sz w:val="26"/>
          <w:szCs w:val="26"/>
          <w:lang w:eastAsia="ru-RU"/>
        </w:rPr>
        <w:tab/>
        <w:t>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413DF" w:rsidRPr="00D356DD" w:rsidRDefault="00F413DF" w:rsidP="00D356DD">
      <w:pPr>
        <w:spacing w:after="0" w:line="276" w:lineRule="auto"/>
        <w:ind w:firstLine="567"/>
        <w:jc w:val="both"/>
        <w:rPr>
          <w:rFonts w:ascii="Times New Roman" w:eastAsia="Times New Roman" w:hAnsi="Times New Roman" w:cs="Times New Roman"/>
          <w:b/>
          <w:sz w:val="26"/>
          <w:szCs w:val="26"/>
          <w:lang w:eastAsia="ru-RU"/>
        </w:rPr>
      </w:pPr>
      <w:r w:rsidRPr="00D356DD">
        <w:rPr>
          <w:rFonts w:ascii="Times New Roman" w:eastAsia="Times New Roman" w:hAnsi="Times New Roman" w:cs="Times New Roman"/>
          <w:b/>
          <w:sz w:val="26"/>
          <w:szCs w:val="26"/>
          <w:lang w:eastAsia="ru-RU"/>
        </w:rPr>
        <w:t>1.1 Цель и задачи воспитания обучающихся.</w:t>
      </w:r>
    </w:p>
    <w:p w:rsidR="00F413DF" w:rsidRPr="00D356DD" w:rsidRDefault="00D21AAD"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w:t>
      </w:r>
      <w:r w:rsidR="00F413DF" w:rsidRPr="00D356DD">
        <w:rPr>
          <w:rFonts w:ascii="Times New Roman" w:eastAsia="Times New Roman" w:hAnsi="Times New Roman" w:cs="Times New Roman"/>
          <w:sz w:val="26"/>
          <w:szCs w:val="26"/>
          <w:lang w:eastAsia="ru-RU"/>
        </w:rPr>
        <w:t>осознающи</w:t>
      </w:r>
      <w:r w:rsidRPr="00D356DD">
        <w:rPr>
          <w:rFonts w:ascii="Times New Roman" w:eastAsia="Times New Roman" w:hAnsi="Times New Roman" w:cs="Times New Roman"/>
          <w:sz w:val="26"/>
          <w:szCs w:val="26"/>
          <w:lang w:eastAsia="ru-RU"/>
        </w:rPr>
        <w:t xml:space="preserve">й ответственность за настоящее и будущее страны, укоренённый в духовных и культурных </w:t>
      </w:r>
      <w:r w:rsidR="00F413DF" w:rsidRPr="00D356DD">
        <w:rPr>
          <w:rFonts w:ascii="Times New Roman" w:eastAsia="Times New Roman" w:hAnsi="Times New Roman" w:cs="Times New Roman"/>
          <w:sz w:val="26"/>
          <w:szCs w:val="26"/>
          <w:lang w:eastAsia="ru-RU"/>
        </w:rPr>
        <w:t>традициях многонационального народа Российской Федерации.</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В соответствии с этим идеалом и нормативными правовыми актами Российской Федерации в сфере образования </w:t>
      </w:r>
      <w:r w:rsidRPr="00D356DD">
        <w:rPr>
          <w:rFonts w:ascii="Times New Roman" w:eastAsia="Times New Roman" w:hAnsi="Times New Roman" w:cs="Times New Roman"/>
          <w:b/>
          <w:bCs/>
          <w:sz w:val="26"/>
          <w:szCs w:val="26"/>
          <w:lang w:eastAsia="ru-RU"/>
        </w:rPr>
        <w:t xml:space="preserve">цель воспитания </w:t>
      </w:r>
      <w:r w:rsidR="000220C7">
        <w:rPr>
          <w:rFonts w:ascii="Times New Roman" w:eastAsia="Times New Roman" w:hAnsi="Times New Roman" w:cs="Times New Roman"/>
          <w:sz w:val="26"/>
          <w:szCs w:val="26"/>
          <w:lang w:eastAsia="ru-RU"/>
        </w:rPr>
        <w:t>обучающихся в МОАУ «СОШ № 95</w:t>
      </w:r>
      <w:r w:rsidRPr="00D356DD">
        <w:rPr>
          <w:rFonts w:ascii="Times New Roman" w:eastAsia="Times New Roman" w:hAnsi="Times New Roman" w:cs="Times New Roman"/>
          <w:sz w:val="26"/>
          <w:szCs w:val="26"/>
          <w:lang w:eastAsia="ru-RU"/>
        </w:rPr>
        <w:t>»: развитие личности, создание условий для самоопределения и социализации на о</w:t>
      </w:r>
      <w:r w:rsidR="00D21AAD" w:rsidRPr="00D356DD">
        <w:rPr>
          <w:rFonts w:ascii="Times New Roman" w:eastAsia="Times New Roman" w:hAnsi="Times New Roman" w:cs="Times New Roman"/>
          <w:sz w:val="26"/>
          <w:szCs w:val="26"/>
          <w:lang w:eastAsia="ru-RU"/>
        </w:rPr>
        <w:t>снове социокультурных, духовно-</w:t>
      </w:r>
      <w:r w:rsidRPr="00D356DD">
        <w:rPr>
          <w:rFonts w:ascii="Times New Roman" w:eastAsia="Times New Roman" w:hAnsi="Times New Roman" w:cs="Times New Roman"/>
          <w:sz w:val="26"/>
          <w:szCs w:val="26"/>
          <w:lang w:eastAsia="ru-RU"/>
        </w:rPr>
        <w:t>нравственных ценностей и принятых в российском о</w:t>
      </w:r>
      <w:r w:rsidR="00D21AAD" w:rsidRPr="00D356DD">
        <w:rPr>
          <w:rFonts w:ascii="Times New Roman" w:eastAsia="Times New Roman" w:hAnsi="Times New Roman" w:cs="Times New Roman"/>
          <w:sz w:val="26"/>
          <w:szCs w:val="26"/>
          <w:lang w:eastAsia="ru-RU"/>
        </w:rPr>
        <w:t xml:space="preserve">бществе правил и норм поведения в интересах человека, семьи, </w:t>
      </w:r>
      <w:r w:rsidRPr="00D356DD">
        <w:rPr>
          <w:rFonts w:ascii="Times New Roman" w:eastAsia="Times New Roman" w:hAnsi="Times New Roman" w:cs="Times New Roman"/>
          <w:sz w:val="26"/>
          <w:szCs w:val="26"/>
          <w:lang w:eastAsia="ru-RU"/>
        </w:rPr>
        <w:t>общества</w:t>
      </w:r>
      <w:r w:rsidRPr="00D356DD">
        <w:rPr>
          <w:rFonts w:ascii="Times New Roman" w:eastAsia="Times New Roman" w:hAnsi="Times New Roman" w:cs="Times New Roman"/>
          <w:sz w:val="26"/>
          <w:szCs w:val="26"/>
          <w:lang w:eastAsia="ru-RU"/>
        </w:rPr>
        <w:tab/>
        <w:t xml:space="preserve">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413DF" w:rsidRPr="00D356DD" w:rsidRDefault="007220EB"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b/>
          <w:bCs/>
          <w:sz w:val="26"/>
          <w:szCs w:val="26"/>
          <w:lang w:eastAsia="ru-RU"/>
        </w:rPr>
        <w:lastRenderedPageBreak/>
        <w:t>Задачами</w:t>
      </w:r>
      <w:r w:rsidR="00F413DF" w:rsidRPr="00D356DD">
        <w:rPr>
          <w:rFonts w:ascii="Times New Roman" w:eastAsia="Times New Roman" w:hAnsi="Times New Roman" w:cs="Times New Roman"/>
          <w:b/>
          <w:bCs/>
          <w:sz w:val="26"/>
          <w:szCs w:val="26"/>
          <w:lang w:eastAsia="ru-RU"/>
        </w:rPr>
        <w:t xml:space="preserve"> воспитания </w:t>
      </w:r>
      <w:r w:rsidR="000220C7">
        <w:rPr>
          <w:rFonts w:ascii="Times New Roman" w:eastAsia="Times New Roman" w:hAnsi="Times New Roman" w:cs="Times New Roman"/>
          <w:sz w:val="26"/>
          <w:szCs w:val="26"/>
          <w:lang w:eastAsia="ru-RU"/>
        </w:rPr>
        <w:t>обучающихся в МОАУ «СОШ № 95</w:t>
      </w:r>
      <w:r w:rsidR="00F413DF" w:rsidRPr="00D356DD">
        <w:rPr>
          <w:rFonts w:ascii="Times New Roman" w:eastAsia="Times New Roman" w:hAnsi="Times New Roman" w:cs="Times New Roman"/>
          <w:sz w:val="26"/>
          <w:szCs w:val="26"/>
          <w:lang w:eastAsia="ru-RU"/>
        </w:rPr>
        <w:t xml:space="preserve">»: </w:t>
      </w:r>
    </w:p>
    <w:p w:rsidR="00F413DF" w:rsidRPr="00D356DD" w:rsidRDefault="00F413DF" w:rsidP="00D356DD">
      <w:pPr>
        <w:numPr>
          <w:ilvl w:val="0"/>
          <w:numId w:val="16"/>
        </w:numPr>
        <w:spacing w:after="0" w:line="276" w:lineRule="auto"/>
        <w:ind w:firstLine="567"/>
        <w:contextualSpacing/>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усвоение ими знаний норм, духовно-нравственных ценносте</w:t>
      </w:r>
      <w:r w:rsidR="007220EB" w:rsidRPr="00D356DD">
        <w:rPr>
          <w:rFonts w:ascii="Times New Roman" w:eastAsia="Times New Roman" w:hAnsi="Times New Roman" w:cs="Times New Roman"/>
          <w:sz w:val="26"/>
          <w:szCs w:val="26"/>
        </w:rPr>
        <w:t xml:space="preserve">й, традиций, которые выработало </w:t>
      </w:r>
      <w:r w:rsidRPr="00D356DD">
        <w:rPr>
          <w:rFonts w:ascii="Times New Roman" w:eastAsia="Times New Roman" w:hAnsi="Times New Roman" w:cs="Times New Roman"/>
          <w:sz w:val="26"/>
          <w:szCs w:val="26"/>
        </w:rPr>
        <w:t>российско</w:t>
      </w:r>
      <w:r w:rsidR="007220EB" w:rsidRPr="00D356DD">
        <w:rPr>
          <w:rFonts w:ascii="Times New Roman" w:eastAsia="Times New Roman" w:hAnsi="Times New Roman" w:cs="Times New Roman"/>
          <w:sz w:val="26"/>
          <w:szCs w:val="26"/>
        </w:rPr>
        <w:t xml:space="preserve">е общество (социально значимых </w:t>
      </w:r>
      <w:r w:rsidRPr="00D356DD">
        <w:rPr>
          <w:rFonts w:ascii="Times New Roman" w:eastAsia="Times New Roman" w:hAnsi="Times New Roman" w:cs="Times New Roman"/>
          <w:sz w:val="26"/>
          <w:szCs w:val="26"/>
        </w:rPr>
        <w:t xml:space="preserve">знаний); </w:t>
      </w:r>
    </w:p>
    <w:p w:rsidR="00F413DF" w:rsidRPr="00D356DD" w:rsidRDefault="00F413DF" w:rsidP="00D356DD">
      <w:pPr>
        <w:numPr>
          <w:ilvl w:val="0"/>
          <w:numId w:val="16"/>
        </w:numPr>
        <w:spacing w:after="0" w:line="276" w:lineRule="auto"/>
        <w:ind w:firstLine="567"/>
        <w:contextualSpacing/>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xml:space="preserve">формирование </w:t>
      </w:r>
      <w:r w:rsidR="007220EB" w:rsidRPr="00D356DD">
        <w:rPr>
          <w:rFonts w:ascii="Times New Roman" w:eastAsia="Times New Roman" w:hAnsi="Times New Roman" w:cs="Times New Roman"/>
          <w:sz w:val="26"/>
          <w:szCs w:val="26"/>
        </w:rPr>
        <w:t xml:space="preserve">и развитие личностных отношений к этим </w:t>
      </w:r>
      <w:r w:rsidRPr="00D356DD">
        <w:rPr>
          <w:rFonts w:ascii="Times New Roman" w:eastAsia="Times New Roman" w:hAnsi="Times New Roman" w:cs="Times New Roman"/>
          <w:sz w:val="26"/>
          <w:szCs w:val="26"/>
        </w:rPr>
        <w:t xml:space="preserve">нормам, ценностям, традициям (их освоение, принятие); </w:t>
      </w:r>
    </w:p>
    <w:p w:rsidR="00F413DF" w:rsidRPr="00D356DD" w:rsidRDefault="00F413DF" w:rsidP="00D356DD">
      <w:pPr>
        <w:numPr>
          <w:ilvl w:val="0"/>
          <w:numId w:val="16"/>
        </w:numPr>
        <w:spacing w:after="0" w:line="276" w:lineRule="auto"/>
        <w:ind w:firstLine="567"/>
        <w:contextualSpacing/>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приобретение соответствующего эт</w:t>
      </w:r>
      <w:r w:rsidR="007220EB" w:rsidRPr="00D356DD">
        <w:rPr>
          <w:rFonts w:ascii="Times New Roman" w:eastAsia="Times New Roman" w:hAnsi="Times New Roman" w:cs="Times New Roman"/>
          <w:sz w:val="26"/>
          <w:szCs w:val="26"/>
        </w:rPr>
        <w:t>им нормам,</w:t>
      </w:r>
      <w:r w:rsidR="007220EB" w:rsidRPr="00D356DD">
        <w:rPr>
          <w:rFonts w:ascii="Times New Roman" w:eastAsia="Times New Roman" w:hAnsi="Times New Roman" w:cs="Times New Roman"/>
          <w:sz w:val="26"/>
          <w:szCs w:val="26"/>
        </w:rPr>
        <w:tab/>
        <w:t>ценностям,</w:t>
      </w:r>
      <w:r w:rsidR="007220EB" w:rsidRPr="00D356DD">
        <w:rPr>
          <w:rFonts w:ascii="Times New Roman" w:eastAsia="Times New Roman" w:hAnsi="Times New Roman" w:cs="Times New Roman"/>
          <w:sz w:val="26"/>
          <w:szCs w:val="26"/>
        </w:rPr>
        <w:tab/>
        <w:t xml:space="preserve">традициям социокультурного опыта поведения, </w:t>
      </w:r>
      <w:r w:rsidRPr="00D356DD">
        <w:rPr>
          <w:rFonts w:ascii="Times New Roman" w:eastAsia="Times New Roman" w:hAnsi="Times New Roman" w:cs="Times New Roman"/>
          <w:sz w:val="26"/>
          <w:szCs w:val="26"/>
        </w:rPr>
        <w:t>об</w:t>
      </w:r>
      <w:r w:rsidR="007220EB" w:rsidRPr="00D356DD">
        <w:rPr>
          <w:rFonts w:ascii="Times New Roman" w:eastAsia="Times New Roman" w:hAnsi="Times New Roman" w:cs="Times New Roman"/>
          <w:sz w:val="26"/>
          <w:szCs w:val="26"/>
        </w:rPr>
        <w:t xml:space="preserve">щения, межличностных  и социальных отношений, применения полученных </w:t>
      </w:r>
      <w:r w:rsidRPr="00D356DD">
        <w:rPr>
          <w:rFonts w:ascii="Times New Roman" w:eastAsia="Times New Roman" w:hAnsi="Times New Roman" w:cs="Times New Roman"/>
          <w:sz w:val="26"/>
          <w:szCs w:val="26"/>
        </w:rPr>
        <w:t xml:space="preserve">знаний;     </w:t>
      </w:r>
    </w:p>
    <w:p w:rsidR="00F413DF" w:rsidRPr="00D356DD" w:rsidRDefault="007220EB" w:rsidP="00D356DD">
      <w:pPr>
        <w:numPr>
          <w:ilvl w:val="0"/>
          <w:numId w:val="16"/>
        </w:numPr>
        <w:spacing w:after="0" w:line="276" w:lineRule="auto"/>
        <w:ind w:firstLine="567"/>
        <w:contextualSpacing/>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xml:space="preserve">достижение личностных результатов </w:t>
      </w:r>
      <w:r w:rsidR="00F413DF" w:rsidRPr="00D356DD">
        <w:rPr>
          <w:rFonts w:ascii="Times New Roman" w:eastAsia="Times New Roman" w:hAnsi="Times New Roman" w:cs="Times New Roman"/>
          <w:sz w:val="26"/>
          <w:szCs w:val="26"/>
        </w:rPr>
        <w:t xml:space="preserve">освоения общеобразовательных </w:t>
      </w:r>
      <w:r w:rsidRPr="00D356DD">
        <w:rPr>
          <w:rFonts w:ascii="Times New Roman" w:eastAsia="Times New Roman" w:hAnsi="Times New Roman" w:cs="Times New Roman"/>
          <w:sz w:val="26"/>
          <w:szCs w:val="26"/>
        </w:rPr>
        <w:t>программ в соответствии с ФООП НОО ООО СОО.</w:t>
      </w:r>
    </w:p>
    <w:p w:rsidR="007220EB" w:rsidRPr="00D356DD" w:rsidRDefault="007220EB"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Личностные результаты освоения обучающимися общеобразовательных программ включают:</w:t>
      </w:r>
    </w:p>
    <w:p w:rsidR="007220EB" w:rsidRPr="00D356DD" w:rsidRDefault="007220EB"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осознание российской гражданской идентичности;</w:t>
      </w:r>
    </w:p>
    <w:p w:rsidR="007220EB" w:rsidRPr="00D356DD" w:rsidRDefault="007220EB"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сформированность ценностей самостоятельности и инициативы;</w:t>
      </w:r>
    </w:p>
    <w:p w:rsidR="007220EB" w:rsidRPr="00D356DD" w:rsidRDefault="007220EB"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 готовность обучающихся к саморазвитию, самостоятельности и </w:t>
      </w:r>
      <w:r w:rsidR="00F413DF" w:rsidRPr="00D356DD">
        <w:rPr>
          <w:rFonts w:ascii="Times New Roman" w:eastAsia="Times New Roman" w:hAnsi="Times New Roman" w:cs="Times New Roman"/>
          <w:sz w:val="26"/>
          <w:szCs w:val="26"/>
          <w:lang w:eastAsia="ru-RU"/>
        </w:rPr>
        <w:t>личн</w:t>
      </w:r>
      <w:r w:rsidRPr="00D356DD">
        <w:rPr>
          <w:rFonts w:ascii="Times New Roman" w:eastAsia="Times New Roman" w:hAnsi="Times New Roman" w:cs="Times New Roman"/>
          <w:sz w:val="26"/>
          <w:szCs w:val="26"/>
          <w:lang w:eastAsia="ru-RU"/>
        </w:rPr>
        <w:t>остному самоопределению;</w:t>
      </w:r>
    </w:p>
    <w:p w:rsidR="007220EB" w:rsidRPr="00D356DD" w:rsidRDefault="007220EB"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наличие мотивации к целенаправленной социально значимой деятельности;</w:t>
      </w:r>
    </w:p>
    <w:p w:rsidR="00F413DF" w:rsidRPr="00D356DD" w:rsidRDefault="007220EB"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 сформированность внутренней позиции личности как особого </w:t>
      </w:r>
      <w:r w:rsidR="00F413DF" w:rsidRPr="00D356DD">
        <w:rPr>
          <w:rFonts w:ascii="Times New Roman" w:eastAsia="Times New Roman" w:hAnsi="Times New Roman" w:cs="Times New Roman"/>
          <w:sz w:val="26"/>
          <w:szCs w:val="26"/>
          <w:lang w:eastAsia="ru-RU"/>
        </w:rPr>
        <w:t>ценностного отношения к себе, окружающим людям и жизни в целом.</w:t>
      </w:r>
    </w:p>
    <w:p w:rsidR="007220EB" w:rsidRPr="00D356DD" w:rsidRDefault="007220EB"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413DF" w:rsidRPr="00D356DD" w:rsidRDefault="007220EB"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Воспитател</w:t>
      </w:r>
      <w:r w:rsidR="00DC6728">
        <w:rPr>
          <w:rFonts w:ascii="Times New Roman" w:eastAsia="Times New Roman" w:hAnsi="Times New Roman" w:cs="Times New Roman"/>
          <w:sz w:val="26"/>
          <w:szCs w:val="26"/>
          <w:lang w:eastAsia="ru-RU"/>
        </w:rPr>
        <w:t>ьная деятельность в МОАУ «СОШ №95</w:t>
      </w:r>
      <w:r w:rsidRPr="00D356DD">
        <w:rPr>
          <w:rFonts w:ascii="Times New Roman" w:eastAsia="Times New Roman" w:hAnsi="Times New Roman" w:cs="Times New Roman"/>
          <w:sz w:val="26"/>
          <w:szCs w:val="26"/>
          <w:lang w:eastAsia="ru-RU"/>
        </w:rPr>
        <w:t xml:space="preserve">» планируется и осуществляется на основе аксиологического, антропологического, </w:t>
      </w:r>
      <w:r w:rsidR="00F413DF" w:rsidRPr="00D356DD">
        <w:rPr>
          <w:rFonts w:ascii="Times New Roman" w:eastAsia="Times New Roman" w:hAnsi="Times New Roman" w:cs="Times New Roman"/>
          <w:sz w:val="26"/>
          <w:szCs w:val="26"/>
          <w:lang w:eastAsia="ru-RU"/>
        </w:rPr>
        <w:t>куль</w:t>
      </w:r>
      <w:r w:rsidRPr="00D356DD">
        <w:rPr>
          <w:rFonts w:ascii="Times New Roman" w:eastAsia="Times New Roman" w:hAnsi="Times New Roman" w:cs="Times New Roman"/>
          <w:sz w:val="26"/>
          <w:szCs w:val="26"/>
          <w:lang w:eastAsia="ru-RU"/>
        </w:rPr>
        <w:t xml:space="preserve">турно-исторического, системно - деятельностного, </w:t>
      </w:r>
      <w:r w:rsidR="00F413DF" w:rsidRPr="00D356DD">
        <w:rPr>
          <w:rFonts w:ascii="Times New Roman" w:eastAsia="Times New Roman" w:hAnsi="Times New Roman" w:cs="Times New Roman"/>
          <w:sz w:val="26"/>
          <w:szCs w:val="26"/>
          <w:lang w:eastAsia="ru-RU"/>
        </w:rPr>
        <w:t>личностно-орие</w:t>
      </w:r>
      <w:r w:rsidRPr="00D356DD">
        <w:rPr>
          <w:rFonts w:ascii="Times New Roman" w:eastAsia="Times New Roman" w:hAnsi="Times New Roman" w:cs="Times New Roman"/>
          <w:sz w:val="26"/>
          <w:szCs w:val="26"/>
          <w:lang w:eastAsia="ru-RU"/>
        </w:rPr>
        <w:t xml:space="preserve">нтированного      подходов и с учётом принципов воспитания: </w:t>
      </w:r>
      <w:r w:rsidR="00F413DF" w:rsidRPr="00D356DD">
        <w:rPr>
          <w:rFonts w:ascii="Times New Roman" w:eastAsia="Times New Roman" w:hAnsi="Times New Roman" w:cs="Times New Roman"/>
          <w:sz w:val="26"/>
          <w:szCs w:val="26"/>
          <w:lang w:eastAsia="ru-RU"/>
        </w:rPr>
        <w:t>гуманистической направленности воспитания</w:t>
      </w:r>
      <w:r w:rsidRPr="00D356DD">
        <w:rPr>
          <w:rFonts w:ascii="Times New Roman" w:eastAsia="Times New Roman" w:hAnsi="Times New Roman" w:cs="Times New Roman"/>
          <w:sz w:val="26"/>
          <w:szCs w:val="26"/>
          <w:lang w:eastAsia="ru-RU"/>
        </w:rPr>
        <w:t xml:space="preserve">, совместной деятельности детей и взрослых, следования нравственному </w:t>
      </w:r>
      <w:r w:rsidR="00F413DF" w:rsidRPr="00D356DD">
        <w:rPr>
          <w:rFonts w:ascii="Times New Roman" w:eastAsia="Times New Roman" w:hAnsi="Times New Roman" w:cs="Times New Roman"/>
          <w:sz w:val="26"/>
          <w:szCs w:val="26"/>
          <w:lang w:eastAsia="ru-RU"/>
        </w:rPr>
        <w:t>примеру, безопасной жизнедеятельности, инклюзивности, возрастосообразности.</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b/>
          <w:sz w:val="26"/>
          <w:szCs w:val="26"/>
          <w:lang w:eastAsia="ru-RU"/>
        </w:rPr>
        <w:t xml:space="preserve">1.2 Направления воспитания </w:t>
      </w:r>
    </w:p>
    <w:p w:rsidR="00F413DF" w:rsidRPr="00D356DD" w:rsidRDefault="00F413DF" w:rsidP="00D356DD">
      <w:pPr>
        <w:widowControl w:val="0"/>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Программа </w:t>
      </w:r>
      <w:r w:rsidR="000220C7">
        <w:rPr>
          <w:rFonts w:ascii="Times New Roman" w:eastAsia="Times New Roman" w:hAnsi="Times New Roman" w:cs="Times New Roman"/>
          <w:sz w:val="26"/>
          <w:szCs w:val="26"/>
          <w:lang w:eastAsia="ru-RU"/>
        </w:rPr>
        <w:t>воспитания в МОАУ «СОШ № 95</w:t>
      </w:r>
      <w:r w:rsidR="007220EB" w:rsidRPr="00D356DD">
        <w:rPr>
          <w:rFonts w:ascii="Times New Roman" w:eastAsia="Times New Roman" w:hAnsi="Times New Roman" w:cs="Times New Roman"/>
          <w:sz w:val="26"/>
          <w:szCs w:val="26"/>
          <w:lang w:eastAsia="ru-RU"/>
        </w:rPr>
        <w:t xml:space="preserve">» </w:t>
      </w:r>
      <w:r w:rsidRPr="00D356DD">
        <w:rPr>
          <w:rFonts w:ascii="Times New Roman" w:eastAsia="Times New Roman" w:hAnsi="Times New Roman" w:cs="Times New Roman"/>
          <w:sz w:val="26"/>
          <w:szCs w:val="26"/>
          <w:lang w:eastAsia="ru-RU"/>
        </w:rPr>
        <w:t>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DC6728" w:rsidRPr="00DC6728" w:rsidRDefault="00F413DF" w:rsidP="00D356DD">
      <w:pPr>
        <w:numPr>
          <w:ilvl w:val="0"/>
          <w:numId w:val="17"/>
        </w:numPr>
        <w:tabs>
          <w:tab w:val="left" w:pos="983"/>
        </w:tabs>
        <w:spacing w:after="0" w:line="276" w:lineRule="auto"/>
        <w:ind w:left="0" w:firstLine="567"/>
        <w:jc w:val="both"/>
        <w:rPr>
          <w:rFonts w:ascii="Times New Roman" w:hAnsi="Times New Roman" w:cs="Times New Roman"/>
          <w:b/>
          <w:sz w:val="26"/>
          <w:szCs w:val="26"/>
          <w:lang w:eastAsia="ru-RU"/>
        </w:rPr>
      </w:pPr>
      <w:r w:rsidRPr="00DC6728">
        <w:rPr>
          <w:rFonts w:ascii="Times New Roman" w:eastAsia="Times New Roman" w:hAnsi="Times New Roman" w:cs="Times New Roman"/>
          <w:b/>
          <w:sz w:val="26"/>
          <w:szCs w:val="26"/>
          <w:lang w:eastAsia="ru-RU"/>
        </w:rPr>
        <w:t xml:space="preserve">гражданское воспитание </w:t>
      </w:r>
      <w:r w:rsidRPr="00DC6728">
        <w:rPr>
          <w:rFonts w:ascii="Times New Roman" w:eastAsia="Times New Roman" w:hAnsi="Times New Roman" w:cs="Times New Roman"/>
          <w:bCs/>
          <w:sz w:val="26"/>
          <w:szCs w:val="26"/>
          <w:lang w:eastAsia="ru-RU"/>
        </w:rPr>
        <w:t xml:space="preserve">— </w:t>
      </w:r>
      <w:r w:rsidRPr="00DC6728">
        <w:rPr>
          <w:rFonts w:ascii="Times New Roman" w:eastAsia="Times New Roman" w:hAnsi="Times New Roman" w:cs="Times New Roman"/>
          <w:sz w:val="26"/>
          <w:szCs w:val="26"/>
          <w:lang w:eastAsia="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413DF" w:rsidRPr="00D356DD" w:rsidRDefault="00DC6728" w:rsidP="00D356DD">
      <w:pPr>
        <w:numPr>
          <w:ilvl w:val="0"/>
          <w:numId w:val="17"/>
        </w:numPr>
        <w:tabs>
          <w:tab w:val="left" w:pos="983"/>
        </w:tabs>
        <w:spacing w:after="0" w:line="276" w:lineRule="auto"/>
        <w:ind w:left="0" w:firstLine="567"/>
        <w:jc w:val="both"/>
        <w:rPr>
          <w:rFonts w:ascii="Times New Roman" w:hAnsi="Times New Roman" w:cs="Times New Roman"/>
          <w:b/>
          <w:sz w:val="26"/>
          <w:szCs w:val="26"/>
          <w:lang w:eastAsia="ru-RU"/>
        </w:rPr>
      </w:pPr>
      <w:r w:rsidRPr="00DC6728">
        <w:rPr>
          <w:rFonts w:ascii="Times New Roman" w:eastAsia="Times New Roman" w:hAnsi="Times New Roman" w:cs="Times New Roman"/>
          <w:b/>
          <w:sz w:val="26"/>
          <w:szCs w:val="26"/>
          <w:lang w:eastAsia="ru-RU"/>
        </w:rPr>
        <w:lastRenderedPageBreak/>
        <w:t xml:space="preserve"> </w:t>
      </w:r>
      <w:r w:rsidR="00F413DF" w:rsidRPr="00DC6728">
        <w:rPr>
          <w:rFonts w:ascii="Times New Roman" w:eastAsia="Times New Roman" w:hAnsi="Times New Roman" w:cs="Times New Roman"/>
          <w:b/>
          <w:sz w:val="26"/>
          <w:szCs w:val="26"/>
          <w:lang w:eastAsia="ru-RU"/>
        </w:rPr>
        <w:t>патриотическое воспитание</w:t>
      </w:r>
      <w:r w:rsidR="00F413DF" w:rsidRPr="00DC6728">
        <w:rPr>
          <w:rFonts w:ascii="Times New Roman" w:eastAsia="Times New Roman" w:hAnsi="Times New Roman" w:cs="Times New Roman"/>
          <w:b/>
          <w:bCs/>
          <w:sz w:val="26"/>
          <w:szCs w:val="26"/>
          <w:lang w:eastAsia="ru-RU"/>
        </w:rPr>
        <w:t xml:space="preserve"> </w:t>
      </w:r>
      <w:r w:rsidR="00F413DF" w:rsidRPr="00DC6728">
        <w:rPr>
          <w:rFonts w:ascii="Times New Roman" w:eastAsia="Times New Roman" w:hAnsi="Times New Roman" w:cs="Times New Roman"/>
          <w:bCs/>
          <w:sz w:val="26"/>
          <w:szCs w:val="26"/>
          <w:lang w:eastAsia="ru-RU"/>
        </w:rPr>
        <w:t xml:space="preserve">— </w:t>
      </w:r>
      <w:r w:rsidR="00F413DF" w:rsidRPr="00DC6728">
        <w:rPr>
          <w:rFonts w:ascii="Times New Roman" w:eastAsia="Times New Roman" w:hAnsi="Times New Roman" w:cs="Times New Roman"/>
          <w:sz w:val="26"/>
          <w:szCs w:val="26"/>
          <w:lang w:eastAsia="ru-RU"/>
        </w:rPr>
        <w:t>в</w:t>
      </w:r>
      <w:r w:rsidR="00D40126" w:rsidRPr="00DC6728">
        <w:rPr>
          <w:rFonts w:ascii="Times New Roman" w:eastAsia="Times New Roman" w:hAnsi="Times New Roman" w:cs="Times New Roman"/>
          <w:sz w:val="26"/>
          <w:szCs w:val="26"/>
          <w:lang w:eastAsia="ru-RU"/>
        </w:rPr>
        <w:t xml:space="preserve">оспитание любви к родному краю, </w:t>
      </w:r>
      <w:r w:rsidR="00F413DF" w:rsidRPr="00DC6728">
        <w:rPr>
          <w:rFonts w:ascii="Times New Roman" w:eastAsia="Times New Roman" w:hAnsi="Times New Roman" w:cs="Times New Roman"/>
          <w:sz w:val="26"/>
          <w:szCs w:val="26"/>
          <w:lang w:eastAsia="ru-RU"/>
        </w:rPr>
        <w:t>Родине, своему народу, уважения к друг</w:t>
      </w:r>
      <w:r w:rsidR="00D40126" w:rsidRPr="00DC6728">
        <w:rPr>
          <w:rFonts w:ascii="Times New Roman" w:eastAsia="Times New Roman" w:hAnsi="Times New Roman" w:cs="Times New Roman"/>
          <w:sz w:val="26"/>
          <w:szCs w:val="26"/>
          <w:lang w:eastAsia="ru-RU"/>
        </w:rPr>
        <w:t xml:space="preserve">им народам России; историческое </w:t>
      </w:r>
      <w:r w:rsidR="00F413DF" w:rsidRPr="00DC6728">
        <w:rPr>
          <w:rFonts w:ascii="Times New Roman" w:eastAsia="Times New Roman" w:hAnsi="Times New Roman" w:cs="Times New Roman"/>
          <w:sz w:val="26"/>
          <w:szCs w:val="26"/>
          <w:lang w:eastAsia="ru-RU"/>
        </w:rPr>
        <w:t>просвещение, формирование российского национ</w:t>
      </w:r>
      <w:r w:rsidR="00D40126" w:rsidRPr="00DC6728">
        <w:rPr>
          <w:rFonts w:ascii="Times New Roman" w:eastAsia="Times New Roman" w:hAnsi="Times New Roman" w:cs="Times New Roman"/>
          <w:sz w:val="26"/>
          <w:szCs w:val="26"/>
          <w:lang w:eastAsia="ru-RU"/>
        </w:rPr>
        <w:t xml:space="preserve">ального исторического сознания, </w:t>
      </w:r>
      <w:r w:rsidR="00F413DF" w:rsidRPr="00DC6728">
        <w:rPr>
          <w:rFonts w:ascii="Times New Roman" w:eastAsia="Times New Roman" w:hAnsi="Times New Roman" w:cs="Times New Roman"/>
          <w:sz w:val="26"/>
          <w:szCs w:val="26"/>
          <w:lang w:eastAsia="ru-RU"/>
        </w:rPr>
        <w:t>российской культурной идентичности</w:t>
      </w:r>
      <w:r w:rsidR="00F413DF" w:rsidRPr="00DC6728">
        <w:rPr>
          <w:rFonts w:ascii="Times New Roman" w:eastAsia="Times New Roman" w:hAnsi="Times New Roman" w:cs="Times New Roman"/>
          <w:i/>
          <w:sz w:val="26"/>
          <w:szCs w:val="26"/>
          <w:lang w:eastAsia="ru-RU"/>
        </w:rPr>
        <w:t>;</w:t>
      </w:r>
      <w:r w:rsidR="00A7381D" w:rsidRPr="00DC6728">
        <w:rPr>
          <w:rFonts w:ascii="Times New Roman" w:hAnsi="Times New Roman" w:cs="Times New Roman"/>
          <w:i/>
          <w:sz w:val="26"/>
          <w:szCs w:val="26"/>
          <w:lang w:eastAsia="ru-RU"/>
        </w:rPr>
        <w:t xml:space="preserve">(проведение общешкольных ключевых дел: торжественная линейка «1 сентября», День защитников Отчества, Дни воинской славы, День Победы, Дни освобождения от </w:t>
      </w:r>
      <w:r w:rsidR="00CB7740" w:rsidRPr="00DC6728">
        <w:rPr>
          <w:rFonts w:ascii="Times New Roman" w:hAnsi="Times New Roman" w:cs="Times New Roman"/>
          <w:i/>
          <w:sz w:val="26"/>
          <w:szCs w:val="26"/>
          <w:lang w:eastAsia="ru-RU"/>
        </w:rPr>
        <w:t>немецко</w:t>
      </w:r>
      <w:r w:rsidR="00A7381D" w:rsidRPr="00DC6728">
        <w:rPr>
          <w:rFonts w:ascii="Times New Roman" w:hAnsi="Times New Roman" w:cs="Times New Roman"/>
          <w:i/>
          <w:sz w:val="26"/>
          <w:szCs w:val="26"/>
          <w:lang w:eastAsia="ru-RU"/>
        </w:rPr>
        <w:t xml:space="preserve"> – фашистских захватчиков и другие</w:t>
      </w:r>
      <w:r w:rsidR="00A7381D" w:rsidRPr="00DC6728">
        <w:rPr>
          <w:rFonts w:ascii="Times New Roman" w:hAnsi="Times New Roman" w:cs="Times New Roman"/>
          <w:b/>
          <w:i/>
          <w:sz w:val="26"/>
          <w:szCs w:val="26"/>
          <w:lang w:eastAsia="ru-RU"/>
        </w:rPr>
        <w:t>)</w:t>
      </w:r>
    </w:p>
    <w:p w:rsidR="00DC6728" w:rsidRPr="00DC6728" w:rsidRDefault="00F413DF" w:rsidP="00D356DD">
      <w:pPr>
        <w:numPr>
          <w:ilvl w:val="0"/>
          <w:numId w:val="17"/>
        </w:numPr>
        <w:tabs>
          <w:tab w:val="left" w:pos="983"/>
        </w:tabs>
        <w:spacing w:after="0" w:line="276" w:lineRule="auto"/>
        <w:ind w:left="0" w:firstLine="567"/>
        <w:jc w:val="both"/>
        <w:rPr>
          <w:rFonts w:ascii="Times New Roman" w:hAnsi="Times New Roman" w:cs="Times New Roman"/>
          <w:b/>
          <w:sz w:val="26"/>
          <w:szCs w:val="26"/>
          <w:lang w:eastAsia="ru-RU"/>
        </w:rPr>
      </w:pPr>
      <w:r w:rsidRPr="00D356DD">
        <w:rPr>
          <w:rFonts w:ascii="Times New Roman" w:eastAsia="Times New Roman" w:hAnsi="Times New Roman" w:cs="Times New Roman"/>
          <w:b/>
          <w:sz w:val="26"/>
          <w:szCs w:val="26"/>
          <w:lang w:eastAsia="ru-RU"/>
        </w:rPr>
        <w:t xml:space="preserve">духовно-нравственное воспитание </w:t>
      </w:r>
      <w:r w:rsidRPr="00D356DD">
        <w:rPr>
          <w:rFonts w:ascii="Times New Roman" w:eastAsia="Times New Roman" w:hAnsi="Times New Roman" w:cs="Times New Roman"/>
          <w:bCs/>
          <w:sz w:val="26"/>
          <w:szCs w:val="26"/>
          <w:lang w:eastAsia="ru-RU"/>
        </w:rPr>
        <w:t>—</w:t>
      </w:r>
      <w:r w:rsidRPr="00D356DD">
        <w:rPr>
          <w:rFonts w:ascii="Times New Roman" w:eastAsia="Times New Roman" w:hAnsi="Times New Roman" w:cs="Times New Roman"/>
          <w:sz w:val="26"/>
          <w:szCs w:val="26"/>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413DF" w:rsidRPr="00D356DD" w:rsidRDefault="00A7381D" w:rsidP="00DC6728">
      <w:pPr>
        <w:tabs>
          <w:tab w:val="left" w:pos="983"/>
        </w:tabs>
        <w:spacing w:after="0" w:line="276" w:lineRule="auto"/>
        <w:jc w:val="both"/>
        <w:rPr>
          <w:rFonts w:ascii="Times New Roman" w:hAnsi="Times New Roman" w:cs="Times New Roman"/>
          <w:b/>
          <w:sz w:val="26"/>
          <w:szCs w:val="26"/>
          <w:lang w:eastAsia="ru-RU"/>
        </w:rPr>
      </w:pPr>
      <w:r w:rsidRPr="00D356DD">
        <w:rPr>
          <w:rFonts w:ascii="Times New Roman" w:hAnsi="Times New Roman" w:cs="Times New Roman"/>
          <w:i/>
          <w:sz w:val="26"/>
          <w:szCs w:val="26"/>
          <w:lang w:eastAsia="ru-RU"/>
        </w:rPr>
        <w:t>(организуется помощь детям войны и ветеранам педагогического труда, бойцам РФ специальной операции на Украине, посещение музеев города и т.д.);</w:t>
      </w:r>
    </w:p>
    <w:p w:rsidR="00F413DF" w:rsidRPr="00D356DD" w:rsidRDefault="00F413DF" w:rsidP="00D356DD">
      <w:pPr>
        <w:widowControl w:val="0"/>
        <w:numPr>
          <w:ilvl w:val="0"/>
          <w:numId w:val="17"/>
        </w:numPr>
        <w:tabs>
          <w:tab w:val="left" w:pos="983"/>
        </w:tabs>
        <w:spacing w:after="0" w:line="276" w:lineRule="auto"/>
        <w:ind w:left="0" w:firstLine="567"/>
        <w:jc w:val="both"/>
        <w:rPr>
          <w:rFonts w:ascii="Times New Roman" w:eastAsia="Times New Roman" w:hAnsi="Times New Roman" w:cs="Times New Roman"/>
          <w:i/>
          <w:sz w:val="26"/>
          <w:szCs w:val="26"/>
          <w:lang w:eastAsia="ru-RU"/>
        </w:rPr>
      </w:pPr>
      <w:r w:rsidRPr="00D356DD">
        <w:rPr>
          <w:rFonts w:ascii="Times New Roman" w:eastAsia="Times New Roman" w:hAnsi="Times New Roman" w:cs="Times New Roman"/>
          <w:b/>
          <w:sz w:val="26"/>
          <w:szCs w:val="26"/>
          <w:lang w:eastAsia="ru-RU"/>
        </w:rPr>
        <w:t xml:space="preserve">эстетическое воспитание </w:t>
      </w:r>
      <w:r w:rsidRPr="00D356DD">
        <w:rPr>
          <w:rFonts w:ascii="Times New Roman" w:eastAsia="Times New Roman" w:hAnsi="Times New Roman" w:cs="Times New Roman"/>
          <w:bCs/>
          <w:sz w:val="26"/>
          <w:szCs w:val="26"/>
          <w:lang w:eastAsia="ru-RU"/>
        </w:rPr>
        <w:t>—</w:t>
      </w:r>
      <w:r w:rsidRPr="00D356DD">
        <w:rPr>
          <w:rFonts w:ascii="Times New Roman" w:eastAsia="Times New Roman" w:hAnsi="Times New Roman" w:cs="Times New Roman"/>
          <w:sz w:val="26"/>
          <w:szCs w:val="26"/>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sidR="00DC6728">
        <w:rPr>
          <w:rFonts w:ascii="Times New Roman" w:eastAsia="Times New Roman" w:hAnsi="Times New Roman" w:cs="Times New Roman"/>
          <w:sz w:val="26"/>
          <w:szCs w:val="26"/>
          <w:lang w:eastAsia="ru-RU"/>
        </w:rPr>
        <w:t xml:space="preserve"> </w:t>
      </w:r>
      <w:r w:rsidR="00A7381D" w:rsidRPr="00D356DD">
        <w:rPr>
          <w:rFonts w:ascii="Times New Roman" w:eastAsia="Times New Roman" w:hAnsi="Times New Roman" w:cs="Times New Roman"/>
          <w:i/>
          <w:sz w:val="26"/>
          <w:szCs w:val="26"/>
          <w:lang w:eastAsia="ru-RU"/>
        </w:rPr>
        <w:t>(посещение музеев и театров города, экскурсионные поездки по городам Оренбуржья, России)</w:t>
      </w:r>
    </w:p>
    <w:p w:rsidR="00F413DF" w:rsidRPr="00D356DD" w:rsidRDefault="00F413DF" w:rsidP="00D356DD">
      <w:pPr>
        <w:widowControl w:val="0"/>
        <w:numPr>
          <w:ilvl w:val="0"/>
          <w:numId w:val="17"/>
        </w:numPr>
        <w:tabs>
          <w:tab w:val="left" w:pos="983"/>
        </w:tabs>
        <w:spacing w:after="0" w:line="276" w:lineRule="auto"/>
        <w:ind w:left="0"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b/>
          <w:sz w:val="26"/>
          <w:szCs w:val="26"/>
          <w:lang w:eastAsia="ru-RU"/>
        </w:rPr>
        <w:t>физическое воспитание</w:t>
      </w:r>
      <w:r w:rsidRPr="00D356DD">
        <w:rPr>
          <w:rFonts w:ascii="Times New Roman" w:eastAsia="Times New Roman" w:hAnsi="Times New Roman" w:cs="Times New Roman"/>
          <w:sz w:val="26"/>
          <w:szCs w:val="26"/>
          <w:lang w:eastAsia="ru-RU"/>
        </w:rPr>
        <w:t>,</w:t>
      </w:r>
      <w:r w:rsidRPr="00D356DD">
        <w:rPr>
          <w:rFonts w:ascii="Times New Roman" w:eastAsia="Times New Roman" w:hAnsi="Times New Roman" w:cs="Times New Roman"/>
          <w:b/>
          <w:sz w:val="26"/>
          <w:szCs w:val="26"/>
          <w:lang w:eastAsia="ru-RU"/>
        </w:rPr>
        <w:t xml:space="preserve"> формирование культуры здорового образа жизни и эмоционального благополучия </w:t>
      </w:r>
      <w:r w:rsidRPr="00D356DD">
        <w:rPr>
          <w:rFonts w:ascii="Times New Roman" w:eastAsia="Times New Roman" w:hAnsi="Times New Roman" w:cs="Times New Roman"/>
          <w:bCs/>
          <w:sz w:val="26"/>
          <w:szCs w:val="26"/>
          <w:lang w:eastAsia="ru-RU"/>
        </w:rPr>
        <w:t xml:space="preserve">— </w:t>
      </w:r>
      <w:r w:rsidRPr="00D356DD">
        <w:rPr>
          <w:rFonts w:ascii="Times New Roman" w:eastAsia="Times New Roman" w:hAnsi="Times New Roman" w:cs="Times New Roman"/>
          <w:sz w:val="26"/>
          <w:szCs w:val="26"/>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r w:rsidR="00A7381D" w:rsidRPr="00D356DD">
        <w:rPr>
          <w:rFonts w:ascii="Times New Roman" w:eastAsia="Times New Roman" w:hAnsi="Times New Roman" w:cs="Times New Roman"/>
          <w:i/>
          <w:sz w:val="26"/>
          <w:szCs w:val="26"/>
          <w:lang w:eastAsia="ru-RU"/>
        </w:rPr>
        <w:t>(работа Школьного с</w:t>
      </w:r>
      <w:r w:rsidR="00CB7740">
        <w:rPr>
          <w:rFonts w:ascii="Times New Roman" w:eastAsia="Times New Roman" w:hAnsi="Times New Roman" w:cs="Times New Roman"/>
          <w:i/>
          <w:sz w:val="26"/>
          <w:szCs w:val="26"/>
          <w:lang w:eastAsia="ru-RU"/>
        </w:rPr>
        <w:t>портивного клуба «Оли</w:t>
      </w:r>
      <w:r w:rsidR="00DC6728">
        <w:rPr>
          <w:rFonts w:ascii="Times New Roman" w:eastAsia="Times New Roman" w:hAnsi="Times New Roman" w:cs="Times New Roman"/>
          <w:i/>
          <w:sz w:val="26"/>
          <w:szCs w:val="26"/>
          <w:lang w:eastAsia="ru-RU"/>
        </w:rPr>
        <w:t>м</w:t>
      </w:r>
      <w:r w:rsidR="00CB7740">
        <w:rPr>
          <w:rFonts w:ascii="Times New Roman" w:eastAsia="Times New Roman" w:hAnsi="Times New Roman" w:cs="Times New Roman"/>
          <w:i/>
          <w:sz w:val="26"/>
          <w:szCs w:val="26"/>
          <w:lang w:eastAsia="ru-RU"/>
        </w:rPr>
        <w:t>п</w:t>
      </w:r>
      <w:r w:rsidR="00A7381D" w:rsidRPr="00D356DD">
        <w:rPr>
          <w:rFonts w:ascii="Times New Roman" w:eastAsia="Times New Roman" w:hAnsi="Times New Roman" w:cs="Times New Roman"/>
          <w:i/>
          <w:sz w:val="26"/>
          <w:szCs w:val="26"/>
          <w:lang w:eastAsia="ru-RU"/>
        </w:rPr>
        <w:t>», участие в спортивных соревнованиях города и региона)</w:t>
      </w:r>
    </w:p>
    <w:p w:rsidR="00F413DF" w:rsidRPr="00D356DD" w:rsidRDefault="00F413DF" w:rsidP="00D356DD">
      <w:pPr>
        <w:widowControl w:val="0"/>
        <w:numPr>
          <w:ilvl w:val="0"/>
          <w:numId w:val="17"/>
        </w:numPr>
        <w:tabs>
          <w:tab w:val="left" w:pos="983"/>
        </w:tabs>
        <w:spacing w:after="0" w:line="276" w:lineRule="auto"/>
        <w:ind w:left="0" w:firstLine="567"/>
        <w:jc w:val="both"/>
        <w:rPr>
          <w:rFonts w:ascii="Times New Roman" w:eastAsia="Times New Roman" w:hAnsi="Times New Roman" w:cs="Times New Roman"/>
          <w:i/>
          <w:sz w:val="26"/>
          <w:szCs w:val="26"/>
          <w:lang w:eastAsia="ru-RU"/>
        </w:rPr>
      </w:pPr>
      <w:r w:rsidRPr="00D356DD">
        <w:rPr>
          <w:rFonts w:ascii="Times New Roman" w:eastAsia="Times New Roman" w:hAnsi="Times New Roman" w:cs="Times New Roman"/>
          <w:b/>
          <w:sz w:val="26"/>
          <w:szCs w:val="26"/>
          <w:lang w:eastAsia="ru-RU"/>
        </w:rPr>
        <w:t>трудовое воспитание</w:t>
      </w:r>
      <w:r w:rsidRPr="00D356DD">
        <w:rPr>
          <w:rFonts w:ascii="Times New Roman" w:eastAsia="Times New Roman" w:hAnsi="Times New Roman" w:cs="Times New Roman"/>
          <w:bCs/>
          <w:sz w:val="26"/>
          <w:szCs w:val="26"/>
          <w:lang w:eastAsia="ru-RU"/>
        </w:rPr>
        <w:t xml:space="preserve"> —</w:t>
      </w:r>
      <w:r w:rsidRPr="00D356DD">
        <w:rPr>
          <w:rFonts w:ascii="Times New Roman" w:eastAsia="Times New Roman" w:hAnsi="Times New Roman" w:cs="Times New Roman"/>
          <w:sz w:val="26"/>
          <w:szCs w:val="26"/>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sidR="00DC6728">
        <w:rPr>
          <w:rFonts w:ascii="Times New Roman" w:eastAsia="Times New Roman" w:hAnsi="Times New Roman" w:cs="Times New Roman"/>
          <w:sz w:val="26"/>
          <w:szCs w:val="26"/>
          <w:lang w:eastAsia="ru-RU"/>
        </w:rPr>
        <w:t xml:space="preserve"> </w:t>
      </w:r>
      <w:r w:rsidR="00A7381D" w:rsidRPr="00D356DD">
        <w:rPr>
          <w:rFonts w:ascii="Times New Roman" w:eastAsia="Times New Roman" w:hAnsi="Times New Roman" w:cs="Times New Roman"/>
          <w:i/>
          <w:sz w:val="26"/>
          <w:szCs w:val="26"/>
          <w:lang w:eastAsia="ru-RU"/>
        </w:rPr>
        <w:t xml:space="preserve">(организация дежурства в школе, уборка в </w:t>
      </w:r>
      <w:r w:rsidR="00D40126" w:rsidRPr="00D356DD">
        <w:rPr>
          <w:rFonts w:ascii="Times New Roman" w:eastAsia="Times New Roman" w:hAnsi="Times New Roman" w:cs="Times New Roman"/>
          <w:i/>
          <w:sz w:val="26"/>
          <w:szCs w:val="26"/>
          <w:lang w:eastAsia="ru-RU"/>
        </w:rPr>
        <w:t xml:space="preserve">классных </w:t>
      </w:r>
      <w:r w:rsidR="00A7381D" w:rsidRPr="00D356DD">
        <w:rPr>
          <w:rFonts w:ascii="Times New Roman" w:eastAsia="Times New Roman" w:hAnsi="Times New Roman" w:cs="Times New Roman"/>
          <w:i/>
          <w:sz w:val="26"/>
          <w:szCs w:val="26"/>
          <w:lang w:eastAsia="ru-RU"/>
        </w:rPr>
        <w:t>кабинетах, участие в субботниках на террито</w:t>
      </w:r>
      <w:r w:rsidR="00CB7740">
        <w:rPr>
          <w:rFonts w:ascii="Times New Roman" w:eastAsia="Times New Roman" w:hAnsi="Times New Roman" w:cs="Times New Roman"/>
          <w:i/>
          <w:sz w:val="26"/>
          <w:szCs w:val="26"/>
          <w:lang w:eastAsia="ru-RU"/>
        </w:rPr>
        <w:t>рии школьного двора</w:t>
      </w:r>
      <w:r w:rsidR="00A7381D" w:rsidRPr="00D356DD">
        <w:rPr>
          <w:rFonts w:ascii="Times New Roman" w:eastAsia="Times New Roman" w:hAnsi="Times New Roman" w:cs="Times New Roman"/>
          <w:i/>
          <w:sz w:val="26"/>
          <w:szCs w:val="26"/>
          <w:lang w:eastAsia="ru-RU"/>
        </w:rPr>
        <w:t>)</w:t>
      </w:r>
    </w:p>
    <w:p w:rsidR="00F413DF" w:rsidRPr="00D356DD" w:rsidRDefault="00F413DF" w:rsidP="00D356DD">
      <w:pPr>
        <w:numPr>
          <w:ilvl w:val="0"/>
          <w:numId w:val="17"/>
        </w:numPr>
        <w:tabs>
          <w:tab w:val="left" w:pos="983"/>
        </w:tabs>
        <w:spacing w:after="0" w:line="276" w:lineRule="auto"/>
        <w:ind w:left="0" w:firstLine="567"/>
        <w:jc w:val="both"/>
        <w:rPr>
          <w:rFonts w:ascii="Times New Roman" w:hAnsi="Times New Roman" w:cs="Times New Roman"/>
          <w:i/>
          <w:sz w:val="26"/>
          <w:szCs w:val="26"/>
          <w:lang w:eastAsia="ru-RU"/>
        </w:rPr>
      </w:pPr>
      <w:r w:rsidRPr="00D356DD">
        <w:rPr>
          <w:rFonts w:ascii="Times New Roman" w:eastAsia="Times New Roman" w:hAnsi="Times New Roman" w:cs="Times New Roman"/>
          <w:b/>
          <w:sz w:val="26"/>
          <w:szCs w:val="26"/>
          <w:lang w:eastAsia="ru-RU"/>
        </w:rPr>
        <w:t>экологическое воспитание</w:t>
      </w:r>
      <w:r w:rsidRPr="00D356DD">
        <w:rPr>
          <w:rFonts w:ascii="Times New Roman" w:eastAsia="Times New Roman" w:hAnsi="Times New Roman" w:cs="Times New Roman"/>
          <w:bCs/>
          <w:sz w:val="26"/>
          <w:szCs w:val="26"/>
          <w:lang w:eastAsia="ru-RU"/>
        </w:rPr>
        <w:t xml:space="preserve"> —</w:t>
      </w:r>
      <w:r w:rsidRPr="00D356DD">
        <w:rPr>
          <w:rFonts w:ascii="Times New Roman" w:eastAsia="Times New Roman" w:hAnsi="Times New Roman" w:cs="Times New Roman"/>
          <w:sz w:val="26"/>
          <w:szCs w:val="26"/>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sidR="00DC6728">
        <w:rPr>
          <w:rFonts w:ascii="Times New Roman" w:eastAsia="Times New Roman" w:hAnsi="Times New Roman" w:cs="Times New Roman"/>
          <w:sz w:val="26"/>
          <w:szCs w:val="26"/>
          <w:lang w:eastAsia="ru-RU"/>
        </w:rPr>
        <w:t xml:space="preserve"> </w:t>
      </w:r>
      <w:r w:rsidR="00D40126" w:rsidRPr="00D356DD">
        <w:rPr>
          <w:rFonts w:ascii="Times New Roman" w:hAnsi="Times New Roman" w:cs="Times New Roman"/>
          <w:i/>
          <w:sz w:val="26"/>
          <w:szCs w:val="26"/>
          <w:lang w:eastAsia="ru-RU"/>
        </w:rPr>
        <w:t>(участие в городских экологических акциях, марафонах, субботниках, такие, как «</w:t>
      </w:r>
      <w:proofErr w:type="spellStart"/>
      <w:r w:rsidR="00D40126" w:rsidRPr="00D356DD">
        <w:rPr>
          <w:rFonts w:ascii="Times New Roman" w:hAnsi="Times New Roman" w:cs="Times New Roman"/>
          <w:i/>
          <w:sz w:val="26"/>
          <w:szCs w:val="26"/>
          <w:lang w:eastAsia="ru-RU"/>
        </w:rPr>
        <w:t>Бумбатл</w:t>
      </w:r>
      <w:proofErr w:type="spellEnd"/>
      <w:r w:rsidR="00D40126" w:rsidRPr="00D356DD">
        <w:rPr>
          <w:rFonts w:ascii="Times New Roman" w:hAnsi="Times New Roman" w:cs="Times New Roman"/>
          <w:i/>
          <w:sz w:val="26"/>
          <w:szCs w:val="26"/>
          <w:lang w:eastAsia="ru-RU"/>
        </w:rPr>
        <w:t>», или «Бумаге – вторая жизнь и др.)</w:t>
      </w:r>
    </w:p>
    <w:p w:rsidR="00F413DF" w:rsidRPr="00D356DD" w:rsidRDefault="00F413DF" w:rsidP="00D356DD">
      <w:pPr>
        <w:numPr>
          <w:ilvl w:val="0"/>
          <w:numId w:val="17"/>
        </w:numPr>
        <w:tabs>
          <w:tab w:val="left" w:pos="983"/>
        </w:tabs>
        <w:spacing w:after="0" w:line="276" w:lineRule="auto"/>
        <w:ind w:left="0" w:firstLine="567"/>
        <w:jc w:val="both"/>
        <w:rPr>
          <w:rFonts w:ascii="Times New Roman" w:hAnsi="Times New Roman" w:cs="Times New Roman"/>
          <w:i/>
          <w:sz w:val="26"/>
          <w:szCs w:val="26"/>
          <w:lang w:eastAsia="ru-RU"/>
        </w:rPr>
      </w:pPr>
      <w:r w:rsidRPr="00D356DD">
        <w:rPr>
          <w:rFonts w:ascii="Times New Roman" w:eastAsia="Times New Roman" w:hAnsi="Times New Roman" w:cs="Times New Roman"/>
          <w:b/>
          <w:sz w:val="26"/>
          <w:szCs w:val="26"/>
          <w:lang w:eastAsia="ru-RU"/>
        </w:rPr>
        <w:t xml:space="preserve">ценности научного познания </w:t>
      </w:r>
      <w:r w:rsidRPr="00D356DD">
        <w:rPr>
          <w:rFonts w:ascii="Times New Roman" w:eastAsia="Times New Roman" w:hAnsi="Times New Roman" w:cs="Times New Roman"/>
          <w:bCs/>
          <w:sz w:val="26"/>
          <w:szCs w:val="26"/>
          <w:lang w:eastAsia="ru-RU"/>
        </w:rPr>
        <w:t xml:space="preserve">— </w:t>
      </w:r>
      <w:r w:rsidRPr="00D356DD">
        <w:rPr>
          <w:rFonts w:ascii="Times New Roman" w:eastAsia="Times New Roman" w:hAnsi="Times New Roman" w:cs="Times New Roman"/>
          <w:sz w:val="26"/>
          <w:szCs w:val="26"/>
          <w:lang w:eastAsia="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r w:rsidR="00D40126" w:rsidRPr="00D356DD">
        <w:rPr>
          <w:rFonts w:ascii="Times New Roman" w:hAnsi="Times New Roman" w:cs="Times New Roman"/>
          <w:i/>
          <w:sz w:val="26"/>
          <w:szCs w:val="26"/>
          <w:lang w:eastAsia="ru-RU"/>
        </w:rPr>
        <w:t>(участие в научно-практических конференциях онлайн и офлайн, олимпиадах, конкурсах чтецов и фестивалях науки и творчества и т.д.).</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p>
    <w:p w:rsidR="00735954" w:rsidRPr="00D356DD" w:rsidRDefault="00735954" w:rsidP="00D356DD">
      <w:pPr>
        <w:spacing w:after="0" w:line="276" w:lineRule="auto"/>
        <w:ind w:firstLine="567"/>
        <w:jc w:val="both"/>
        <w:rPr>
          <w:rFonts w:ascii="Times New Roman" w:eastAsia="Times New Roman" w:hAnsi="Times New Roman" w:cs="Times New Roman"/>
          <w:sz w:val="26"/>
          <w:szCs w:val="26"/>
          <w:lang w:eastAsia="ru-RU"/>
        </w:rPr>
      </w:pPr>
    </w:p>
    <w:p w:rsidR="00735954" w:rsidRPr="00D356DD" w:rsidRDefault="00735954" w:rsidP="00D356DD">
      <w:pPr>
        <w:spacing w:after="0" w:line="276" w:lineRule="auto"/>
        <w:ind w:firstLine="567"/>
        <w:jc w:val="both"/>
        <w:rPr>
          <w:rFonts w:ascii="Times New Roman" w:eastAsia="Times New Roman" w:hAnsi="Times New Roman" w:cs="Times New Roman"/>
          <w:sz w:val="26"/>
          <w:szCs w:val="26"/>
          <w:lang w:eastAsia="ru-RU"/>
        </w:rPr>
      </w:pPr>
    </w:p>
    <w:p w:rsidR="00F413DF" w:rsidRPr="00735954" w:rsidRDefault="00F413DF" w:rsidP="00735954">
      <w:pPr>
        <w:keepNext/>
        <w:keepLines/>
        <w:widowControl w:val="0"/>
        <w:spacing w:after="0" w:line="276" w:lineRule="auto"/>
        <w:ind w:firstLine="567"/>
        <w:jc w:val="both"/>
        <w:outlineLvl w:val="0"/>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1.3 Целевые ориентиры результатов воспитания.</w:t>
      </w:r>
    </w:p>
    <w:p w:rsidR="00F413DF" w:rsidRPr="00735954" w:rsidRDefault="00F413DF" w:rsidP="00735954">
      <w:pPr>
        <w:keepNext/>
        <w:keepLines/>
        <w:widowControl w:val="0"/>
        <w:spacing w:after="0" w:line="276" w:lineRule="auto"/>
        <w:ind w:firstLine="567"/>
        <w:jc w:val="both"/>
        <w:outlineLvl w:val="0"/>
        <w:rPr>
          <w:rFonts w:ascii="Times New Roman" w:eastAsia="Times New Roman" w:hAnsi="Times New Roman" w:cs="Times New Roman"/>
          <w:b/>
          <w:sz w:val="26"/>
          <w:szCs w:val="26"/>
          <w:lang w:eastAsia="ru-RU"/>
        </w:rPr>
      </w:pPr>
    </w:p>
    <w:p w:rsidR="00F413DF" w:rsidRPr="00735954" w:rsidRDefault="00F413DF" w:rsidP="00735954">
      <w:pPr>
        <w:widowControl w:val="0"/>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6"/>
      </w:tblGrid>
      <w:tr w:rsidR="00F413DF" w:rsidRPr="00D356DD" w:rsidTr="00203097">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widowControl w:val="0"/>
              <w:tabs>
                <w:tab w:val="left" w:pos="851"/>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b/>
                <w:sz w:val="26"/>
                <w:szCs w:val="26"/>
                <w:lang w:eastAsia="ru-RU"/>
              </w:rPr>
              <w:lastRenderedPageBreak/>
              <w:t>Целевые ориентиры</w:t>
            </w:r>
          </w:p>
        </w:tc>
      </w:tr>
      <w:tr w:rsidR="00F413DF" w:rsidRPr="00D356DD" w:rsidTr="00203097">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widowControl w:val="0"/>
              <w:tabs>
                <w:tab w:val="left" w:pos="851"/>
              </w:tabs>
              <w:spacing w:after="0" w:line="276" w:lineRule="auto"/>
              <w:ind w:firstLine="567"/>
              <w:jc w:val="both"/>
              <w:rPr>
                <w:rFonts w:ascii="Times New Roman" w:eastAsia="Times New Roman" w:hAnsi="Times New Roman" w:cs="Times New Roman"/>
                <w:b/>
                <w:sz w:val="26"/>
                <w:szCs w:val="26"/>
                <w:lang w:eastAsia="ru-RU"/>
              </w:rPr>
            </w:pPr>
            <w:r w:rsidRPr="00D356DD">
              <w:rPr>
                <w:rFonts w:ascii="Times New Roman" w:eastAsia="Times New Roman" w:hAnsi="Times New Roman" w:cs="Times New Roman"/>
                <w:b/>
                <w:sz w:val="26"/>
                <w:szCs w:val="26"/>
                <w:lang w:eastAsia="ru-RU"/>
              </w:rPr>
              <w:t>Гражданско-патриотическое воспитание</w:t>
            </w:r>
          </w:p>
        </w:tc>
      </w:tr>
      <w:tr w:rsidR="00F413DF" w:rsidRPr="00D356DD" w:rsidTr="00203097">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tabs>
                <w:tab w:val="left" w:pos="4"/>
                <w:tab w:val="left" w:pos="288"/>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Знающий и любящий свою малую родину, свой край, имеющий представление о Родине — России, её территории, расположении.</w:t>
            </w:r>
          </w:p>
          <w:p w:rsidR="00F413DF" w:rsidRPr="00D356DD" w:rsidRDefault="00F413DF" w:rsidP="00735954">
            <w:pPr>
              <w:tabs>
                <w:tab w:val="left" w:pos="4"/>
                <w:tab w:val="left" w:pos="288"/>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Сознающий принадлежность к своему народу и к общности граждан России, проявляющий уважение к своему и другим народам.</w:t>
            </w:r>
          </w:p>
          <w:p w:rsidR="00F413DF" w:rsidRPr="00D356DD" w:rsidRDefault="00F413DF" w:rsidP="00735954">
            <w:pPr>
              <w:tabs>
                <w:tab w:val="left" w:pos="4"/>
                <w:tab w:val="left" w:pos="288"/>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Понимающий свою сопричастность к прошлому, настоящему и будущему родного края, своей Родины — России, Российского государства.</w:t>
            </w:r>
          </w:p>
          <w:p w:rsidR="00F413DF" w:rsidRPr="00D356DD" w:rsidRDefault="00F413DF" w:rsidP="00735954">
            <w:pPr>
              <w:tabs>
                <w:tab w:val="left" w:pos="4"/>
                <w:tab w:val="left" w:pos="288"/>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413DF" w:rsidRPr="00D356DD" w:rsidRDefault="00F413DF" w:rsidP="00735954">
            <w:pPr>
              <w:tabs>
                <w:tab w:val="left" w:pos="4"/>
                <w:tab w:val="left" w:pos="288"/>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Имеющий первоначальные представления о правах и ответственности человека в обществе, гражданских правах и обязанностях.</w:t>
            </w:r>
          </w:p>
          <w:p w:rsidR="00F413DF" w:rsidRPr="00D356DD" w:rsidRDefault="00F413DF" w:rsidP="00735954">
            <w:pPr>
              <w:widowControl w:val="0"/>
              <w:tabs>
                <w:tab w:val="left" w:pos="318"/>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F413DF" w:rsidRPr="00D356DD" w:rsidTr="00203097">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tabs>
                <w:tab w:val="left" w:pos="4"/>
                <w:tab w:val="left" w:pos="288"/>
              </w:tabs>
              <w:spacing w:after="0" w:line="276" w:lineRule="auto"/>
              <w:ind w:firstLine="567"/>
              <w:jc w:val="both"/>
              <w:rPr>
                <w:rFonts w:ascii="Times New Roman" w:eastAsia="Times New Roman" w:hAnsi="Times New Roman" w:cs="Times New Roman"/>
                <w:b/>
                <w:sz w:val="26"/>
                <w:szCs w:val="26"/>
                <w:lang w:eastAsia="ru-RU"/>
              </w:rPr>
            </w:pPr>
            <w:r w:rsidRPr="00D356DD">
              <w:rPr>
                <w:rFonts w:ascii="Times New Roman" w:eastAsia="Times New Roman" w:hAnsi="Times New Roman" w:cs="Times New Roman"/>
                <w:b/>
                <w:sz w:val="26"/>
                <w:szCs w:val="26"/>
                <w:lang w:eastAsia="ru-RU"/>
              </w:rPr>
              <w:t>Духовно-нравственное воспитание</w:t>
            </w:r>
          </w:p>
        </w:tc>
      </w:tr>
      <w:tr w:rsidR="00F413DF" w:rsidRPr="00D356DD" w:rsidTr="00203097">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Сознающий ценность каждой человеческой жизни, признающий индивидуальность и достоинство каждого человека. </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Умеющий оценивать поступки с позиции их соответствия нравственным нормам, осознающий ответственность за свои поступки.</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Сознающий нравственную и эстетическую ценность литературы, родного языка, русского языка, проявляющий интерес к чтению.</w:t>
            </w:r>
          </w:p>
        </w:tc>
      </w:tr>
      <w:tr w:rsidR="00F413DF" w:rsidRPr="00D356DD" w:rsidTr="00203097">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b/>
                <w:sz w:val="26"/>
                <w:szCs w:val="26"/>
                <w:lang w:eastAsia="ru-RU"/>
              </w:rPr>
            </w:pPr>
            <w:r w:rsidRPr="00D356DD">
              <w:rPr>
                <w:rFonts w:ascii="Times New Roman" w:eastAsia="Times New Roman" w:hAnsi="Times New Roman" w:cs="Times New Roman"/>
                <w:b/>
                <w:sz w:val="26"/>
                <w:szCs w:val="26"/>
                <w:lang w:eastAsia="ru-RU"/>
              </w:rPr>
              <w:t>Эстетическое воспитание</w:t>
            </w:r>
          </w:p>
        </w:tc>
      </w:tr>
      <w:tr w:rsidR="00F413DF" w:rsidRPr="00D356DD" w:rsidTr="00203097">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Способный воспринимать и чувствовать прекрасное в быту, природе, искусстве, творчестве людей.</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Проявляющий интерес и уважение к отечественной и мировой художественной культуре.</w:t>
            </w:r>
          </w:p>
          <w:p w:rsidR="00F413DF" w:rsidRPr="00D356DD" w:rsidRDefault="00F413DF" w:rsidP="00735954">
            <w:pPr>
              <w:widowControl w:val="0"/>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Проявляющий стремление к самовыражению в разных видах художественной деятельности, искусстве.</w:t>
            </w:r>
          </w:p>
        </w:tc>
      </w:tr>
      <w:tr w:rsidR="00F413DF" w:rsidRPr="00D356DD" w:rsidTr="00203097">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b/>
                <w:sz w:val="26"/>
                <w:szCs w:val="26"/>
                <w:lang w:eastAsia="ru-RU"/>
              </w:rPr>
            </w:pPr>
            <w:r w:rsidRPr="00D356DD">
              <w:rPr>
                <w:rFonts w:ascii="Times New Roman" w:eastAsia="Times New Roman" w:hAnsi="Times New Roman" w:cs="Times New Roman"/>
                <w:b/>
                <w:sz w:val="26"/>
                <w:szCs w:val="26"/>
                <w:lang w:eastAsia="ru-RU"/>
              </w:rPr>
              <w:t>Физическое воспитание, формирование культуры здоровья и эмоционального благополучия</w:t>
            </w:r>
          </w:p>
        </w:tc>
      </w:tr>
      <w:tr w:rsidR="00F413DF" w:rsidRPr="00D356DD" w:rsidTr="00203097">
        <w:trPr>
          <w:trHeight w:val="131"/>
        </w:trPr>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Владеющий основными навыками личной и общественной гигиены, безопасного поведения в быту, природе, обществе.</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lastRenderedPageBreak/>
              <w:t>Ориентированный на физическое развитие с учётом возможностей здоровья, занятия физкультурой и спортом.</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F413DF" w:rsidRPr="00D356DD" w:rsidTr="00203097">
        <w:trPr>
          <w:trHeight w:val="131"/>
        </w:trPr>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b/>
                <w:sz w:val="26"/>
                <w:szCs w:val="26"/>
                <w:lang w:eastAsia="ru-RU"/>
              </w:rPr>
            </w:pPr>
            <w:r w:rsidRPr="00D356DD">
              <w:rPr>
                <w:rFonts w:ascii="Times New Roman" w:eastAsia="Times New Roman" w:hAnsi="Times New Roman" w:cs="Times New Roman"/>
                <w:b/>
                <w:sz w:val="26"/>
                <w:szCs w:val="26"/>
                <w:lang w:eastAsia="ru-RU"/>
              </w:rPr>
              <w:lastRenderedPageBreak/>
              <w:t>Трудовоевоспитание</w:t>
            </w:r>
          </w:p>
        </w:tc>
      </w:tr>
      <w:tr w:rsidR="00F413DF" w:rsidRPr="00D356DD" w:rsidTr="00203097">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Сознающий ценность труда в жизни человека, семьи, общества. </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Проявляющий уважение к труду, людям труда, бережное отношение к результатам труда, ответственное потребление. </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Проявляющий интерес к разным профессиям.</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Участвующий в различных видах доступного по возрасту труда, трудовой деятельности.</w:t>
            </w:r>
          </w:p>
        </w:tc>
      </w:tr>
      <w:tr w:rsidR="00F413DF" w:rsidRPr="00D356DD" w:rsidTr="00203097">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b/>
                <w:sz w:val="26"/>
                <w:szCs w:val="26"/>
                <w:lang w:eastAsia="ru-RU"/>
              </w:rPr>
              <w:t>Экологическоевоспитание</w:t>
            </w:r>
          </w:p>
        </w:tc>
      </w:tr>
      <w:tr w:rsidR="00F413DF" w:rsidRPr="00D356DD" w:rsidTr="00203097">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Понимающий ценность природы, зависимость жизни людей от природы, влияние людей на природу, окружающую среду.</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Проявляющий любовь и бережное отношение к природе, неприятие действий, приносящих вред природе, особенно живым существам.</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Выражающий готовность в своей деятельности придерживаться экологических норм.</w:t>
            </w:r>
          </w:p>
        </w:tc>
      </w:tr>
      <w:tr w:rsidR="00F413DF" w:rsidRPr="00D356DD" w:rsidTr="00203097">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b/>
                <w:sz w:val="26"/>
                <w:szCs w:val="26"/>
                <w:lang w:eastAsia="ru-RU"/>
              </w:rPr>
              <w:t>Ценности научного познания</w:t>
            </w:r>
          </w:p>
        </w:tc>
      </w:tr>
      <w:tr w:rsidR="00F413DF" w:rsidRPr="00D356DD" w:rsidTr="00203097">
        <w:tc>
          <w:tcPr>
            <w:tcW w:w="10456" w:type="dxa"/>
            <w:tcBorders>
              <w:top w:val="single" w:sz="4" w:space="0" w:color="000000"/>
              <w:left w:val="single" w:sz="4" w:space="0" w:color="000000"/>
              <w:bottom w:val="single" w:sz="4" w:space="0" w:color="000000"/>
              <w:right w:val="single" w:sz="4" w:space="0" w:color="000000"/>
            </w:tcBorders>
          </w:tcPr>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413DF" w:rsidRPr="00D356DD"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F413DF" w:rsidRPr="00735954" w:rsidRDefault="00F413DF" w:rsidP="00735954">
      <w:pPr>
        <w:spacing w:after="0" w:line="276" w:lineRule="auto"/>
        <w:ind w:firstLine="567"/>
        <w:jc w:val="both"/>
        <w:rPr>
          <w:rFonts w:ascii="Times New Roman" w:eastAsia="Times New Roman" w:hAnsi="Times New Roman" w:cs="Times New Roman"/>
          <w:sz w:val="26"/>
          <w:szCs w:val="26"/>
          <w:lang w:eastAsia="ru-RU"/>
        </w:rPr>
      </w:pPr>
    </w:p>
    <w:p w:rsidR="00F413DF" w:rsidRPr="00735954" w:rsidRDefault="00F413DF" w:rsidP="00735954">
      <w:pPr>
        <w:keepNext/>
        <w:keepLines/>
        <w:widowControl w:val="0"/>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0"/>
      </w:tblGrid>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851"/>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b/>
                <w:sz w:val="26"/>
                <w:szCs w:val="26"/>
                <w:lang w:eastAsia="ru-RU"/>
              </w:rPr>
              <w:t>Целевые ориентиры</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851"/>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Гражданское воспитание</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318"/>
                <w:tab w:val="left" w:pos="993"/>
              </w:tabs>
              <w:spacing w:after="0" w:line="276" w:lineRule="auto"/>
              <w:ind w:firstLine="567"/>
              <w:jc w:val="both"/>
              <w:rPr>
                <w:rFonts w:ascii="Times New Roman" w:eastAsia="Times New Roman" w:hAnsi="Times New Roman" w:cs="Times New Roman"/>
                <w:sz w:val="26"/>
                <w:szCs w:val="26"/>
                <w:lang w:eastAsia="ru-RU"/>
              </w:rPr>
            </w:pPr>
            <w:bookmarkStart w:id="1" w:name="_Hlk101094428"/>
            <w:r w:rsidRPr="00735954">
              <w:rPr>
                <w:rFonts w:ascii="Times New Roman" w:eastAsia="Times New Roman" w:hAnsi="Times New Roman" w:cs="Times New Roman"/>
                <w:sz w:val="26"/>
                <w:szCs w:val="26"/>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413DF" w:rsidRPr="00735954" w:rsidRDefault="00F413DF" w:rsidP="00735954">
            <w:pPr>
              <w:widowControl w:val="0"/>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F413DF" w:rsidRPr="00735954" w:rsidRDefault="00F413DF" w:rsidP="00735954">
            <w:pPr>
              <w:widowControl w:val="0"/>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уважение к государственным символам России, праздникам.</w:t>
            </w:r>
          </w:p>
          <w:p w:rsidR="00F413DF" w:rsidRPr="00735954" w:rsidRDefault="00F413DF" w:rsidP="00735954">
            <w:pPr>
              <w:widowControl w:val="0"/>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F413DF" w:rsidRPr="00735954" w:rsidRDefault="00F413DF" w:rsidP="00735954">
            <w:pPr>
              <w:widowControl w:val="0"/>
              <w:tabs>
                <w:tab w:val="left" w:pos="318"/>
                <w:tab w:val="left" w:pos="993"/>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Выражающий неприятие любой дискриминации граждан, проявлений экстремизма, терроризма, коррупции в обществе.</w:t>
            </w:r>
          </w:p>
          <w:p w:rsidR="00F413DF" w:rsidRPr="00735954" w:rsidRDefault="00F413DF" w:rsidP="00735954">
            <w:pPr>
              <w:widowControl w:val="0"/>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 xml:space="preserve">Принимающий участие в жизни класса, общеобразовательной организации, в том </w:t>
            </w:r>
            <w:r w:rsidRPr="00735954">
              <w:rPr>
                <w:rFonts w:ascii="Times New Roman" w:eastAsia="Times New Roman" w:hAnsi="Times New Roman" w:cs="Times New Roman"/>
                <w:sz w:val="26"/>
                <w:szCs w:val="26"/>
                <w:lang w:eastAsia="ru-RU"/>
              </w:rPr>
              <w:lastRenderedPageBreak/>
              <w:t>числе самоуправлении, ориентированный на участие в социально значимой деятельности.</w:t>
            </w:r>
            <w:bookmarkEnd w:id="1"/>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851"/>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lastRenderedPageBreak/>
              <w:t>Патриотическое воспитание</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318"/>
                <w:tab w:val="left" w:pos="993"/>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Сознающий свою национальную, этническую принадлежность, любящий свой народ, его традиции, культуру.</w:t>
            </w:r>
          </w:p>
          <w:p w:rsidR="00F413DF" w:rsidRPr="00735954" w:rsidRDefault="00F413DF" w:rsidP="00735954">
            <w:pPr>
              <w:widowControl w:val="0"/>
              <w:tabs>
                <w:tab w:val="left" w:pos="318"/>
                <w:tab w:val="left" w:pos="993"/>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F413DF" w:rsidRPr="00735954" w:rsidRDefault="00F413DF" w:rsidP="00735954">
            <w:pPr>
              <w:widowControl w:val="0"/>
              <w:tabs>
                <w:tab w:val="left" w:pos="318"/>
                <w:tab w:val="left" w:pos="993"/>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 xml:space="preserve">Проявляющий интерес к познанию родного языка, истории и культуры своего края, своего народа, других народов России. </w:t>
            </w:r>
          </w:p>
          <w:p w:rsidR="00F413DF" w:rsidRPr="00735954" w:rsidRDefault="00F413DF" w:rsidP="00735954">
            <w:pPr>
              <w:widowControl w:val="0"/>
              <w:tabs>
                <w:tab w:val="left" w:pos="318"/>
                <w:tab w:val="left" w:pos="993"/>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F413DF" w:rsidRPr="00735954" w:rsidRDefault="00F413DF" w:rsidP="00735954">
            <w:pPr>
              <w:widowControl w:val="0"/>
              <w:tabs>
                <w:tab w:val="left" w:pos="318"/>
                <w:tab w:val="left" w:pos="993"/>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Принимающий участие в мероприятиях патриотической направленности.</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851"/>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Духовно-нравственное воспитание</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413DF" w:rsidRPr="00735954" w:rsidRDefault="00F413DF" w:rsidP="00735954">
            <w:pPr>
              <w:tabs>
                <w:tab w:val="left" w:pos="4"/>
                <w:tab w:val="left" w:pos="288"/>
                <w:tab w:val="left" w:pos="43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851"/>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Эстетическое воспитание</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F413DF" w:rsidRPr="00735954" w:rsidRDefault="00F413DF" w:rsidP="00735954">
            <w:pPr>
              <w:widowControl w:val="0"/>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F413DF" w:rsidRPr="00735954" w:rsidRDefault="00F413DF" w:rsidP="00735954">
            <w:pPr>
              <w:widowControl w:val="0"/>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413DF" w:rsidRPr="00735954" w:rsidRDefault="00F413DF" w:rsidP="00735954">
            <w:pPr>
              <w:widowControl w:val="0"/>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Ориентированный на самовыражение в разных видах искусства, в художественном творчестве.</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851"/>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 xml:space="preserve">Физическое воспитание, формирование культуры здоровья и эмоционального </w:t>
            </w:r>
            <w:r w:rsidRPr="00735954">
              <w:rPr>
                <w:rFonts w:ascii="Times New Roman" w:eastAsia="Times New Roman" w:hAnsi="Times New Roman" w:cs="Times New Roman"/>
                <w:b/>
                <w:sz w:val="26"/>
                <w:szCs w:val="26"/>
                <w:lang w:eastAsia="ru-RU"/>
              </w:rPr>
              <w:lastRenderedPageBreak/>
              <w:t>благополучия</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 xml:space="preserve">Способный адаптироваться к меняющимся социальным, информационным и природным условиям, стрессовым ситуациям. </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851"/>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Трудовое воспитание</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Уважающий труд, результаты своего труда, труда других людей.</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851"/>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Экологическое воспитание</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Выражающий активное неприятие действий, приносящих вред природе.</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Участвующий в практической деятельности экологической, природоохранной направленности.</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851"/>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Ценности научного познания</w:t>
            </w:r>
          </w:p>
        </w:tc>
      </w:tr>
      <w:tr w:rsidR="00F413DF" w:rsidRPr="00735954" w:rsidTr="00203097">
        <w:trPr>
          <w:trHeight w:val="85"/>
        </w:trPr>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Выражающий познавательные интересы в разных предметных областях с учётом индивидуальных интересов, способностей, достижений.</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Ориентированный в деятельности на научные знания о природе и обществе, взаимосвязях человека с природной и социальной средой.</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lastRenderedPageBreak/>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F413DF" w:rsidRPr="00735954" w:rsidRDefault="00F413DF" w:rsidP="00735954">
      <w:pPr>
        <w:spacing w:after="0" w:line="276" w:lineRule="auto"/>
        <w:ind w:firstLine="567"/>
        <w:jc w:val="both"/>
        <w:rPr>
          <w:rFonts w:ascii="Times New Roman" w:eastAsia="Times New Roman" w:hAnsi="Times New Roman" w:cs="Times New Roman"/>
          <w:sz w:val="26"/>
          <w:szCs w:val="26"/>
          <w:lang w:eastAsia="ru-RU"/>
        </w:rPr>
      </w:pPr>
    </w:p>
    <w:p w:rsidR="00F413DF" w:rsidRPr="00735954" w:rsidRDefault="00F413DF" w:rsidP="00735954">
      <w:pPr>
        <w:keepNext/>
        <w:keepLines/>
        <w:widowControl w:val="0"/>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40"/>
      </w:tblGrid>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851"/>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b/>
                <w:sz w:val="26"/>
                <w:szCs w:val="26"/>
                <w:lang w:eastAsia="ru-RU"/>
              </w:rPr>
              <w:t>Целевые ориентиры</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851"/>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Гражданское воспитание</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331"/>
                <w:tab w:val="left" w:pos="460"/>
                <w:tab w:val="left" w:pos="993"/>
              </w:tabs>
              <w:spacing w:after="0" w:line="276" w:lineRule="auto"/>
              <w:ind w:firstLine="567"/>
              <w:jc w:val="both"/>
              <w:rPr>
                <w:rFonts w:ascii="Times New Roman" w:eastAsia="Times New Roman" w:hAnsi="Times New Roman" w:cs="Times New Roman"/>
                <w:sz w:val="26"/>
                <w:szCs w:val="26"/>
                <w:lang w:eastAsia="ru-RU"/>
              </w:rPr>
            </w:pPr>
            <w:bookmarkStart w:id="2" w:name="_Hlk101094179"/>
            <w:r w:rsidRPr="00735954">
              <w:rPr>
                <w:rFonts w:ascii="Times New Roman" w:eastAsia="Times New Roman" w:hAnsi="Times New Roman" w:cs="Times New Roman"/>
                <w:sz w:val="26"/>
                <w:szCs w:val="26"/>
                <w:lang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413DF" w:rsidRPr="00735954" w:rsidRDefault="00F413DF" w:rsidP="00735954">
            <w:pPr>
              <w:widowControl w:val="0"/>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413DF" w:rsidRPr="00735954" w:rsidRDefault="00F413DF" w:rsidP="00735954">
            <w:pPr>
              <w:widowControl w:val="0"/>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413DF" w:rsidRPr="00735954" w:rsidRDefault="00F413DF" w:rsidP="00735954">
            <w:pPr>
              <w:widowControl w:val="0"/>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Ориентированный на активное гражданское участие на основе уважения закона и правопорядка, прав и свобод сограждан.</w:t>
            </w:r>
          </w:p>
          <w:p w:rsidR="00F413DF" w:rsidRPr="00735954" w:rsidRDefault="00F413DF" w:rsidP="00735954">
            <w:pPr>
              <w:widowControl w:val="0"/>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413DF" w:rsidRPr="00735954" w:rsidRDefault="00F413DF" w:rsidP="00735954">
            <w:pPr>
              <w:widowControl w:val="0"/>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331"/>
                <w:tab w:val="left" w:pos="460"/>
                <w:tab w:val="left" w:pos="993"/>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Патриотическое воспитание</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331"/>
                <w:tab w:val="left" w:pos="460"/>
                <w:tab w:val="left" w:pos="993"/>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 xml:space="preserve">Выражающий свою национальную, этническую принадлежность, приверженность к родной культуре, любовь к своему народу. </w:t>
            </w:r>
          </w:p>
          <w:p w:rsidR="00F413DF" w:rsidRPr="00735954" w:rsidRDefault="00F413DF" w:rsidP="00735954">
            <w:pPr>
              <w:widowControl w:val="0"/>
              <w:tabs>
                <w:tab w:val="left" w:pos="331"/>
                <w:tab w:val="left" w:pos="460"/>
                <w:tab w:val="left" w:pos="993"/>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F413DF" w:rsidRPr="00735954" w:rsidRDefault="00F413DF" w:rsidP="00735954">
            <w:pPr>
              <w:widowControl w:val="0"/>
              <w:tabs>
                <w:tab w:val="left" w:pos="331"/>
                <w:tab w:val="left" w:pos="460"/>
                <w:tab w:val="left" w:pos="993"/>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413DF" w:rsidRPr="00735954" w:rsidRDefault="00F413DF" w:rsidP="00735954">
            <w:pPr>
              <w:widowControl w:val="0"/>
              <w:tabs>
                <w:tab w:val="left" w:pos="331"/>
                <w:tab w:val="left" w:pos="460"/>
                <w:tab w:val="left" w:pos="993"/>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331"/>
                <w:tab w:val="left" w:pos="460"/>
                <w:tab w:val="left" w:pos="993"/>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Духовно-нравственное воспитание</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w:t>
            </w:r>
            <w:r w:rsidRPr="00735954">
              <w:rPr>
                <w:rFonts w:ascii="Times New Roman" w:eastAsia="Times New Roman" w:hAnsi="Times New Roman" w:cs="Times New Roman"/>
                <w:sz w:val="26"/>
                <w:szCs w:val="26"/>
                <w:lang w:eastAsia="ru-RU"/>
              </w:rPr>
              <w:lastRenderedPageBreak/>
              <w:t>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413DF" w:rsidRPr="00735954" w:rsidRDefault="00F413DF" w:rsidP="00735954">
            <w:pPr>
              <w:widowControl w:val="0"/>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lastRenderedPageBreak/>
              <w:t>Эстетическое воспитание</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Выражающий понимание ценности отечественного и мирового искусства, российского и мирового художественного наследия.</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widowControl w:val="0"/>
              <w:tabs>
                <w:tab w:val="left" w:pos="851"/>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Физическое воспитание, формирование культуры здоровья и эмоционального благополучия</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Соблюдающий правила личной и общественной безопасности, в том числе безопасного поведения в информационной среде.</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413DF" w:rsidRPr="00735954" w:rsidRDefault="00F413DF" w:rsidP="00735954">
            <w:pPr>
              <w:tabs>
                <w:tab w:val="left" w:pos="318"/>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w:t>
            </w:r>
            <w:r w:rsidRPr="00735954">
              <w:rPr>
                <w:rFonts w:ascii="Times New Roman" w:eastAsia="Times New Roman" w:hAnsi="Times New Roman" w:cs="Times New Roman"/>
                <w:sz w:val="26"/>
                <w:szCs w:val="26"/>
                <w:lang w:eastAsia="ru-RU"/>
              </w:rPr>
              <w:lastRenderedPageBreak/>
              <w:t>здоровья.</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lastRenderedPageBreak/>
              <w:t>Трудовоевоспитание</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735954">
              <w:rPr>
                <w:rFonts w:ascii="Times New Roman" w:eastAsia="Times New Roman" w:hAnsi="Times New Roman" w:cs="Times New Roman"/>
                <w:sz w:val="26"/>
                <w:szCs w:val="26"/>
                <w:lang w:eastAsia="ru-RU"/>
              </w:rPr>
              <w:t>самозанятости</w:t>
            </w:r>
            <w:proofErr w:type="spellEnd"/>
            <w:r w:rsidRPr="00735954">
              <w:rPr>
                <w:rFonts w:ascii="Times New Roman" w:eastAsia="Times New Roman" w:hAnsi="Times New Roman" w:cs="Times New Roman"/>
                <w:sz w:val="26"/>
                <w:szCs w:val="26"/>
                <w:lang w:eastAsia="ru-RU"/>
              </w:rPr>
              <w:t xml:space="preserve"> или наёмного труда.</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413DF" w:rsidRPr="00735954" w:rsidRDefault="00F413DF" w:rsidP="00735954">
            <w:pPr>
              <w:widowControl w:val="0"/>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Экологическоевоспитание</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trike/>
                <w:sz w:val="26"/>
                <w:szCs w:val="26"/>
                <w:lang w:eastAsia="ru-RU"/>
              </w:rPr>
            </w:pPr>
            <w:r w:rsidRPr="00735954">
              <w:rPr>
                <w:rFonts w:ascii="Times New Roman" w:eastAsia="Times New Roman" w:hAnsi="Times New Roman" w:cs="Times New Roman"/>
                <w:sz w:val="26"/>
                <w:szCs w:val="26"/>
                <w:lang w:eastAsia="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Выражающий деятельное неприятие действий, приносящих вред природе.</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F413DF" w:rsidRPr="00735954" w:rsidTr="00203097">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Ценности научного познания</w:t>
            </w:r>
          </w:p>
        </w:tc>
      </w:tr>
      <w:tr w:rsidR="00F413DF" w:rsidRPr="00735954" w:rsidTr="00203097">
        <w:trPr>
          <w:trHeight w:val="85"/>
        </w:trPr>
        <w:tc>
          <w:tcPr>
            <w:tcW w:w="10540" w:type="dxa"/>
            <w:tcBorders>
              <w:top w:val="single" w:sz="4" w:space="0" w:color="000000"/>
              <w:left w:val="single" w:sz="4" w:space="0" w:color="000000"/>
              <w:bottom w:val="single" w:sz="4" w:space="0" w:color="000000"/>
              <w:right w:val="single" w:sz="4" w:space="0" w:color="000000"/>
            </w:tcBorders>
          </w:tcPr>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Деятельно выражающий познавательные интересы в разных предметных областях с учётом своих интересов, способностей, достижений.</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F413DF" w:rsidRPr="00735954" w:rsidRDefault="00F413DF" w:rsidP="00735954">
            <w:pPr>
              <w:tabs>
                <w:tab w:val="left" w:pos="331"/>
                <w:tab w:val="left" w:pos="460"/>
              </w:tabs>
              <w:spacing w:after="0" w:line="276" w:lineRule="auto"/>
              <w:ind w:firstLine="567"/>
              <w:jc w:val="both"/>
              <w:rPr>
                <w:rFonts w:ascii="Times New Roman" w:eastAsia="Times New Roman" w:hAnsi="Times New Roman" w:cs="Times New Roman"/>
                <w:sz w:val="26"/>
                <w:szCs w:val="26"/>
                <w:lang w:eastAsia="ru-RU"/>
              </w:rPr>
            </w:pPr>
            <w:r w:rsidRPr="00735954">
              <w:rPr>
                <w:rFonts w:ascii="Times New Roman" w:eastAsia="Times New Roman" w:hAnsi="Times New Roman" w:cs="Times New Roman"/>
                <w:sz w:val="26"/>
                <w:szCs w:val="26"/>
                <w:lang w:eastAsia="ru-RU"/>
              </w:rPr>
              <w:t xml:space="preserve">Развивающий и применяющий навыки наблюдения, накопления и систематизации </w:t>
            </w:r>
            <w:r w:rsidRPr="00735954">
              <w:rPr>
                <w:rFonts w:ascii="Times New Roman" w:eastAsia="Times New Roman" w:hAnsi="Times New Roman" w:cs="Times New Roman"/>
                <w:sz w:val="26"/>
                <w:szCs w:val="26"/>
                <w:lang w:eastAsia="ru-RU"/>
              </w:rPr>
              <w:lastRenderedPageBreak/>
              <w:t>фактов, осмысления опыта в естественнонаучной и гуманитарной областях познания, исследовательской деятельности.</w:t>
            </w:r>
          </w:p>
        </w:tc>
      </w:tr>
    </w:tbl>
    <w:p w:rsidR="00F413DF" w:rsidRPr="00735954" w:rsidRDefault="00F413DF" w:rsidP="00735954">
      <w:pPr>
        <w:spacing w:after="0" w:line="276" w:lineRule="auto"/>
        <w:ind w:firstLine="567"/>
        <w:jc w:val="both"/>
        <w:rPr>
          <w:rFonts w:ascii="Times New Roman" w:eastAsia="Times New Roman" w:hAnsi="Times New Roman" w:cs="Times New Roman"/>
          <w:sz w:val="26"/>
          <w:szCs w:val="26"/>
          <w:lang w:eastAsia="ru-RU"/>
        </w:rPr>
      </w:pPr>
    </w:p>
    <w:p w:rsidR="00F413DF" w:rsidRPr="00735954" w:rsidRDefault="00F413DF" w:rsidP="00735954">
      <w:pPr>
        <w:spacing w:after="0" w:line="276" w:lineRule="auto"/>
        <w:ind w:firstLine="567"/>
        <w:jc w:val="both"/>
        <w:rPr>
          <w:rFonts w:ascii="Times New Roman" w:eastAsia="Times New Roman" w:hAnsi="Times New Roman" w:cs="Times New Roman"/>
          <w:sz w:val="26"/>
          <w:szCs w:val="26"/>
          <w:lang w:eastAsia="ru-RU"/>
        </w:rPr>
      </w:pPr>
    </w:p>
    <w:p w:rsidR="00F413DF" w:rsidRPr="00735954" w:rsidRDefault="00F413DF" w:rsidP="00735954">
      <w:pPr>
        <w:spacing w:after="0" w:line="276" w:lineRule="auto"/>
        <w:ind w:firstLine="567"/>
        <w:jc w:val="both"/>
        <w:rPr>
          <w:rFonts w:ascii="Times New Roman" w:eastAsia="Times New Roman" w:hAnsi="Times New Roman" w:cs="Times New Roman"/>
          <w:b/>
          <w:sz w:val="26"/>
          <w:szCs w:val="26"/>
          <w:lang w:eastAsia="ru-RU"/>
        </w:rPr>
      </w:pPr>
      <w:bookmarkStart w:id="3" w:name="_page_30_0"/>
      <w:r w:rsidRPr="00735954">
        <w:rPr>
          <w:rFonts w:ascii="Times New Roman" w:eastAsia="Times New Roman" w:hAnsi="Times New Roman" w:cs="Times New Roman"/>
          <w:b/>
          <w:sz w:val="26"/>
          <w:szCs w:val="26"/>
          <w:lang w:eastAsia="ru-RU"/>
        </w:rPr>
        <w:t>РАЗДЕЛ 2. СОДЕРЖАТЕЛЬНЫЙ</w:t>
      </w:r>
    </w:p>
    <w:p w:rsidR="00F413DF" w:rsidRPr="00735954" w:rsidRDefault="00F413DF" w:rsidP="00735954">
      <w:pPr>
        <w:spacing w:after="0" w:line="276" w:lineRule="auto"/>
        <w:ind w:firstLine="567"/>
        <w:jc w:val="both"/>
        <w:rPr>
          <w:rFonts w:ascii="Times New Roman" w:eastAsia="Times New Roman" w:hAnsi="Times New Roman" w:cs="Times New Roman"/>
          <w:b/>
          <w:sz w:val="26"/>
          <w:szCs w:val="26"/>
          <w:lang w:eastAsia="ru-RU"/>
        </w:rPr>
      </w:pPr>
    </w:p>
    <w:p w:rsidR="00F413DF" w:rsidRPr="00D356DD" w:rsidRDefault="00F413DF" w:rsidP="00D356DD">
      <w:pPr>
        <w:spacing w:after="0" w:line="276" w:lineRule="auto"/>
        <w:ind w:firstLine="567"/>
        <w:jc w:val="both"/>
        <w:rPr>
          <w:rFonts w:ascii="Times New Roman" w:eastAsia="Times New Roman" w:hAnsi="Times New Roman" w:cs="Times New Roman"/>
          <w:b/>
          <w:sz w:val="26"/>
          <w:szCs w:val="26"/>
          <w:lang w:eastAsia="ru-RU"/>
        </w:rPr>
      </w:pPr>
      <w:r w:rsidRPr="00D356DD">
        <w:rPr>
          <w:rFonts w:ascii="Times New Roman" w:eastAsia="Times New Roman" w:hAnsi="Times New Roman" w:cs="Times New Roman"/>
          <w:b/>
          <w:sz w:val="26"/>
          <w:szCs w:val="26"/>
          <w:lang w:eastAsia="ru-RU"/>
        </w:rPr>
        <w:t>2.1 Уклад общеобразовательной организации.</w:t>
      </w:r>
    </w:p>
    <w:p w:rsidR="008A05DA" w:rsidRPr="008A05DA" w:rsidRDefault="008A05DA" w:rsidP="008A05DA">
      <w:pPr>
        <w:pStyle w:val="af8"/>
        <w:spacing w:before="156"/>
        <w:ind w:left="1190" w:firstLine="0"/>
        <w:rPr>
          <w:sz w:val="26"/>
          <w:szCs w:val="26"/>
        </w:rPr>
      </w:pPr>
      <w:r w:rsidRPr="008A05DA">
        <w:rPr>
          <w:sz w:val="26"/>
          <w:szCs w:val="26"/>
        </w:rPr>
        <w:t>Муниципальное общеобразовательное автономное</w:t>
      </w:r>
      <w:r w:rsidRPr="008A05DA">
        <w:rPr>
          <w:spacing w:val="53"/>
          <w:sz w:val="26"/>
          <w:szCs w:val="26"/>
        </w:rPr>
        <w:t xml:space="preserve"> </w:t>
      </w:r>
      <w:r w:rsidRPr="008A05DA">
        <w:rPr>
          <w:sz w:val="26"/>
          <w:szCs w:val="26"/>
        </w:rPr>
        <w:t>учреждение</w:t>
      </w:r>
    </w:p>
    <w:p w:rsidR="008A05DA" w:rsidRPr="008A05DA" w:rsidRDefault="008A05DA" w:rsidP="008A05DA">
      <w:pPr>
        <w:pStyle w:val="225"/>
        <w:ind w:left="0" w:firstLine="851"/>
        <w:rPr>
          <w:b w:val="0"/>
          <w:sz w:val="26"/>
          <w:szCs w:val="26"/>
        </w:rPr>
      </w:pPr>
      <w:r w:rsidRPr="008A05DA">
        <w:rPr>
          <w:b w:val="0"/>
          <w:sz w:val="26"/>
          <w:szCs w:val="26"/>
        </w:rPr>
        <w:t xml:space="preserve">«Средняя общеобразовательная школа № 95» осуществляет образовательный процесс согласно лицензии и Устава в соответствии с уровнями образовательных программ, обеспечивая общедоступность и качество дошкольного, начального, основного и среднего общего образования. </w:t>
      </w:r>
    </w:p>
    <w:p w:rsidR="008A05DA" w:rsidRPr="008A05DA" w:rsidRDefault="008A05DA" w:rsidP="008A05DA">
      <w:pPr>
        <w:pStyle w:val="225"/>
        <w:ind w:left="0" w:firstLine="851"/>
        <w:rPr>
          <w:b w:val="0"/>
          <w:color w:val="000000"/>
          <w:sz w:val="26"/>
          <w:szCs w:val="26"/>
        </w:rPr>
      </w:pPr>
      <w:r w:rsidRPr="008A05DA">
        <w:rPr>
          <w:b w:val="0"/>
          <w:sz w:val="26"/>
          <w:szCs w:val="26"/>
        </w:rPr>
        <w:t xml:space="preserve">МОАУ «СОШ № 95» </w:t>
      </w:r>
      <w:proofErr w:type="gramStart"/>
      <w:r w:rsidRPr="008A05DA">
        <w:rPr>
          <w:b w:val="0"/>
          <w:sz w:val="26"/>
          <w:szCs w:val="26"/>
        </w:rPr>
        <w:t>расположена</w:t>
      </w:r>
      <w:r w:rsidRPr="008A05DA">
        <w:rPr>
          <w:sz w:val="26"/>
          <w:szCs w:val="26"/>
        </w:rPr>
        <w:t xml:space="preserve">  </w:t>
      </w:r>
      <w:r w:rsidRPr="008A05DA">
        <w:rPr>
          <w:b w:val="0"/>
          <w:color w:val="000000"/>
          <w:sz w:val="26"/>
          <w:szCs w:val="26"/>
        </w:rPr>
        <w:t>в</w:t>
      </w:r>
      <w:proofErr w:type="gramEnd"/>
      <w:r w:rsidRPr="008A05DA">
        <w:rPr>
          <w:b w:val="0"/>
          <w:color w:val="000000"/>
          <w:sz w:val="26"/>
          <w:szCs w:val="26"/>
        </w:rPr>
        <w:t xml:space="preserve"> п. Каргала г.Оренбурга, имеет дошкольные группы.  Состав учащихся и педагогов смешанный по национальной принадлежности  (русские, казахи, азербайджанцы,  татары и др.). Социальное положение большинства обучаемых </w:t>
      </w:r>
      <w:r>
        <w:rPr>
          <w:b w:val="0"/>
          <w:color w:val="000000"/>
          <w:sz w:val="26"/>
          <w:szCs w:val="26"/>
        </w:rPr>
        <w:t xml:space="preserve"> </w:t>
      </w:r>
      <w:r w:rsidRPr="008A05DA">
        <w:rPr>
          <w:b w:val="0"/>
          <w:color w:val="000000"/>
          <w:sz w:val="26"/>
          <w:szCs w:val="26"/>
        </w:rPr>
        <w:t>стабильное, есть дети из многодетных, малообеспеченных  семей.</w:t>
      </w:r>
    </w:p>
    <w:p w:rsidR="008A05DA" w:rsidRPr="008A05DA" w:rsidRDefault="008A05DA" w:rsidP="008A05DA">
      <w:pPr>
        <w:pStyle w:val="afff3"/>
        <w:spacing w:before="0" w:beforeAutospacing="0" w:after="0" w:afterAutospacing="0"/>
        <w:ind w:firstLine="851"/>
        <w:jc w:val="both"/>
        <w:rPr>
          <w:color w:val="000000"/>
          <w:sz w:val="26"/>
          <w:szCs w:val="26"/>
        </w:rPr>
      </w:pPr>
      <w:r w:rsidRPr="008A05DA">
        <w:rPr>
          <w:color w:val="000000"/>
          <w:sz w:val="26"/>
          <w:szCs w:val="26"/>
        </w:rPr>
        <w:t xml:space="preserve">В школе обучается 183 ребёнка, в дошкольных группах  21человек.  </w:t>
      </w:r>
    </w:p>
    <w:p w:rsidR="008A05DA" w:rsidRPr="008A05DA" w:rsidRDefault="008A05DA" w:rsidP="008A05DA">
      <w:pPr>
        <w:pStyle w:val="afff3"/>
        <w:spacing w:before="0" w:beforeAutospacing="0" w:after="0" w:afterAutospacing="0"/>
        <w:ind w:firstLine="851"/>
        <w:jc w:val="both"/>
        <w:rPr>
          <w:color w:val="000000"/>
          <w:sz w:val="26"/>
          <w:szCs w:val="26"/>
        </w:rPr>
      </w:pPr>
      <w:r w:rsidRPr="008A05DA">
        <w:rPr>
          <w:sz w:val="26"/>
          <w:szCs w:val="26"/>
        </w:rPr>
        <w:t>Школа расположена в типовом двухэтажном здании. При школе имеются: спортивный зал, реконструированный в 2017 году,  спортплощадка, детская игровая площадка, пришкольный участок,  столовая на 50 посадочных мест, библиотека с мини</w:t>
      </w:r>
      <w:r w:rsidR="002F4E6E">
        <w:rPr>
          <w:sz w:val="26"/>
          <w:szCs w:val="26"/>
        </w:rPr>
        <w:t xml:space="preserve"> </w:t>
      </w:r>
      <w:r w:rsidRPr="008A05DA">
        <w:rPr>
          <w:sz w:val="26"/>
          <w:szCs w:val="26"/>
        </w:rPr>
        <w:t>- читальным залом, 11 учебных  кабинетов, в том числе кабинет информатики, физики и биологии.</w:t>
      </w:r>
    </w:p>
    <w:p w:rsidR="008A05DA" w:rsidRPr="008A05DA" w:rsidRDefault="008A05DA" w:rsidP="008A05DA">
      <w:pPr>
        <w:pStyle w:val="afa"/>
        <w:ind w:left="0" w:firstLine="851"/>
        <w:rPr>
          <w:sz w:val="26"/>
          <w:szCs w:val="26"/>
        </w:rPr>
      </w:pPr>
      <w:r w:rsidRPr="008A05DA">
        <w:rPr>
          <w:sz w:val="26"/>
          <w:szCs w:val="26"/>
        </w:rPr>
        <w:t>Спортивный зал оснащен необходимым спортивным инвентарем для проведения занятий  и внеурочной деятельности. Для проведения экскурсий учащихся  имеется «Газель»  на 11 мест и школьный автобус на 22 места.</w:t>
      </w:r>
    </w:p>
    <w:p w:rsidR="008A05DA" w:rsidRPr="008A05DA" w:rsidRDefault="008A05DA" w:rsidP="008A05DA">
      <w:pPr>
        <w:pStyle w:val="afa"/>
        <w:ind w:left="0" w:firstLine="851"/>
        <w:rPr>
          <w:sz w:val="26"/>
          <w:szCs w:val="26"/>
        </w:rPr>
      </w:pPr>
      <w:r w:rsidRPr="008A05DA">
        <w:rPr>
          <w:sz w:val="26"/>
          <w:szCs w:val="26"/>
        </w:rPr>
        <w:t xml:space="preserve">Воспитательная система нашей школы имеет определенные особенности, связанные главным образом </w:t>
      </w:r>
      <w:r>
        <w:rPr>
          <w:sz w:val="26"/>
          <w:szCs w:val="26"/>
        </w:rPr>
        <w:t xml:space="preserve"> </w:t>
      </w:r>
      <w:r w:rsidRPr="008A05DA">
        <w:rPr>
          <w:sz w:val="26"/>
          <w:szCs w:val="26"/>
        </w:rPr>
        <w:t xml:space="preserve">с ее местонахождением, спецификой учебно-воспитательного процесса, численностью и составом педагогов и учащихся, наличием учебно-методической базы и др.  При </w:t>
      </w:r>
      <w:r>
        <w:rPr>
          <w:sz w:val="26"/>
          <w:szCs w:val="26"/>
        </w:rPr>
        <w:t xml:space="preserve"> </w:t>
      </w:r>
      <w:r w:rsidRPr="008A05DA">
        <w:rPr>
          <w:sz w:val="26"/>
          <w:szCs w:val="26"/>
        </w:rPr>
        <w:t>создании Программы воспитания   своей школы    учитывали  особый стиль взаимоотношений педагогов, родителей и учащихся, многочисленные и постоянные контакты  школы с социумом.</w:t>
      </w:r>
    </w:p>
    <w:p w:rsidR="008A05DA" w:rsidRPr="008A05DA" w:rsidRDefault="008A05DA" w:rsidP="008A05DA">
      <w:pPr>
        <w:pStyle w:val="afa"/>
        <w:ind w:left="0" w:firstLine="851"/>
        <w:rPr>
          <w:sz w:val="26"/>
          <w:szCs w:val="26"/>
        </w:rPr>
      </w:pPr>
      <w:r w:rsidRPr="008A05DA">
        <w:rPr>
          <w:sz w:val="26"/>
          <w:szCs w:val="26"/>
        </w:rPr>
        <w:t xml:space="preserve">Школа является культурно – образовательным центром микрорайона. Многие мероприятия для жителей поселка   проводятся  на базе ОУ: среди них просветительские, трудовые, спортивные, культмассовые. Многие </w:t>
      </w:r>
      <w:r w:rsidRPr="008A05DA">
        <w:rPr>
          <w:color w:val="000000"/>
          <w:sz w:val="26"/>
          <w:szCs w:val="26"/>
        </w:rPr>
        <w:t>мероприятия организуются совместно с жителями поселка и родителями учащихся.  Традиционными  стали совместные мероприятия с</w:t>
      </w:r>
      <w:r>
        <w:rPr>
          <w:color w:val="000000"/>
          <w:sz w:val="26"/>
          <w:szCs w:val="26"/>
        </w:rPr>
        <w:t xml:space="preserve"> </w:t>
      </w:r>
      <w:r w:rsidRPr="008A05DA">
        <w:rPr>
          <w:color w:val="000000"/>
          <w:sz w:val="26"/>
          <w:szCs w:val="26"/>
        </w:rPr>
        <w:t xml:space="preserve"> дошкольными группами. Воспитанники дошкольных групп привлекаются к участию в  школьных мероприятиях.</w:t>
      </w:r>
    </w:p>
    <w:p w:rsidR="008A05DA" w:rsidRPr="008A05DA" w:rsidRDefault="008A05DA" w:rsidP="008A05DA">
      <w:pPr>
        <w:pStyle w:val="afa"/>
        <w:ind w:left="0" w:firstLine="851"/>
        <w:rPr>
          <w:color w:val="000000"/>
          <w:sz w:val="26"/>
          <w:szCs w:val="26"/>
        </w:rPr>
      </w:pPr>
      <w:r w:rsidRPr="008A05DA">
        <w:rPr>
          <w:bCs/>
          <w:color w:val="000000"/>
          <w:sz w:val="26"/>
          <w:szCs w:val="26"/>
        </w:rPr>
        <w:t>Особое внимание педагогами нашей школы уделяется мероприятиям</w:t>
      </w:r>
      <w:r w:rsidRPr="008A05DA">
        <w:rPr>
          <w:color w:val="000000"/>
          <w:sz w:val="26"/>
          <w:szCs w:val="26"/>
        </w:rPr>
        <w:t>,</w:t>
      </w:r>
      <w:r w:rsidRPr="008A05DA">
        <w:rPr>
          <w:bCs/>
          <w:color w:val="000000"/>
          <w:sz w:val="26"/>
          <w:szCs w:val="26"/>
        </w:rPr>
        <w:t xml:space="preserve"> направленным на </w:t>
      </w:r>
      <w:r w:rsidRPr="008A05DA">
        <w:rPr>
          <w:color w:val="000000"/>
          <w:sz w:val="26"/>
          <w:szCs w:val="26"/>
        </w:rPr>
        <w:t xml:space="preserve">формирование толерантного сознания у подростков, профилактика предупреждения факторов националистического и религиозного экстремизма, факторов националистического и религиозного экстремизма. </w:t>
      </w:r>
    </w:p>
    <w:p w:rsidR="008A05DA" w:rsidRPr="008A05DA" w:rsidRDefault="008A05DA" w:rsidP="008A05DA">
      <w:pPr>
        <w:pStyle w:val="afa"/>
        <w:ind w:left="0" w:firstLine="851"/>
        <w:rPr>
          <w:sz w:val="26"/>
          <w:szCs w:val="26"/>
        </w:rPr>
      </w:pPr>
      <w:r w:rsidRPr="008A05DA">
        <w:rPr>
          <w:sz w:val="26"/>
          <w:szCs w:val="26"/>
        </w:rPr>
        <w:t>Основываясь на принципах уважения,  доверия и сотрудничества</w:t>
      </w:r>
      <w:r>
        <w:rPr>
          <w:sz w:val="26"/>
          <w:szCs w:val="26"/>
        </w:rPr>
        <w:t xml:space="preserve">, проведение КТД  </w:t>
      </w:r>
      <w:r w:rsidRPr="008A05DA">
        <w:rPr>
          <w:sz w:val="26"/>
          <w:szCs w:val="26"/>
        </w:rPr>
        <w:t xml:space="preserve">  школы осуществляется в разновозрастных объединениях под руководством старших учеников. В зависимости от характера и сложности проводимых мероприятий старшие ученики или классные руководители  участвуют  в работе как консультанты разновозрастного коллектива, как временные руководители подготовительной работы или  как равные члены коллектива.</w:t>
      </w:r>
    </w:p>
    <w:p w:rsidR="008A05DA" w:rsidRPr="00C94170" w:rsidRDefault="008A05DA" w:rsidP="00C94170">
      <w:pPr>
        <w:pStyle w:val="afa"/>
        <w:ind w:left="0" w:firstLine="851"/>
        <w:rPr>
          <w:sz w:val="28"/>
          <w:szCs w:val="28"/>
        </w:rPr>
      </w:pPr>
      <w:r w:rsidRPr="008A05DA">
        <w:rPr>
          <w:sz w:val="26"/>
          <w:szCs w:val="26"/>
        </w:rPr>
        <w:t>Совместное (родители, дети, общественность) осуществление социальных проектов реализуют задачи по направлению: школа как социокультурный центр.</w:t>
      </w:r>
      <w:r w:rsidRPr="00807B1D">
        <w:rPr>
          <w:sz w:val="28"/>
          <w:szCs w:val="28"/>
        </w:rPr>
        <w:t xml:space="preserve">    </w:t>
      </w:r>
    </w:p>
    <w:p w:rsidR="00F4737F" w:rsidRPr="00D356DD" w:rsidRDefault="00F4737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Многолетний опыт работы и сложившиеся традиций школы, позволяет нам обладать важнейшим качеством – способностью содействовать целенаправленному развитию личности </w:t>
      </w:r>
      <w:r w:rsidRPr="00D356DD">
        <w:rPr>
          <w:rFonts w:ascii="Times New Roman" w:eastAsia="Times New Roman" w:hAnsi="Times New Roman" w:cs="Times New Roman"/>
          <w:sz w:val="26"/>
          <w:szCs w:val="26"/>
          <w:lang w:eastAsia="ru-RU"/>
        </w:rPr>
        <w:lastRenderedPageBreak/>
        <w:t>ребенка - создавать необходимые условия для успешного протекания процесса воспитания, многие выпускники избрали профессию «Учителя», работая не только в стенах родной школы, но и в других учебных заведениях, что способствует установлению позитивных отношений в коллективе. В Год педагога и наставника особенно приятно перенимать жизненный опыт у наших педагогов - ветеранов, которые продолжают трудиться в стенах школы.</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Пр</w:t>
      </w:r>
      <w:r w:rsidR="00CB7740">
        <w:rPr>
          <w:rFonts w:ascii="Times New Roman" w:eastAsia="Times New Roman" w:hAnsi="Times New Roman" w:cs="Times New Roman"/>
          <w:sz w:val="26"/>
          <w:szCs w:val="26"/>
          <w:lang w:eastAsia="ru-RU"/>
        </w:rPr>
        <w:t>оцесс воспитания в МОАУ «СОШ № 95</w:t>
      </w:r>
      <w:r w:rsidRPr="00D356DD">
        <w:rPr>
          <w:rFonts w:ascii="Times New Roman" w:eastAsia="Times New Roman" w:hAnsi="Times New Roman" w:cs="Times New Roman"/>
          <w:sz w:val="26"/>
          <w:szCs w:val="26"/>
          <w:lang w:eastAsia="ru-RU"/>
        </w:rPr>
        <w:t>» основывается на следующих принципах взаимодействия педагогических работников и обучающихся:</w:t>
      </w:r>
    </w:p>
    <w:p w:rsidR="00F413DF" w:rsidRPr="00D356DD" w:rsidRDefault="00F413DF" w:rsidP="00D356DD">
      <w:pPr>
        <w:numPr>
          <w:ilvl w:val="0"/>
          <w:numId w:val="18"/>
        </w:numPr>
        <w:spacing w:after="0" w:line="276" w:lineRule="auto"/>
        <w:ind w:left="567" w:firstLine="0"/>
        <w:contextualSpacing/>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неукоснительное соблюдение законнос</w:t>
      </w:r>
      <w:r w:rsidR="00F4737F" w:rsidRPr="00D356DD">
        <w:rPr>
          <w:rFonts w:ascii="Times New Roman" w:eastAsia="Times New Roman" w:hAnsi="Times New Roman" w:cs="Times New Roman"/>
          <w:sz w:val="26"/>
          <w:szCs w:val="26"/>
        </w:rPr>
        <w:t xml:space="preserve">ти и прав семьи и обучающегося, </w:t>
      </w:r>
      <w:r w:rsidRPr="00D356DD">
        <w:rPr>
          <w:rFonts w:ascii="Times New Roman" w:eastAsia="Times New Roman" w:hAnsi="Times New Roman" w:cs="Times New Roman"/>
          <w:sz w:val="26"/>
          <w:szCs w:val="26"/>
        </w:rPr>
        <w:t>соблюдение</w:t>
      </w:r>
      <w:r w:rsidRPr="00D356DD">
        <w:rPr>
          <w:rFonts w:ascii="Times New Roman" w:eastAsia="Times New Roman" w:hAnsi="Times New Roman" w:cs="Times New Roman"/>
          <w:sz w:val="26"/>
          <w:szCs w:val="26"/>
        </w:rPr>
        <w:tab/>
        <w:t>конфиденциальности</w:t>
      </w:r>
      <w:r w:rsidRPr="00D356DD">
        <w:rPr>
          <w:rFonts w:ascii="Times New Roman" w:eastAsia="Times New Roman" w:hAnsi="Times New Roman" w:cs="Times New Roman"/>
          <w:sz w:val="26"/>
          <w:szCs w:val="26"/>
        </w:rPr>
        <w:tab/>
        <w:t>информации об обучающемся и семье, приоритета безопасности обучающегося при нахождении в образовательной организации;</w:t>
      </w:r>
    </w:p>
    <w:p w:rsidR="00F413DF" w:rsidRPr="00D356DD" w:rsidRDefault="00F413DF" w:rsidP="00D356DD">
      <w:pPr>
        <w:numPr>
          <w:ilvl w:val="0"/>
          <w:numId w:val="18"/>
        </w:numPr>
        <w:spacing w:after="0" w:line="276" w:lineRule="auto"/>
        <w:ind w:left="567" w:firstLine="0"/>
        <w:contextualSpacing/>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F413DF" w:rsidRPr="00D356DD" w:rsidRDefault="00F413DF" w:rsidP="00D356DD">
      <w:pPr>
        <w:numPr>
          <w:ilvl w:val="0"/>
          <w:numId w:val="18"/>
        </w:numPr>
        <w:spacing w:after="0" w:line="276" w:lineRule="auto"/>
        <w:ind w:left="567" w:firstLine="0"/>
        <w:contextualSpacing/>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F413DF" w:rsidRPr="00D356DD" w:rsidRDefault="00F413DF" w:rsidP="00D356DD">
      <w:pPr>
        <w:numPr>
          <w:ilvl w:val="0"/>
          <w:numId w:val="18"/>
        </w:numPr>
        <w:spacing w:after="0" w:line="276" w:lineRule="auto"/>
        <w:ind w:left="567" w:firstLine="0"/>
        <w:contextualSpacing/>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организация основных совместных дел обучающихся и педагогических работников</w:t>
      </w:r>
      <w:r w:rsidRPr="00D356DD">
        <w:rPr>
          <w:rFonts w:ascii="Times New Roman" w:eastAsia="Times New Roman" w:hAnsi="Times New Roman" w:cs="Times New Roman"/>
          <w:sz w:val="26"/>
          <w:szCs w:val="26"/>
        </w:rPr>
        <w:tab/>
        <w:t>как</w:t>
      </w:r>
      <w:r w:rsidRPr="00D356DD">
        <w:rPr>
          <w:rFonts w:ascii="Times New Roman" w:eastAsia="Times New Roman" w:hAnsi="Times New Roman" w:cs="Times New Roman"/>
          <w:sz w:val="26"/>
          <w:szCs w:val="26"/>
        </w:rPr>
        <w:tab/>
        <w:t>предмета</w:t>
      </w:r>
      <w:r w:rsidRPr="00D356DD">
        <w:rPr>
          <w:rFonts w:ascii="Times New Roman" w:eastAsia="Times New Roman" w:hAnsi="Times New Roman" w:cs="Times New Roman"/>
          <w:sz w:val="26"/>
          <w:szCs w:val="26"/>
        </w:rPr>
        <w:tab/>
        <w:t>совместной</w:t>
      </w:r>
      <w:r w:rsidRPr="00D356DD">
        <w:rPr>
          <w:rFonts w:ascii="Times New Roman" w:eastAsia="Times New Roman" w:hAnsi="Times New Roman" w:cs="Times New Roman"/>
          <w:sz w:val="26"/>
          <w:szCs w:val="26"/>
        </w:rPr>
        <w:tab/>
        <w:t>заботы</w:t>
      </w:r>
      <w:r w:rsidRPr="00D356DD">
        <w:rPr>
          <w:rFonts w:ascii="Times New Roman" w:eastAsia="Times New Roman" w:hAnsi="Times New Roman" w:cs="Times New Roman"/>
          <w:sz w:val="26"/>
          <w:szCs w:val="26"/>
        </w:rPr>
        <w:tab/>
        <w:t>и</w:t>
      </w:r>
      <w:r w:rsidRPr="00D356DD">
        <w:rPr>
          <w:rFonts w:ascii="Times New Roman" w:eastAsia="Times New Roman" w:hAnsi="Times New Roman" w:cs="Times New Roman"/>
          <w:sz w:val="26"/>
          <w:szCs w:val="26"/>
        </w:rPr>
        <w:tab/>
        <w:t>взрослых,</w:t>
      </w:r>
      <w:r w:rsidRPr="00D356DD">
        <w:rPr>
          <w:rFonts w:ascii="Times New Roman" w:eastAsia="Times New Roman" w:hAnsi="Times New Roman" w:cs="Times New Roman"/>
          <w:sz w:val="26"/>
          <w:szCs w:val="26"/>
        </w:rPr>
        <w:tab/>
        <w:t>и обучающихся;</w:t>
      </w:r>
    </w:p>
    <w:p w:rsidR="00F413DF" w:rsidRPr="00D356DD" w:rsidRDefault="00F413DF" w:rsidP="00D356DD">
      <w:pPr>
        <w:numPr>
          <w:ilvl w:val="0"/>
          <w:numId w:val="18"/>
        </w:numPr>
        <w:spacing w:after="0" w:line="276" w:lineRule="auto"/>
        <w:ind w:left="567" w:firstLine="0"/>
        <w:contextualSpacing/>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системность, целесообразность и не шаблонность воспитания как условия его эффективности.</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В школе создана система работы по расширению читательского кругозора обучающихся на основе содружества школьной библиотеки с библиотеками города:</w:t>
      </w:r>
      <w:r w:rsidR="009E5AC4">
        <w:rPr>
          <w:rFonts w:ascii="Times New Roman" w:eastAsia="Times New Roman" w:hAnsi="Times New Roman" w:cs="Times New Roman"/>
          <w:sz w:val="26"/>
          <w:szCs w:val="26"/>
          <w:lang w:eastAsia="ru-RU"/>
        </w:rPr>
        <w:t xml:space="preserve"> Филиал №11 п. Каргала</w:t>
      </w:r>
      <w:r w:rsidRPr="00D356DD">
        <w:rPr>
          <w:rFonts w:ascii="Times New Roman" w:eastAsia="Times New Roman" w:hAnsi="Times New Roman" w:cs="Times New Roman"/>
          <w:sz w:val="26"/>
          <w:szCs w:val="26"/>
          <w:lang w:eastAsia="ru-RU"/>
        </w:rPr>
        <w:t xml:space="preserve">, Областная научная библиотека им. Н.К. Крупской, Центральная городская библиотека им. Н.А. Некрасова. </w:t>
      </w:r>
    </w:p>
    <w:p w:rsidR="00DD5C9F" w:rsidRPr="00DD5C9F" w:rsidRDefault="00C94170" w:rsidP="00DD5C9F">
      <w:pPr>
        <w:pStyle w:val="afa"/>
        <w:ind w:left="0" w:firstLine="851"/>
        <w:rPr>
          <w:sz w:val="26"/>
          <w:szCs w:val="26"/>
        </w:rPr>
      </w:pPr>
      <w:r>
        <w:rPr>
          <w:sz w:val="26"/>
          <w:szCs w:val="26"/>
          <w:lang w:eastAsia="ru-RU"/>
        </w:rPr>
        <w:t>МОАУ «СОШ № 95</w:t>
      </w:r>
      <w:r w:rsidR="00F4737F" w:rsidRPr="00D356DD">
        <w:rPr>
          <w:sz w:val="26"/>
          <w:szCs w:val="26"/>
          <w:lang w:eastAsia="ru-RU"/>
        </w:rPr>
        <w:t xml:space="preserve">» является </w:t>
      </w:r>
      <w:r w:rsidR="006A09AC">
        <w:rPr>
          <w:sz w:val="26"/>
          <w:szCs w:val="26"/>
          <w:lang w:eastAsia="ru-RU"/>
        </w:rPr>
        <w:t xml:space="preserve">единственным </w:t>
      </w:r>
      <w:r w:rsidR="00F4737F" w:rsidRPr="00D356DD">
        <w:rPr>
          <w:sz w:val="26"/>
          <w:szCs w:val="26"/>
          <w:lang w:eastAsia="ru-RU"/>
        </w:rPr>
        <w:t>центром культу</w:t>
      </w:r>
      <w:r w:rsidR="00DD5C9F">
        <w:rPr>
          <w:sz w:val="26"/>
          <w:szCs w:val="26"/>
          <w:lang w:eastAsia="ru-RU"/>
        </w:rPr>
        <w:t>ры, спорта и досуга обучающихся</w:t>
      </w:r>
      <w:r w:rsidR="006A09AC">
        <w:rPr>
          <w:sz w:val="26"/>
          <w:szCs w:val="26"/>
          <w:lang w:eastAsia="ru-RU"/>
        </w:rPr>
        <w:t xml:space="preserve"> </w:t>
      </w:r>
      <w:r w:rsidR="00DD5C9F">
        <w:rPr>
          <w:sz w:val="26"/>
          <w:szCs w:val="26"/>
          <w:lang w:eastAsia="ru-RU"/>
        </w:rPr>
        <w:t xml:space="preserve">и </w:t>
      </w:r>
      <w:r w:rsidR="006A09AC">
        <w:rPr>
          <w:sz w:val="26"/>
          <w:szCs w:val="26"/>
          <w:lang w:eastAsia="ru-RU"/>
        </w:rPr>
        <w:t>проживающих</w:t>
      </w:r>
      <w:r w:rsidR="00DD5C9F">
        <w:rPr>
          <w:sz w:val="26"/>
          <w:szCs w:val="26"/>
          <w:lang w:eastAsia="ru-RU"/>
        </w:rPr>
        <w:t xml:space="preserve"> жителей п. Каргала.</w:t>
      </w:r>
      <w:r w:rsidR="006A09AC">
        <w:rPr>
          <w:sz w:val="26"/>
          <w:szCs w:val="26"/>
          <w:lang w:eastAsia="ru-RU"/>
        </w:rPr>
        <w:t xml:space="preserve"> </w:t>
      </w:r>
      <w:r w:rsidR="00F4737F" w:rsidRPr="00D356DD">
        <w:rPr>
          <w:sz w:val="26"/>
          <w:szCs w:val="26"/>
          <w:lang w:eastAsia="ru-RU"/>
        </w:rPr>
        <w:t xml:space="preserve"> </w:t>
      </w:r>
      <w:r w:rsidR="00DD5C9F" w:rsidRPr="00DD5C9F">
        <w:rPr>
          <w:sz w:val="26"/>
          <w:szCs w:val="26"/>
        </w:rPr>
        <w:t xml:space="preserve">Многие </w:t>
      </w:r>
      <w:r w:rsidR="00DD5C9F" w:rsidRPr="00DD5C9F">
        <w:rPr>
          <w:color w:val="000000"/>
          <w:sz w:val="26"/>
          <w:szCs w:val="26"/>
        </w:rPr>
        <w:t>мероприятия организуются совместно с жителями поселка и родителями учащихся.  Традиционными  стали совместные мероприятия с дошкольными группами. Воспитанники дошкольных групп привлекаются к участию в  школьных мероприятиях.</w:t>
      </w:r>
    </w:p>
    <w:p w:rsidR="00DD5C9F" w:rsidRPr="00D356DD" w:rsidRDefault="00F4737F" w:rsidP="00DD5C9F">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В нашей школе представлен широкий спектр образовательных услуг и программ дополнительного о</w:t>
      </w:r>
      <w:r w:rsidR="001F5060" w:rsidRPr="00D356DD">
        <w:rPr>
          <w:rFonts w:ascii="Times New Roman" w:eastAsia="Times New Roman" w:hAnsi="Times New Roman" w:cs="Times New Roman"/>
          <w:sz w:val="26"/>
          <w:szCs w:val="26"/>
          <w:lang w:eastAsia="ru-RU"/>
        </w:rPr>
        <w:t>бразования высокого уровня, ведё</w:t>
      </w:r>
      <w:r w:rsidRPr="00D356DD">
        <w:rPr>
          <w:rFonts w:ascii="Times New Roman" w:eastAsia="Times New Roman" w:hAnsi="Times New Roman" w:cs="Times New Roman"/>
          <w:sz w:val="26"/>
          <w:szCs w:val="26"/>
          <w:lang w:eastAsia="ru-RU"/>
        </w:rPr>
        <w:t>тся пропаганда здорового образа жизни, созданы безопасные условия функционирования ОО, проводятся многочисленные и разнонаправленные культурно развлекательные мероприятия.</w:t>
      </w:r>
    </w:p>
    <w:bookmarkEnd w:id="3"/>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Взаимодействие с родителями. Дети нашей школы заняты в кружках по интересам, а помощь родителей заключается в совместном участии и в творческих отчётах о проделанной работ</w:t>
      </w:r>
      <w:r w:rsidR="00DD5C9F">
        <w:rPr>
          <w:rFonts w:ascii="Times New Roman" w:eastAsia="Times New Roman" w:hAnsi="Times New Roman" w:cs="Times New Roman"/>
          <w:sz w:val="26"/>
          <w:szCs w:val="26"/>
          <w:lang w:eastAsia="ru-RU"/>
        </w:rPr>
        <w:t xml:space="preserve">е. В нашей школе в 2021 году был  открыт </w:t>
      </w:r>
      <w:r w:rsidRPr="00D356DD">
        <w:rPr>
          <w:rFonts w:ascii="Times New Roman" w:eastAsia="Times New Roman" w:hAnsi="Times New Roman" w:cs="Times New Roman"/>
          <w:sz w:val="26"/>
          <w:szCs w:val="26"/>
          <w:lang w:eastAsia="ru-RU"/>
        </w:rPr>
        <w:t xml:space="preserve"> музей, работа в музее организована силами педагогов, ребят и их родителей. Родители помогают в сборе информации, экспонатов для школьного музея. Вовлечение родителей в образовательный процесс творчество детей и родителей; открытые уроки и внеклассные мероприятия; помощь в организации и проведении внеклассных дел и в укреплении материально-технической базы школы и класса; родительское общественное патрулирование; шефская помощь. С давних времён стало доброй традицией </w:t>
      </w:r>
      <w:r w:rsidRPr="00D356DD">
        <w:rPr>
          <w:rFonts w:ascii="Times New Roman" w:eastAsia="Times New Roman" w:hAnsi="Times New Roman" w:cs="Times New Roman"/>
          <w:sz w:val="26"/>
          <w:szCs w:val="26"/>
          <w:lang w:eastAsia="ru-RU"/>
        </w:rPr>
        <w:lastRenderedPageBreak/>
        <w:t xml:space="preserve">проводить семейные праздники в  школе. Педагоги стараются привлечь к воспитательной работе в школе и родителей. Первыми помощниками выступают родители при </w:t>
      </w:r>
      <w:proofErr w:type="gramStart"/>
      <w:r w:rsidRPr="00D356DD">
        <w:rPr>
          <w:rFonts w:ascii="Times New Roman" w:eastAsia="Times New Roman" w:hAnsi="Times New Roman" w:cs="Times New Roman"/>
          <w:sz w:val="26"/>
          <w:szCs w:val="26"/>
          <w:lang w:eastAsia="ru-RU"/>
        </w:rPr>
        <w:t>проведении  мероприятий</w:t>
      </w:r>
      <w:proofErr w:type="gramEnd"/>
      <w:r w:rsidRPr="00D356DD">
        <w:rPr>
          <w:rFonts w:ascii="Times New Roman" w:eastAsia="Times New Roman" w:hAnsi="Times New Roman" w:cs="Times New Roman"/>
          <w:sz w:val="26"/>
          <w:szCs w:val="26"/>
          <w:lang w:eastAsia="ru-RU"/>
        </w:rPr>
        <w:t xml:space="preserve"> таких как: «Праздник осени», «Прощай, начальная школа!», «День матери», «Новый год», «Фестиваль искусств». Роль родительского комитета, несомненно, высока в обеспечении качества взаимодействия семьи и школы.  Интересно и насыщенно проходят «Праздники семьи» в классах, которые по форме проведения различны. Все общие мероприятия объединяют родителей и детей.</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У каждой школы есть достойные выпускники, на которых должно равняться подрастающее поколение. Много событий помнит школа, много поколений учеников она выпустила, много талантливых педагогов трудилось в ней на благо нашего общест</w:t>
      </w:r>
      <w:r w:rsidR="00DD5C9F">
        <w:rPr>
          <w:rFonts w:ascii="Times New Roman" w:eastAsia="Times New Roman" w:hAnsi="Times New Roman" w:cs="Times New Roman"/>
          <w:sz w:val="26"/>
          <w:szCs w:val="26"/>
          <w:lang w:eastAsia="ru-RU"/>
        </w:rPr>
        <w:t>ва. 2019</w:t>
      </w:r>
      <w:r w:rsidRPr="00D356DD">
        <w:rPr>
          <w:rFonts w:ascii="Times New Roman" w:eastAsia="Times New Roman" w:hAnsi="Times New Roman" w:cs="Times New Roman"/>
          <w:sz w:val="26"/>
          <w:szCs w:val="26"/>
          <w:lang w:eastAsia="ru-RU"/>
        </w:rPr>
        <w:t xml:space="preserve"> год – был юбилейным для нашей </w:t>
      </w:r>
      <w:r w:rsidR="00DD5C9F">
        <w:rPr>
          <w:rFonts w:ascii="Times New Roman" w:eastAsia="Times New Roman" w:hAnsi="Times New Roman" w:cs="Times New Roman"/>
          <w:sz w:val="26"/>
          <w:szCs w:val="26"/>
          <w:lang w:eastAsia="ru-RU"/>
        </w:rPr>
        <w:t>школы. Нашей школе исполнилось 4</w:t>
      </w:r>
      <w:r w:rsidRPr="00D356DD">
        <w:rPr>
          <w:rFonts w:ascii="Times New Roman" w:eastAsia="Times New Roman" w:hAnsi="Times New Roman" w:cs="Times New Roman"/>
          <w:sz w:val="26"/>
          <w:szCs w:val="26"/>
          <w:lang w:eastAsia="ru-RU"/>
        </w:rPr>
        <w:t xml:space="preserve">0 лет… </w:t>
      </w:r>
      <w:r w:rsidR="001F5060" w:rsidRPr="00D356DD">
        <w:rPr>
          <w:rFonts w:ascii="Times New Roman" w:eastAsia="Times New Roman" w:hAnsi="Times New Roman" w:cs="Times New Roman"/>
          <w:sz w:val="26"/>
          <w:szCs w:val="26"/>
          <w:lang w:eastAsia="ru-RU"/>
        </w:rPr>
        <w:t>Была п</w:t>
      </w:r>
      <w:r w:rsidRPr="00D356DD">
        <w:rPr>
          <w:rFonts w:ascii="Times New Roman" w:eastAsia="Times New Roman" w:hAnsi="Times New Roman" w:cs="Times New Roman"/>
          <w:sz w:val="26"/>
          <w:szCs w:val="26"/>
          <w:lang w:eastAsia="ru-RU"/>
        </w:rPr>
        <w:t xml:space="preserve">роделана большая работа по подготовке к </w:t>
      </w:r>
      <w:proofErr w:type="gramStart"/>
      <w:r w:rsidRPr="00D356DD">
        <w:rPr>
          <w:rFonts w:ascii="Times New Roman" w:eastAsia="Times New Roman" w:hAnsi="Times New Roman" w:cs="Times New Roman"/>
          <w:sz w:val="26"/>
          <w:szCs w:val="26"/>
          <w:lang w:eastAsia="ru-RU"/>
        </w:rPr>
        <w:t>этому  событию</w:t>
      </w:r>
      <w:proofErr w:type="gramEnd"/>
      <w:r w:rsidRPr="00D356DD">
        <w:rPr>
          <w:rFonts w:ascii="Times New Roman" w:eastAsia="Times New Roman" w:hAnsi="Times New Roman" w:cs="Times New Roman"/>
          <w:sz w:val="26"/>
          <w:szCs w:val="26"/>
          <w:lang w:eastAsia="ru-RU"/>
        </w:rPr>
        <w:t>, мы дали старт проекту «Выпускники школы – наша гордость». В процессе работы над проектом нам необходимо было узнать о выпускниках школы разных лет, которыми гордится не только наша школа, но и город, познакомиться с их жизнью, трудовой деятельностью, узнать каковы этапы становления их карьеры и формулы успеха. Среди наших выпус</w:t>
      </w:r>
      <w:r w:rsidR="001F5060" w:rsidRPr="00D356DD">
        <w:rPr>
          <w:rFonts w:ascii="Times New Roman" w:eastAsia="Times New Roman" w:hAnsi="Times New Roman" w:cs="Times New Roman"/>
          <w:sz w:val="26"/>
          <w:szCs w:val="26"/>
          <w:lang w:eastAsia="ru-RU"/>
        </w:rPr>
        <w:t>кников есть</w:t>
      </w:r>
      <w:r w:rsidRPr="00D356DD">
        <w:rPr>
          <w:rFonts w:ascii="Times New Roman" w:eastAsia="Times New Roman" w:hAnsi="Times New Roman" w:cs="Times New Roman"/>
          <w:sz w:val="26"/>
          <w:szCs w:val="26"/>
          <w:lang w:eastAsia="ru-RU"/>
        </w:rPr>
        <w:t xml:space="preserve"> врачи, строители, учителя, руководящие работники с которыми мы постоянно поддерживаем тесную связь. Наши традиционные школьные мероприятия никогда не обходятся без участия наших выпускников это «День Знаний», «День учителя», «День родной школы», «День открытых дверей», «Последний звонок». Школа постоянно привлекает выпускников к профориентационной работе со старшеклассниками, а в последующем – к помощи им на этапе поступления в вузы.</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Наши партнёры.</w:t>
      </w:r>
    </w:p>
    <w:p w:rsidR="00F413DF" w:rsidRPr="00D356DD" w:rsidRDefault="006A09AC" w:rsidP="006A09AC">
      <w:pPr>
        <w:spacing w:after="0" w:line="276"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Областная библиотека им. Н.К.Крупской</w:t>
      </w:r>
      <w:r w:rsidR="00F413DF" w:rsidRPr="00D356DD">
        <w:rPr>
          <w:rFonts w:ascii="Times New Roman" w:eastAsia="Times New Roman" w:hAnsi="Times New Roman" w:cs="Times New Roman"/>
          <w:sz w:val="26"/>
          <w:szCs w:val="26"/>
          <w:lang w:eastAsia="ru-RU"/>
        </w:rPr>
        <w:t xml:space="preserve"> - за последние годы проведено много встреч с представителями литературных обществ, местными поэтами и писателями. </w:t>
      </w:r>
    </w:p>
    <w:p w:rsidR="00F413DF" w:rsidRPr="00D356DD" w:rsidRDefault="006A09AC" w:rsidP="00D356DD">
      <w:pPr>
        <w:spacing w:after="0" w:line="276"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F413DF" w:rsidRPr="00D356DD">
        <w:rPr>
          <w:rFonts w:ascii="Times New Roman" w:eastAsia="Times New Roman" w:hAnsi="Times New Roman" w:cs="Times New Roman"/>
          <w:sz w:val="26"/>
          <w:szCs w:val="26"/>
          <w:lang w:eastAsia="ru-RU"/>
        </w:rPr>
        <w:t>. Сотрудничаем с</w:t>
      </w:r>
      <w:r w:rsidR="00FA4DC7">
        <w:rPr>
          <w:rFonts w:ascii="Times New Roman" w:eastAsia="Times New Roman" w:hAnsi="Times New Roman" w:cs="Times New Roman"/>
          <w:sz w:val="26"/>
          <w:szCs w:val="26"/>
          <w:lang w:eastAsia="ru-RU"/>
        </w:rPr>
        <w:t xml:space="preserve"> Советом ветеранов п. Каргала</w:t>
      </w:r>
      <w:r w:rsidR="00F413DF" w:rsidRPr="00D356DD">
        <w:rPr>
          <w:rFonts w:ascii="Times New Roman" w:eastAsia="Times New Roman" w:hAnsi="Times New Roman" w:cs="Times New Roman"/>
          <w:sz w:val="26"/>
          <w:szCs w:val="26"/>
          <w:lang w:eastAsia="ru-RU"/>
        </w:rPr>
        <w:t>. Приглашаем ветеранов на встречи с обучающимися. Совместно  проводим уроки Мужества. Принимаем активное участие в акции «Чтобы помнили».</w:t>
      </w:r>
    </w:p>
    <w:p w:rsidR="00F413DF" w:rsidRPr="00D356DD" w:rsidRDefault="006A09AC" w:rsidP="00D356DD">
      <w:pPr>
        <w:spacing w:after="0" w:line="276"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F413DF" w:rsidRPr="00D356DD">
        <w:rPr>
          <w:rFonts w:ascii="Times New Roman" w:eastAsia="Times New Roman" w:hAnsi="Times New Roman" w:cs="Times New Roman"/>
          <w:sz w:val="26"/>
          <w:szCs w:val="26"/>
          <w:lang w:eastAsia="ru-RU"/>
        </w:rPr>
        <w:t>. Совместные мероприятия с депутатами городского со</w:t>
      </w:r>
      <w:r w:rsidR="001F5060" w:rsidRPr="00D356DD">
        <w:rPr>
          <w:rFonts w:ascii="Times New Roman" w:eastAsia="Times New Roman" w:hAnsi="Times New Roman" w:cs="Times New Roman"/>
          <w:sz w:val="26"/>
          <w:szCs w:val="26"/>
          <w:lang w:eastAsia="ru-RU"/>
        </w:rPr>
        <w:t xml:space="preserve">вета администрации г.Оренбурга и </w:t>
      </w:r>
      <w:r w:rsidR="00F413DF" w:rsidRPr="00D356DD">
        <w:rPr>
          <w:rFonts w:ascii="Times New Roman" w:eastAsia="Times New Roman" w:hAnsi="Times New Roman" w:cs="Times New Roman"/>
          <w:sz w:val="26"/>
          <w:szCs w:val="26"/>
          <w:lang w:eastAsia="ru-RU"/>
        </w:rPr>
        <w:t>депутатами Законодательного</w:t>
      </w:r>
      <w:r w:rsidR="001F5060" w:rsidRPr="00D356DD">
        <w:rPr>
          <w:rFonts w:ascii="Times New Roman" w:eastAsia="Times New Roman" w:hAnsi="Times New Roman" w:cs="Times New Roman"/>
          <w:sz w:val="26"/>
          <w:szCs w:val="26"/>
          <w:lang w:eastAsia="ru-RU"/>
        </w:rPr>
        <w:t xml:space="preserve"> собрания Оренбургской области.</w:t>
      </w:r>
    </w:p>
    <w:p w:rsidR="00F413DF" w:rsidRPr="00D356DD" w:rsidRDefault="006A09AC" w:rsidP="00D356DD">
      <w:pPr>
        <w:spacing w:after="0" w:line="276"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F413DF" w:rsidRPr="00D356DD">
        <w:rPr>
          <w:rFonts w:ascii="Times New Roman" w:eastAsia="Times New Roman" w:hAnsi="Times New Roman" w:cs="Times New Roman"/>
          <w:sz w:val="26"/>
          <w:szCs w:val="26"/>
          <w:lang w:eastAsia="ru-RU"/>
        </w:rPr>
        <w:t>. В школе создана система работы по расширению читательского кругозора обучающихся на основе содружества школьной библиотеки с библиотеками города:</w:t>
      </w:r>
      <w:r w:rsidR="00FA4DC7">
        <w:rPr>
          <w:rFonts w:ascii="Times New Roman" w:eastAsia="Times New Roman" w:hAnsi="Times New Roman" w:cs="Times New Roman"/>
          <w:sz w:val="26"/>
          <w:szCs w:val="26"/>
          <w:lang w:eastAsia="ru-RU"/>
        </w:rPr>
        <w:t xml:space="preserve"> </w:t>
      </w:r>
      <w:r w:rsidR="00F413DF" w:rsidRPr="00D356DD">
        <w:rPr>
          <w:rFonts w:ascii="Times New Roman" w:eastAsia="Times New Roman" w:hAnsi="Times New Roman" w:cs="Times New Roman"/>
          <w:sz w:val="26"/>
          <w:szCs w:val="26"/>
          <w:lang w:eastAsia="ru-RU"/>
        </w:rPr>
        <w:t xml:space="preserve"> Областная научная библиотека им. Н.К. Крупской, </w:t>
      </w:r>
      <w:r w:rsidR="000E4A70">
        <w:rPr>
          <w:rFonts w:ascii="Times New Roman" w:eastAsia="Times New Roman" w:hAnsi="Times New Roman" w:cs="Times New Roman"/>
          <w:sz w:val="26"/>
          <w:szCs w:val="26"/>
          <w:lang w:eastAsia="ru-RU"/>
        </w:rPr>
        <w:t>«Библиотека п. Каргала» Филиал № 11</w:t>
      </w:r>
      <w:r w:rsidR="00F413DF" w:rsidRPr="00D356DD">
        <w:rPr>
          <w:rFonts w:ascii="Times New Roman" w:eastAsia="Times New Roman" w:hAnsi="Times New Roman" w:cs="Times New Roman"/>
          <w:sz w:val="26"/>
          <w:szCs w:val="26"/>
          <w:lang w:eastAsia="ru-RU"/>
        </w:rPr>
        <w:t>.</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Основными тради</w:t>
      </w:r>
      <w:r w:rsidR="00FA4DC7">
        <w:rPr>
          <w:rFonts w:ascii="Times New Roman" w:eastAsia="Times New Roman" w:hAnsi="Times New Roman" w:cs="Times New Roman"/>
          <w:sz w:val="26"/>
          <w:szCs w:val="26"/>
          <w:lang w:eastAsia="ru-RU"/>
        </w:rPr>
        <w:t>циями воспитания в МОАУ «СОШ № 95</w:t>
      </w:r>
      <w:r w:rsidRPr="00D356DD">
        <w:rPr>
          <w:rFonts w:ascii="Times New Roman" w:eastAsia="Times New Roman" w:hAnsi="Times New Roman" w:cs="Times New Roman"/>
          <w:sz w:val="26"/>
          <w:szCs w:val="26"/>
          <w:lang w:eastAsia="ru-RU"/>
        </w:rPr>
        <w:t>» являются следующие:</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стержнем годового цикла воспитательной</w:t>
      </w:r>
      <w:r w:rsidR="005135B6">
        <w:rPr>
          <w:rFonts w:ascii="Times New Roman" w:eastAsia="Times New Roman" w:hAnsi="Times New Roman" w:cs="Times New Roman"/>
          <w:sz w:val="26"/>
          <w:szCs w:val="26"/>
          <w:lang w:eastAsia="ru-RU"/>
        </w:rPr>
        <w:t xml:space="preserve"> работы МОАУ «СОШ № 95</w:t>
      </w:r>
      <w:r w:rsidR="001F5060" w:rsidRPr="00D356DD">
        <w:rPr>
          <w:rFonts w:ascii="Times New Roman" w:eastAsia="Times New Roman" w:hAnsi="Times New Roman" w:cs="Times New Roman"/>
          <w:sz w:val="26"/>
          <w:szCs w:val="26"/>
          <w:lang w:eastAsia="ru-RU"/>
        </w:rPr>
        <w:t xml:space="preserve">» являются </w:t>
      </w:r>
      <w:r w:rsidRPr="00D356DD">
        <w:rPr>
          <w:rFonts w:ascii="Times New Roman" w:eastAsia="Times New Roman" w:hAnsi="Times New Roman" w:cs="Times New Roman"/>
          <w:sz w:val="26"/>
          <w:szCs w:val="26"/>
          <w:lang w:eastAsia="ru-RU"/>
        </w:rPr>
        <w:t>ключевые</w:t>
      </w:r>
      <w:r w:rsidRPr="00D356DD">
        <w:rPr>
          <w:rFonts w:ascii="Times New Roman" w:eastAsia="Times New Roman" w:hAnsi="Times New Roman" w:cs="Times New Roman"/>
          <w:sz w:val="26"/>
          <w:szCs w:val="26"/>
          <w:lang w:eastAsia="ru-RU"/>
        </w:rPr>
        <w:tab/>
        <w:t>общешкольные</w:t>
      </w:r>
      <w:r w:rsidRPr="00D356DD">
        <w:rPr>
          <w:rFonts w:ascii="Times New Roman" w:eastAsia="Times New Roman" w:hAnsi="Times New Roman" w:cs="Times New Roman"/>
          <w:sz w:val="26"/>
          <w:szCs w:val="26"/>
          <w:lang w:eastAsia="ru-RU"/>
        </w:rPr>
        <w:tab/>
        <w:t>дела, через которые осуществляется интеграция воспитательных усилий педагогических работников;</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важной чертой каждого ключевого дела и большинства используемых для воспитания других совместных дел педагоги</w:t>
      </w:r>
      <w:r w:rsidR="001F5060" w:rsidRPr="00D356DD">
        <w:rPr>
          <w:rFonts w:ascii="Times New Roman" w:eastAsia="Times New Roman" w:hAnsi="Times New Roman" w:cs="Times New Roman"/>
          <w:sz w:val="26"/>
          <w:szCs w:val="26"/>
          <w:lang w:eastAsia="ru-RU"/>
        </w:rPr>
        <w:t xml:space="preserve">ческих работников и обучающихся </w:t>
      </w:r>
      <w:r w:rsidRPr="00D356DD">
        <w:rPr>
          <w:rFonts w:ascii="Times New Roman" w:eastAsia="Times New Roman" w:hAnsi="Times New Roman" w:cs="Times New Roman"/>
          <w:sz w:val="26"/>
          <w:szCs w:val="26"/>
          <w:lang w:eastAsia="ru-RU"/>
        </w:rPr>
        <w:t>является</w:t>
      </w:r>
      <w:r w:rsidRPr="00D356DD">
        <w:rPr>
          <w:rFonts w:ascii="Times New Roman" w:eastAsia="Times New Roman" w:hAnsi="Times New Roman" w:cs="Times New Roman"/>
          <w:sz w:val="26"/>
          <w:szCs w:val="26"/>
          <w:lang w:eastAsia="ru-RU"/>
        </w:rPr>
        <w:tab/>
        <w:t>коллективная</w:t>
      </w:r>
      <w:r w:rsidRPr="00D356DD">
        <w:rPr>
          <w:rFonts w:ascii="Times New Roman" w:eastAsia="Times New Roman" w:hAnsi="Times New Roman" w:cs="Times New Roman"/>
          <w:sz w:val="26"/>
          <w:szCs w:val="26"/>
          <w:lang w:eastAsia="ru-RU"/>
        </w:rPr>
        <w:tab/>
        <w:t>разработка,</w:t>
      </w:r>
      <w:r w:rsidRPr="00D356DD">
        <w:rPr>
          <w:rFonts w:ascii="Times New Roman" w:eastAsia="Times New Roman" w:hAnsi="Times New Roman" w:cs="Times New Roman"/>
          <w:sz w:val="26"/>
          <w:szCs w:val="26"/>
          <w:lang w:eastAsia="ru-RU"/>
        </w:rPr>
        <w:tab/>
        <w:t xml:space="preserve">коллективное планирование, коллективное проведение и коллективный анализ их результатов; </w:t>
      </w:r>
    </w:p>
    <w:p w:rsidR="00F413DF" w:rsidRPr="00D356DD" w:rsidRDefault="005135B6" w:rsidP="00D356DD">
      <w:pPr>
        <w:spacing w:after="0" w:line="276"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МОАУ «СОШ № 95</w:t>
      </w:r>
      <w:r w:rsidR="00F413DF" w:rsidRPr="00D356DD">
        <w:rPr>
          <w:rFonts w:ascii="Times New Roman" w:eastAsia="Times New Roman" w:hAnsi="Times New Roman" w:cs="Times New Roman"/>
          <w:sz w:val="26"/>
          <w:szCs w:val="26"/>
          <w:lang w:eastAsia="ru-RU"/>
        </w:rPr>
        <w:t>»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lastRenderedPageBreak/>
        <w:t xml:space="preserve">- в проведении общешкольных дел поощряется конструктивное </w:t>
      </w:r>
      <w:proofErr w:type="spellStart"/>
      <w:r w:rsidRPr="00D356DD">
        <w:rPr>
          <w:rFonts w:ascii="Times New Roman" w:eastAsia="Times New Roman" w:hAnsi="Times New Roman" w:cs="Times New Roman"/>
          <w:sz w:val="26"/>
          <w:szCs w:val="26"/>
          <w:lang w:eastAsia="ru-RU"/>
        </w:rPr>
        <w:t>межклассное</w:t>
      </w:r>
      <w:proofErr w:type="spellEnd"/>
      <w:r w:rsidRPr="00D356DD">
        <w:rPr>
          <w:rFonts w:ascii="Times New Roman" w:eastAsia="Times New Roman" w:hAnsi="Times New Roman" w:cs="Times New Roman"/>
          <w:sz w:val="26"/>
          <w:szCs w:val="26"/>
          <w:lang w:eastAsia="ru-RU"/>
        </w:rPr>
        <w:t xml:space="preserve"> и </w:t>
      </w:r>
      <w:proofErr w:type="spellStart"/>
      <w:r w:rsidRPr="00D356DD">
        <w:rPr>
          <w:rFonts w:ascii="Times New Roman" w:eastAsia="Times New Roman" w:hAnsi="Times New Roman" w:cs="Times New Roman"/>
          <w:sz w:val="26"/>
          <w:szCs w:val="26"/>
          <w:lang w:eastAsia="ru-RU"/>
        </w:rPr>
        <w:t>межвозрастное</w:t>
      </w:r>
      <w:proofErr w:type="spellEnd"/>
      <w:r w:rsidRPr="00D356DD">
        <w:rPr>
          <w:rFonts w:ascii="Times New Roman" w:eastAsia="Times New Roman" w:hAnsi="Times New Roman" w:cs="Times New Roman"/>
          <w:sz w:val="26"/>
          <w:szCs w:val="26"/>
          <w:lang w:eastAsia="ru-RU"/>
        </w:rPr>
        <w:t xml:space="preserve"> взаимодействие обучающихся, а также их социальная активность;</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педагоги школы ориентированы на формирование коллективов в рамках</w:t>
      </w:r>
      <w:r w:rsidRPr="00D356DD">
        <w:rPr>
          <w:rFonts w:ascii="Times New Roman" w:eastAsia="Times New Roman" w:hAnsi="Times New Roman" w:cs="Times New Roman"/>
          <w:sz w:val="26"/>
          <w:szCs w:val="26"/>
          <w:lang w:eastAsia="ru-RU"/>
        </w:rPr>
        <w:tab/>
        <w:t>школьных</w:t>
      </w:r>
      <w:r w:rsidRPr="00D356DD">
        <w:rPr>
          <w:rFonts w:ascii="Times New Roman" w:eastAsia="Times New Roman" w:hAnsi="Times New Roman" w:cs="Times New Roman"/>
          <w:sz w:val="26"/>
          <w:szCs w:val="26"/>
          <w:lang w:eastAsia="ru-RU"/>
        </w:rPr>
        <w:tab/>
        <w:t>классов,</w:t>
      </w:r>
      <w:r w:rsidRPr="00D356DD">
        <w:rPr>
          <w:rFonts w:ascii="Times New Roman" w:eastAsia="Times New Roman" w:hAnsi="Times New Roman" w:cs="Times New Roman"/>
          <w:sz w:val="26"/>
          <w:szCs w:val="26"/>
          <w:lang w:eastAsia="ru-RU"/>
        </w:rPr>
        <w:tab/>
        <w:t>кружков,</w:t>
      </w:r>
      <w:r w:rsidRPr="00D356DD">
        <w:rPr>
          <w:rFonts w:ascii="Times New Roman" w:eastAsia="Times New Roman" w:hAnsi="Times New Roman" w:cs="Times New Roman"/>
          <w:sz w:val="26"/>
          <w:szCs w:val="26"/>
          <w:lang w:eastAsia="ru-RU"/>
        </w:rPr>
        <w:tab/>
        <w:t>студий,</w:t>
      </w:r>
      <w:r w:rsidRPr="00D356DD">
        <w:rPr>
          <w:rFonts w:ascii="Times New Roman" w:eastAsia="Times New Roman" w:hAnsi="Times New Roman" w:cs="Times New Roman"/>
          <w:sz w:val="26"/>
          <w:szCs w:val="26"/>
          <w:lang w:eastAsia="ru-RU"/>
        </w:rPr>
        <w:tab/>
        <w:t>секций, детских общественных объединений, на установление в них доброжелательных и товарищеских взаимоотношений;</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ключевой фи</w:t>
      </w:r>
      <w:r w:rsidR="005135B6">
        <w:rPr>
          <w:rFonts w:ascii="Times New Roman" w:eastAsia="Times New Roman" w:hAnsi="Times New Roman" w:cs="Times New Roman"/>
          <w:sz w:val="26"/>
          <w:szCs w:val="26"/>
          <w:lang w:eastAsia="ru-RU"/>
        </w:rPr>
        <w:t>гурой воспитания в МОАУ «СОШ № 95</w:t>
      </w:r>
      <w:r w:rsidRPr="00D356DD">
        <w:rPr>
          <w:rFonts w:ascii="Times New Roman" w:eastAsia="Times New Roman" w:hAnsi="Times New Roman" w:cs="Times New Roman"/>
          <w:sz w:val="26"/>
          <w:szCs w:val="26"/>
          <w:lang w:eastAsia="ru-RU"/>
        </w:rPr>
        <w:t>» является классный руководитель, реализующий по от</w:t>
      </w:r>
      <w:r w:rsidR="001F5060" w:rsidRPr="00D356DD">
        <w:rPr>
          <w:rFonts w:ascii="Times New Roman" w:eastAsia="Times New Roman" w:hAnsi="Times New Roman" w:cs="Times New Roman"/>
          <w:sz w:val="26"/>
          <w:szCs w:val="26"/>
          <w:lang w:eastAsia="ru-RU"/>
        </w:rPr>
        <w:t xml:space="preserve">ношению к обучающимся защитную, личностно </w:t>
      </w:r>
      <w:r w:rsidRPr="00D356DD">
        <w:rPr>
          <w:rFonts w:ascii="Times New Roman" w:eastAsia="Times New Roman" w:hAnsi="Times New Roman" w:cs="Times New Roman"/>
          <w:sz w:val="26"/>
          <w:szCs w:val="26"/>
          <w:lang w:eastAsia="ru-RU"/>
        </w:rPr>
        <w:t>развивающую,</w:t>
      </w:r>
      <w:r w:rsidRPr="00D356DD">
        <w:rPr>
          <w:rFonts w:ascii="Times New Roman" w:eastAsia="Times New Roman" w:hAnsi="Times New Roman" w:cs="Times New Roman"/>
          <w:sz w:val="26"/>
          <w:szCs w:val="26"/>
          <w:lang w:eastAsia="ru-RU"/>
        </w:rPr>
        <w:tab/>
        <w:t>организационную, посредническую (в разрешении конфликтов) функции.</w:t>
      </w:r>
    </w:p>
    <w:p w:rsidR="00F413DF" w:rsidRPr="00D356DD" w:rsidRDefault="00F413DF" w:rsidP="002F4E6E">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B5731" w:rsidRPr="00D356DD" w:rsidRDefault="00F413DF" w:rsidP="00D356DD">
      <w:pPr>
        <w:spacing w:after="0" w:line="276" w:lineRule="auto"/>
        <w:ind w:firstLine="567"/>
        <w:jc w:val="both"/>
        <w:rPr>
          <w:rFonts w:ascii="Times New Roman" w:eastAsia="Times New Roman" w:hAnsi="Times New Roman" w:cs="Times New Roman"/>
          <w:b/>
          <w:bCs/>
          <w:sz w:val="26"/>
          <w:szCs w:val="26"/>
          <w:lang w:eastAsia="ru-RU"/>
        </w:rPr>
      </w:pPr>
      <w:r w:rsidRPr="00D356DD">
        <w:rPr>
          <w:rFonts w:ascii="Times New Roman" w:eastAsia="Times New Roman" w:hAnsi="Times New Roman" w:cs="Times New Roman"/>
          <w:b/>
          <w:bCs/>
          <w:sz w:val="26"/>
          <w:szCs w:val="26"/>
          <w:lang w:eastAsia="ru-RU"/>
        </w:rPr>
        <w:t>2.2 Виды, формы и содержание воспитательной деятельности</w:t>
      </w:r>
    </w:p>
    <w:p w:rsidR="001B5731" w:rsidRPr="00D356DD" w:rsidRDefault="001B5731" w:rsidP="00D356DD">
      <w:pPr>
        <w:widowControl w:val="0"/>
        <w:autoSpaceDE w:val="0"/>
        <w:autoSpaceDN w:val="0"/>
        <w:spacing w:after="0" w:line="276" w:lineRule="auto"/>
        <w:ind w:right="-143" w:firstLine="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Виды, формы и содержание воспитательной</w:t>
      </w:r>
      <w:r w:rsidR="00480B6C" w:rsidRPr="00D356DD">
        <w:rPr>
          <w:rFonts w:ascii="Times New Roman" w:eastAsia="Times New Roman" w:hAnsi="Times New Roman" w:cs="Times New Roman"/>
          <w:sz w:val="26"/>
          <w:szCs w:val="26"/>
        </w:rPr>
        <w:t xml:space="preserve"> деятельности в этом разделе представлены</w:t>
      </w:r>
      <w:r w:rsidRPr="00D356DD">
        <w:rPr>
          <w:rFonts w:ascii="Times New Roman" w:eastAsia="Times New Roman" w:hAnsi="Times New Roman" w:cs="Times New Roman"/>
          <w:sz w:val="26"/>
          <w:szCs w:val="26"/>
        </w:rPr>
        <w:t xml:space="preserve"> по модулям. Модуль — часть рабочей программы воспитания, в которой описываются виды, формы и содержание воспитательной работы в учебном году в рамках определенного направлен</w:t>
      </w:r>
      <w:r w:rsidR="005135B6">
        <w:rPr>
          <w:rFonts w:ascii="Times New Roman" w:eastAsia="Times New Roman" w:hAnsi="Times New Roman" w:cs="Times New Roman"/>
          <w:sz w:val="26"/>
          <w:szCs w:val="26"/>
        </w:rPr>
        <w:t>ия деятельности в МОАУ «СОШ № 95</w:t>
      </w:r>
      <w:r w:rsidRPr="00D356DD">
        <w:rPr>
          <w:rFonts w:ascii="Times New Roman" w:eastAsia="Times New Roman" w:hAnsi="Times New Roman" w:cs="Times New Roman"/>
          <w:sz w:val="26"/>
          <w:szCs w:val="26"/>
        </w:rPr>
        <w:t>»</w:t>
      </w:r>
    </w:p>
    <w:p w:rsidR="001B5731" w:rsidRPr="00D356DD" w:rsidRDefault="001B5731" w:rsidP="00D356DD">
      <w:pPr>
        <w:widowControl w:val="0"/>
        <w:autoSpaceDE w:val="0"/>
        <w:autoSpaceDN w:val="0"/>
        <w:spacing w:after="0" w:line="276" w:lineRule="auto"/>
        <w:ind w:right="-142" w:firstLine="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Каждый из модулей обладает воспитательным потенциалом с особыми условиями, средствами, возможностями воспитания.</w:t>
      </w:r>
    </w:p>
    <w:p w:rsidR="00FA4DC7" w:rsidRPr="00D356DD" w:rsidRDefault="001B5731" w:rsidP="002F4E6E">
      <w:pPr>
        <w:widowControl w:val="0"/>
        <w:autoSpaceDE w:val="0"/>
        <w:autoSpaceDN w:val="0"/>
        <w:spacing w:after="0" w:line="276" w:lineRule="auto"/>
        <w:ind w:right="-142" w:firstLine="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80B6C" w:rsidRPr="00D356DD" w:rsidRDefault="00480B6C" w:rsidP="00DD7856">
      <w:pPr>
        <w:pStyle w:val="afa"/>
        <w:numPr>
          <w:ilvl w:val="0"/>
          <w:numId w:val="20"/>
        </w:numPr>
        <w:spacing w:line="276" w:lineRule="auto"/>
        <w:ind w:firstLine="567"/>
        <w:rPr>
          <w:sz w:val="26"/>
          <w:szCs w:val="26"/>
        </w:rPr>
      </w:pPr>
      <w:r w:rsidRPr="00D356DD">
        <w:rPr>
          <w:spacing w:val="-4"/>
          <w:sz w:val="26"/>
          <w:szCs w:val="26"/>
        </w:rPr>
        <w:t>Модуль «Урочная</w:t>
      </w:r>
      <w:r w:rsidR="005135B6">
        <w:rPr>
          <w:spacing w:val="-4"/>
          <w:sz w:val="26"/>
          <w:szCs w:val="26"/>
        </w:rPr>
        <w:t xml:space="preserve"> </w:t>
      </w:r>
      <w:r w:rsidRPr="00D356DD">
        <w:rPr>
          <w:spacing w:val="-4"/>
          <w:sz w:val="26"/>
          <w:szCs w:val="26"/>
        </w:rPr>
        <w:t>деятельность».</w:t>
      </w:r>
    </w:p>
    <w:p w:rsidR="00480B6C" w:rsidRPr="00D356DD" w:rsidRDefault="00480B6C" w:rsidP="00DD7856">
      <w:pPr>
        <w:pStyle w:val="afa"/>
        <w:numPr>
          <w:ilvl w:val="0"/>
          <w:numId w:val="20"/>
        </w:numPr>
        <w:spacing w:line="276" w:lineRule="auto"/>
        <w:ind w:firstLine="567"/>
        <w:rPr>
          <w:sz w:val="26"/>
          <w:szCs w:val="26"/>
        </w:rPr>
      </w:pPr>
      <w:r w:rsidRPr="00D356DD">
        <w:rPr>
          <w:spacing w:val="-2"/>
          <w:sz w:val="26"/>
          <w:szCs w:val="26"/>
        </w:rPr>
        <w:t>Модуль</w:t>
      </w:r>
      <w:r w:rsidR="005135B6">
        <w:rPr>
          <w:spacing w:val="-2"/>
          <w:sz w:val="26"/>
          <w:szCs w:val="26"/>
        </w:rPr>
        <w:t xml:space="preserve"> </w:t>
      </w:r>
      <w:r w:rsidRPr="00D356DD">
        <w:rPr>
          <w:spacing w:val="-2"/>
          <w:sz w:val="26"/>
          <w:szCs w:val="26"/>
        </w:rPr>
        <w:t>«Внеурочная</w:t>
      </w:r>
      <w:r w:rsidR="005135B6">
        <w:rPr>
          <w:spacing w:val="-2"/>
          <w:sz w:val="26"/>
          <w:szCs w:val="26"/>
        </w:rPr>
        <w:t xml:space="preserve"> </w:t>
      </w:r>
      <w:r w:rsidRPr="00D356DD">
        <w:rPr>
          <w:spacing w:val="-2"/>
          <w:sz w:val="26"/>
          <w:szCs w:val="26"/>
        </w:rPr>
        <w:t>деятельность».</w:t>
      </w:r>
    </w:p>
    <w:p w:rsidR="00480B6C" w:rsidRPr="00D356DD" w:rsidRDefault="00480B6C" w:rsidP="00DD7856">
      <w:pPr>
        <w:pStyle w:val="afa"/>
        <w:numPr>
          <w:ilvl w:val="0"/>
          <w:numId w:val="20"/>
        </w:numPr>
        <w:spacing w:line="276" w:lineRule="auto"/>
        <w:ind w:firstLine="567"/>
        <w:rPr>
          <w:sz w:val="26"/>
          <w:szCs w:val="26"/>
        </w:rPr>
      </w:pPr>
      <w:r w:rsidRPr="00D356DD">
        <w:rPr>
          <w:sz w:val="26"/>
          <w:szCs w:val="26"/>
        </w:rPr>
        <w:t>Модуль</w:t>
      </w:r>
      <w:r w:rsidR="005135B6">
        <w:rPr>
          <w:sz w:val="26"/>
          <w:szCs w:val="26"/>
        </w:rPr>
        <w:t xml:space="preserve"> </w:t>
      </w:r>
      <w:r w:rsidRPr="00D356DD">
        <w:rPr>
          <w:sz w:val="26"/>
          <w:szCs w:val="26"/>
        </w:rPr>
        <w:t>«Классное</w:t>
      </w:r>
      <w:r w:rsidR="005135B6">
        <w:rPr>
          <w:sz w:val="26"/>
          <w:szCs w:val="26"/>
        </w:rPr>
        <w:t xml:space="preserve"> </w:t>
      </w:r>
      <w:r w:rsidRPr="00D356DD">
        <w:rPr>
          <w:spacing w:val="-2"/>
          <w:sz w:val="26"/>
          <w:szCs w:val="26"/>
        </w:rPr>
        <w:t>руководство».</w:t>
      </w:r>
    </w:p>
    <w:p w:rsidR="00480B6C" w:rsidRPr="00D356DD" w:rsidRDefault="00480B6C" w:rsidP="00DD7856">
      <w:pPr>
        <w:pStyle w:val="afa"/>
        <w:numPr>
          <w:ilvl w:val="0"/>
          <w:numId w:val="20"/>
        </w:numPr>
        <w:spacing w:line="276" w:lineRule="auto"/>
        <w:ind w:firstLine="567"/>
        <w:rPr>
          <w:sz w:val="26"/>
          <w:szCs w:val="26"/>
        </w:rPr>
      </w:pPr>
      <w:r w:rsidRPr="00D356DD">
        <w:rPr>
          <w:spacing w:val="-2"/>
          <w:sz w:val="26"/>
          <w:szCs w:val="26"/>
        </w:rPr>
        <w:t>Модуль</w:t>
      </w:r>
      <w:r w:rsidR="005135B6">
        <w:rPr>
          <w:spacing w:val="-2"/>
          <w:sz w:val="26"/>
          <w:szCs w:val="26"/>
        </w:rPr>
        <w:t xml:space="preserve"> </w:t>
      </w:r>
      <w:r w:rsidRPr="00D356DD">
        <w:rPr>
          <w:spacing w:val="-2"/>
          <w:sz w:val="26"/>
          <w:szCs w:val="26"/>
        </w:rPr>
        <w:t>«Основные</w:t>
      </w:r>
      <w:r w:rsidR="005135B6">
        <w:rPr>
          <w:spacing w:val="-2"/>
          <w:sz w:val="26"/>
          <w:szCs w:val="26"/>
        </w:rPr>
        <w:t xml:space="preserve"> </w:t>
      </w:r>
      <w:r w:rsidRPr="00D356DD">
        <w:rPr>
          <w:spacing w:val="-2"/>
          <w:sz w:val="26"/>
          <w:szCs w:val="26"/>
        </w:rPr>
        <w:t>школьные</w:t>
      </w:r>
      <w:r w:rsidR="005135B6">
        <w:rPr>
          <w:spacing w:val="-2"/>
          <w:sz w:val="26"/>
          <w:szCs w:val="26"/>
        </w:rPr>
        <w:t xml:space="preserve"> </w:t>
      </w:r>
      <w:r w:rsidRPr="00D356DD">
        <w:rPr>
          <w:spacing w:val="-2"/>
          <w:sz w:val="26"/>
          <w:szCs w:val="26"/>
        </w:rPr>
        <w:t>дела».</w:t>
      </w:r>
    </w:p>
    <w:p w:rsidR="00480B6C" w:rsidRPr="00D356DD" w:rsidRDefault="00480B6C" w:rsidP="00DD7856">
      <w:pPr>
        <w:pStyle w:val="afa"/>
        <w:numPr>
          <w:ilvl w:val="0"/>
          <w:numId w:val="20"/>
        </w:numPr>
        <w:spacing w:line="276" w:lineRule="auto"/>
        <w:ind w:firstLine="567"/>
        <w:rPr>
          <w:sz w:val="26"/>
          <w:szCs w:val="26"/>
        </w:rPr>
      </w:pPr>
      <w:r w:rsidRPr="00D356DD">
        <w:rPr>
          <w:spacing w:val="-2"/>
          <w:sz w:val="26"/>
          <w:szCs w:val="26"/>
        </w:rPr>
        <w:t>Модуль</w:t>
      </w:r>
      <w:r w:rsidR="005135B6">
        <w:rPr>
          <w:spacing w:val="-2"/>
          <w:sz w:val="26"/>
          <w:szCs w:val="26"/>
        </w:rPr>
        <w:t xml:space="preserve"> </w:t>
      </w:r>
      <w:r w:rsidRPr="00D356DD">
        <w:rPr>
          <w:spacing w:val="-2"/>
          <w:sz w:val="26"/>
          <w:szCs w:val="26"/>
        </w:rPr>
        <w:t>«Внешкольные</w:t>
      </w:r>
      <w:r w:rsidR="005135B6">
        <w:rPr>
          <w:spacing w:val="-2"/>
          <w:sz w:val="26"/>
          <w:szCs w:val="26"/>
        </w:rPr>
        <w:t xml:space="preserve"> </w:t>
      </w:r>
      <w:r w:rsidRPr="00D356DD">
        <w:rPr>
          <w:spacing w:val="-2"/>
          <w:sz w:val="26"/>
          <w:szCs w:val="26"/>
        </w:rPr>
        <w:t>мероприятия».</w:t>
      </w:r>
    </w:p>
    <w:p w:rsidR="00480B6C" w:rsidRPr="00D356DD" w:rsidRDefault="00480B6C" w:rsidP="00DD7856">
      <w:pPr>
        <w:pStyle w:val="afa"/>
        <w:numPr>
          <w:ilvl w:val="0"/>
          <w:numId w:val="20"/>
        </w:numPr>
        <w:spacing w:line="276" w:lineRule="auto"/>
        <w:ind w:firstLine="567"/>
        <w:rPr>
          <w:sz w:val="26"/>
          <w:szCs w:val="26"/>
        </w:rPr>
      </w:pPr>
      <w:r w:rsidRPr="00D356DD">
        <w:rPr>
          <w:sz w:val="26"/>
          <w:szCs w:val="26"/>
        </w:rPr>
        <w:t>Модуль</w:t>
      </w:r>
      <w:r w:rsidR="005135B6">
        <w:rPr>
          <w:sz w:val="26"/>
          <w:szCs w:val="26"/>
        </w:rPr>
        <w:t xml:space="preserve"> </w:t>
      </w:r>
      <w:r w:rsidRPr="00D356DD">
        <w:rPr>
          <w:sz w:val="26"/>
          <w:szCs w:val="26"/>
        </w:rPr>
        <w:t>«Организация</w:t>
      </w:r>
      <w:r w:rsidR="005135B6">
        <w:rPr>
          <w:sz w:val="26"/>
          <w:szCs w:val="26"/>
        </w:rPr>
        <w:t xml:space="preserve"> </w:t>
      </w:r>
      <w:r w:rsidRPr="00D356DD">
        <w:rPr>
          <w:sz w:val="26"/>
          <w:szCs w:val="26"/>
        </w:rPr>
        <w:t>предметно-пространственной</w:t>
      </w:r>
      <w:r w:rsidR="005135B6">
        <w:rPr>
          <w:sz w:val="26"/>
          <w:szCs w:val="26"/>
        </w:rPr>
        <w:t xml:space="preserve"> </w:t>
      </w:r>
      <w:r w:rsidRPr="00D356DD">
        <w:rPr>
          <w:spacing w:val="-2"/>
          <w:sz w:val="26"/>
          <w:szCs w:val="26"/>
        </w:rPr>
        <w:t>среды».</w:t>
      </w:r>
    </w:p>
    <w:p w:rsidR="00480B6C" w:rsidRPr="00D356DD" w:rsidRDefault="00480B6C" w:rsidP="00DD7856">
      <w:pPr>
        <w:pStyle w:val="afa"/>
        <w:numPr>
          <w:ilvl w:val="0"/>
          <w:numId w:val="20"/>
        </w:numPr>
        <w:spacing w:line="276" w:lineRule="auto"/>
        <w:ind w:firstLine="567"/>
        <w:rPr>
          <w:sz w:val="26"/>
          <w:szCs w:val="26"/>
        </w:rPr>
      </w:pPr>
      <w:r w:rsidRPr="00D356DD">
        <w:rPr>
          <w:sz w:val="26"/>
          <w:szCs w:val="26"/>
        </w:rPr>
        <w:t>Модуль</w:t>
      </w:r>
      <w:r w:rsidR="005135B6">
        <w:rPr>
          <w:sz w:val="26"/>
          <w:szCs w:val="26"/>
        </w:rPr>
        <w:t xml:space="preserve"> </w:t>
      </w:r>
      <w:r w:rsidRPr="00D356DD">
        <w:rPr>
          <w:sz w:val="26"/>
          <w:szCs w:val="26"/>
        </w:rPr>
        <w:t>«Взаимодействие</w:t>
      </w:r>
      <w:r w:rsidR="005135B6">
        <w:rPr>
          <w:sz w:val="26"/>
          <w:szCs w:val="26"/>
        </w:rPr>
        <w:t xml:space="preserve"> </w:t>
      </w:r>
      <w:r w:rsidRPr="00D356DD">
        <w:rPr>
          <w:sz w:val="26"/>
          <w:szCs w:val="26"/>
        </w:rPr>
        <w:t>с</w:t>
      </w:r>
      <w:r w:rsidR="005135B6">
        <w:rPr>
          <w:sz w:val="26"/>
          <w:szCs w:val="26"/>
        </w:rPr>
        <w:t xml:space="preserve"> </w:t>
      </w:r>
      <w:r w:rsidRPr="00D356DD">
        <w:rPr>
          <w:sz w:val="26"/>
          <w:szCs w:val="26"/>
        </w:rPr>
        <w:t>родителями</w:t>
      </w:r>
      <w:r w:rsidR="005135B6">
        <w:rPr>
          <w:sz w:val="26"/>
          <w:szCs w:val="26"/>
        </w:rPr>
        <w:t xml:space="preserve"> </w:t>
      </w:r>
      <w:r w:rsidRPr="00D356DD">
        <w:rPr>
          <w:sz w:val="26"/>
          <w:szCs w:val="26"/>
        </w:rPr>
        <w:t>(законными</w:t>
      </w:r>
      <w:r w:rsidR="005135B6">
        <w:rPr>
          <w:sz w:val="26"/>
          <w:szCs w:val="26"/>
        </w:rPr>
        <w:t xml:space="preserve"> </w:t>
      </w:r>
      <w:r w:rsidRPr="00D356DD">
        <w:rPr>
          <w:spacing w:val="-2"/>
          <w:sz w:val="26"/>
          <w:szCs w:val="26"/>
        </w:rPr>
        <w:t>представителями)»</w:t>
      </w:r>
    </w:p>
    <w:p w:rsidR="00480B6C" w:rsidRPr="00D356DD" w:rsidRDefault="00480B6C" w:rsidP="00DD7856">
      <w:pPr>
        <w:pStyle w:val="afa"/>
        <w:numPr>
          <w:ilvl w:val="0"/>
          <w:numId w:val="20"/>
        </w:numPr>
        <w:spacing w:line="276" w:lineRule="auto"/>
        <w:ind w:firstLine="567"/>
        <w:rPr>
          <w:sz w:val="26"/>
          <w:szCs w:val="26"/>
        </w:rPr>
      </w:pPr>
      <w:r w:rsidRPr="00D356DD">
        <w:rPr>
          <w:spacing w:val="-2"/>
          <w:sz w:val="26"/>
          <w:szCs w:val="26"/>
        </w:rPr>
        <w:t>Модуль</w:t>
      </w:r>
      <w:r w:rsidR="005135B6">
        <w:rPr>
          <w:spacing w:val="-2"/>
          <w:sz w:val="26"/>
          <w:szCs w:val="26"/>
        </w:rPr>
        <w:t xml:space="preserve"> </w:t>
      </w:r>
      <w:r w:rsidRPr="00D356DD">
        <w:rPr>
          <w:spacing w:val="-2"/>
          <w:sz w:val="26"/>
          <w:szCs w:val="26"/>
        </w:rPr>
        <w:t>«Самоуправление»</w:t>
      </w:r>
    </w:p>
    <w:p w:rsidR="00480B6C" w:rsidRPr="00D356DD" w:rsidRDefault="00480B6C" w:rsidP="00DD7856">
      <w:pPr>
        <w:pStyle w:val="afa"/>
        <w:numPr>
          <w:ilvl w:val="0"/>
          <w:numId w:val="20"/>
        </w:numPr>
        <w:spacing w:line="276" w:lineRule="auto"/>
        <w:ind w:firstLine="567"/>
        <w:rPr>
          <w:sz w:val="26"/>
          <w:szCs w:val="26"/>
        </w:rPr>
      </w:pPr>
      <w:r w:rsidRPr="00D356DD">
        <w:rPr>
          <w:sz w:val="26"/>
          <w:szCs w:val="26"/>
        </w:rPr>
        <w:t>Модуль</w:t>
      </w:r>
      <w:r w:rsidR="005135B6">
        <w:rPr>
          <w:sz w:val="26"/>
          <w:szCs w:val="26"/>
        </w:rPr>
        <w:t xml:space="preserve"> </w:t>
      </w:r>
      <w:r w:rsidRPr="00D356DD">
        <w:rPr>
          <w:sz w:val="26"/>
          <w:szCs w:val="26"/>
        </w:rPr>
        <w:t>«Профилактика</w:t>
      </w:r>
      <w:r w:rsidR="005135B6">
        <w:rPr>
          <w:sz w:val="26"/>
          <w:szCs w:val="26"/>
        </w:rPr>
        <w:t xml:space="preserve"> </w:t>
      </w:r>
      <w:r w:rsidRPr="00D356DD">
        <w:rPr>
          <w:sz w:val="26"/>
          <w:szCs w:val="26"/>
        </w:rPr>
        <w:t>и</w:t>
      </w:r>
      <w:r w:rsidR="005135B6">
        <w:rPr>
          <w:sz w:val="26"/>
          <w:szCs w:val="26"/>
        </w:rPr>
        <w:t xml:space="preserve"> </w:t>
      </w:r>
      <w:r w:rsidRPr="00D356DD">
        <w:rPr>
          <w:spacing w:val="-2"/>
          <w:sz w:val="26"/>
          <w:szCs w:val="26"/>
        </w:rPr>
        <w:t>безопасность».</w:t>
      </w:r>
    </w:p>
    <w:p w:rsidR="00480B6C" w:rsidRPr="00D356DD" w:rsidRDefault="00480B6C" w:rsidP="00DD7856">
      <w:pPr>
        <w:pStyle w:val="afa"/>
        <w:numPr>
          <w:ilvl w:val="0"/>
          <w:numId w:val="20"/>
        </w:numPr>
        <w:spacing w:line="276" w:lineRule="auto"/>
        <w:ind w:firstLine="567"/>
        <w:rPr>
          <w:sz w:val="26"/>
          <w:szCs w:val="26"/>
        </w:rPr>
      </w:pPr>
      <w:r w:rsidRPr="00D356DD">
        <w:rPr>
          <w:sz w:val="26"/>
          <w:szCs w:val="26"/>
        </w:rPr>
        <w:t>Модуль</w:t>
      </w:r>
      <w:r w:rsidR="005135B6">
        <w:rPr>
          <w:sz w:val="26"/>
          <w:szCs w:val="26"/>
        </w:rPr>
        <w:t xml:space="preserve"> </w:t>
      </w:r>
      <w:r w:rsidRPr="00D356DD">
        <w:rPr>
          <w:sz w:val="26"/>
          <w:szCs w:val="26"/>
        </w:rPr>
        <w:t>«Социальное</w:t>
      </w:r>
      <w:r w:rsidRPr="00D356DD">
        <w:rPr>
          <w:spacing w:val="-2"/>
          <w:sz w:val="26"/>
          <w:szCs w:val="26"/>
        </w:rPr>
        <w:t>партнѐрство».</w:t>
      </w:r>
    </w:p>
    <w:p w:rsidR="00480B6C" w:rsidRPr="00D356DD" w:rsidRDefault="00480B6C" w:rsidP="00DD7856">
      <w:pPr>
        <w:pStyle w:val="afa"/>
        <w:numPr>
          <w:ilvl w:val="0"/>
          <w:numId w:val="20"/>
        </w:numPr>
        <w:spacing w:line="276" w:lineRule="auto"/>
        <w:ind w:firstLine="567"/>
        <w:rPr>
          <w:sz w:val="26"/>
          <w:szCs w:val="26"/>
        </w:rPr>
      </w:pPr>
      <w:r w:rsidRPr="00D356DD">
        <w:rPr>
          <w:spacing w:val="-2"/>
          <w:sz w:val="26"/>
          <w:szCs w:val="26"/>
        </w:rPr>
        <w:t>Модуль</w:t>
      </w:r>
      <w:r w:rsidR="005135B6">
        <w:rPr>
          <w:spacing w:val="-2"/>
          <w:sz w:val="26"/>
          <w:szCs w:val="26"/>
        </w:rPr>
        <w:t xml:space="preserve"> </w:t>
      </w:r>
      <w:r w:rsidRPr="00D356DD">
        <w:rPr>
          <w:spacing w:val="-2"/>
          <w:sz w:val="26"/>
          <w:szCs w:val="26"/>
        </w:rPr>
        <w:t>«Профориентация».</w:t>
      </w:r>
    </w:p>
    <w:p w:rsidR="00480B6C" w:rsidRPr="00CE66C8" w:rsidRDefault="00480B6C" w:rsidP="00DD7856">
      <w:pPr>
        <w:pStyle w:val="afa"/>
        <w:numPr>
          <w:ilvl w:val="0"/>
          <w:numId w:val="20"/>
        </w:numPr>
        <w:spacing w:line="276" w:lineRule="auto"/>
        <w:ind w:firstLine="567"/>
        <w:rPr>
          <w:sz w:val="26"/>
          <w:szCs w:val="26"/>
        </w:rPr>
      </w:pPr>
      <w:r w:rsidRPr="00D356DD">
        <w:rPr>
          <w:sz w:val="26"/>
          <w:szCs w:val="26"/>
        </w:rPr>
        <w:t>Модуль</w:t>
      </w:r>
      <w:r w:rsidR="00CE66C8">
        <w:rPr>
          <w:sz w:val="26"/>
          <w:szCs w:val="26"/>
        </w:rPr>
        <w:t xml:space="preserve"> </w:t>
      </w:r>
      <w:r w:rsidRPr="00D356DD">
        <w:rPr>
          <w:sz w:val="26"/>
          <w:szCs w:val="26"/>
        </w:rPr>
        <w:t>«Детские</w:t>
      </w:r>
      <w:r w:rsidR="00CE66C8">
        <w:rPr>
          <w:sz w:val="26"/>
          <w:szCs w:val="26"/>
        </w:rPr>
        <w:t xml:space="preserve"> </w:t>
      </w:r>
      <w:r w:rsidRPr="00D356DD">
        <w:rPr>
          <w:sz w:val="26"/>
          <w:szCs w:val="26"/>
        </w:rPr>
        <w:t>общественные</w:t>
      </w:r>
      <w:r w:rsidR="00CE66C8">
        <w:rPr>
          <w:sz w:val="26"/>
          <w:szCs w:val="26"/>
        </w:rPr>
        <w:t xml:space="preserve"> </w:t>
      </w:r>
      <w:r w:rsidRPr="00D356DD">
        <w:rPr>
          <w:spacing w:val="-2"/>
          <w:sz w:val="26"/>
          <w:szCs w:val="26"/>
        </w:rPr>
        <w:t>объединения»</w:t>
      </w:r>
    </w:p>
    <w:p w:rsidR="00CE66C8" w:rsidRPr="00D356DD" w:rsidRDefault="00CE66C8" w:rsidP="00DD7856">
      <w:pPr>
        <w:pStyle w:val="afa"/>
        <w:numPr>
          <w:ilvl w:val="0"/>
          <w:numId w:val="20"/>
        </w:numPr>
        <w:spacing w:line="276" w:lineRule="auto"/>
        <w:ind w:firstLine="567"/>
        <w:rPr>
          <w:sz w:val="26"/>
          <w:szCs w:val="26"/>
        </w:rPr>
      </w:pPr>
      <w:r>
        <w:rPr>
          <w:spacing w:val="-2"/>
          <w:sz w:val="26"/>
          <w:szCs w:val="26"/>
        </w:rPr>
        <w:t>Модуль «Школьные медиа»</w:t>
      </w:r>
    </w:p>
    <w:p w:rsidR="001B5731" w:rsidRPr="00D356DD" w:rsidRDefault="001B5731" w:rsidP="00D356DD">
      <w:pPr>
        <w:spacing w:after="0" w:line="276" w:lineRule="auto"/>
        <w:ind w:firstLine="567"/>
        <w:jc w:val="both"/>
        <w:rPr>
          <w:rFonts w:ascii="Times New Roman" w:eastAsia="Times New Roman" w:hAnsi="Times New Roman" w:cs="Times New Roman"/>
          <w:b/>
          <w:bCs/>
          <w:sz w:val="26"/>
          <w:szCs w:val="26"/>
          <w:lang w:eastAsia="ru-RU"/>
        </w:rPr>
      </w:pPr>
    </w:p>
    <w:p w:rsidR="00735954" w:rsidRPr="00D356DD" w:rsidRDefault="00480B6C" w:rsidP="00FA4DC7">
      <w:pPr>
        <w:spacing w:after="0" w:line="276" w:lineRule="auto"/>
        <w:ind w:firstLine="567"/>
        <w:jc w:val="both"/>
        <w:rPr>
          <w:rFonts w:ascii="Times New Roman" w:eastAsia="Times New Roman" w:hAnsi="Times New Roman" w:cs="Times New Roman"/>
          <w:b/>
          <w:bCs/>
          <w:sz w:val="26"/>
          <w:szCs w:val="26"/>
          <w:lang w:eastAsia="ru-RU"/>
        </w:rPr>
      </w:pPr>
      <w:r w:rsidRPr="00D356DD">
        <w:rPr>
          <w:rFonts w:ascii="Times New Roman" w:eastAsia="Times New Roman" w:hAnsi="Times New Roman" w:cs="Times New Roman"/>
          <w:b/>
          <w:bCs/>
          <w:sz w:val="26"/>
          <w:szCs w:val="26"/>
          <w:lang w:eastAsia="ru-RU"/>
        </w:rPr>
        <w:t>Модуль «</w:t>
      </w:r>
      <w:r w:rsidR="00F413DF" w:rsidRPr="00D356DD">
        <w:rPr>
          <w:rFonts w:ascii="Times New Roman" w:eastAsia="Times New Roman" w:hAnsi="Times New Roman" w:cs="Times New Roman"/>
          <w:b/>
          <w:bCs/>
          <w:sz w:val="26"/>
          <w:szCs w:val="26"/>
          <w:lang w:eastAsia="ru-RU"/>
        </w:rPr>
        <w:t>Урочная деятельность</w:t>
      </w:r>
      <w:r w:rsidRPr="00D356DD">
        <w:rPr>
          <w:rFonts w:ascii="Times New Roman" w:eastAsia="Times New Roman" w:hAnsi="Times New Roman" w:cs="Times New Roman"/>
          <w:b/>
          <w:bCs/>
          <w:sz w:val="26"/>
          <w:szCs w:val="26"/>
          <w:lang w:eastAsia="ru-RU"/>
        </w:rPr>
        <w:t>»</w:t>
      </w:r>
    </w:p>
    <w:p w:rsidR="00480B6C" w:rsidRPr="00D356DD" w:rsidRDefault="00480B6C" w:rsidP="00D356DD">
      <w:pPr>
        <w:spacing w:after="0" w:line="276" w:lineRule="auto"/>
        <w:ind w:firstLine="567"/>
        <w:jc w:val="both"/>
        <w:rPr>
          <w:rFonts w:ascii="Times New Roman" w:eastAsia="Times New Roman" w:hAnsi="Times New Roman" w:cs="Times New Roman"/>
          <w:bCs/>
          <w:sz w:val="26"/>
          <w:szCs w:val="26"/>
          <w:lang w:eastAsia="ru-RU"/>
        </w:rPr>
      </w:pPr>
      <w:r w:rsidRPr="00D356DD">
        <w:rPr>
          <w:rFonts w:ascii="Times New Roman" w:eastAsia="Times New Roman" w:hAnsi="Times New Roman" w:cs="Times New Roman"/>
          <w:bCs/>
          <w:sz w:val="26"/>
          <w:szCs w:val="26"/>
          <w:lang w:eastAsia="ru-RU"/>
        </w:rPr>
        <w:t>Реализация школьными педагогами воспитательного потенциала урока предполагает следующее:</w:t>
      </w:r>
    </w:p>
    <w:p w:rsidR="00F413DF" w:rsidRPr="00D356DD" w:rsidRDefault="00480B6C"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 максимальное </w:t>
      </w:r>
      <w:r w:rsidR="00F413DF" w:rsidRPr="00D356DD">
        <w:rPr>
          <w:rFonts w:ascii="Times New Roman" w:eastAsia="Times New Roman" w:hAnsi="Times New Roman" w:cs="Times New Roman"/>
          <w:sz w:val="26"/>
          <w:szCs w:val="26"/>
          <w:lang w:eastAsia="ru-RU"/>
        </w:rPr>
        <w:t>использова</w:t>
      </w:r>
      <w:r w:rsidRPr="00D356DD">
        <w:rPr>
          <w:rFonts w:ascii="Times New Roman" w:eastAsia="Times New Roman" w:hAnsi="Times New Roman" w:cs="Times New Roman"/>
          <w:sz w:val="26"/>
          <w:szCs w:val="26"/>
          <w:lang w:eastAsia="ru-RU"/>
        </w:rPr>
        <w:t xml:space="preserve">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w:t>
      </w:r>
      <w:r w:rsidR="00F413DF" w:rsidRPr="00D356DD">
        <w:rPr>
          <w:rFonts w:ascii="Times New Roman" w:eastAsia="Times New Roman" w:hAnsi="Times New Roman" w:cs="Times New Roman"/>
          <w:sz w:val="26"/>
          <w:szCs w:val="26"/>
          <w:lang w:eastAsia="ru-RU"/>
        </w:rPr>
        <w:t>ценност</w:t>
      </w:r>
      <w:r w:rsidRPr="00D356DD">
        <w:rPr>
          <w:rFonts w:ascii="Times New Roman" w:eastAsia="Times New Roman" w:hAnsi="Times New Roman" w:cs="Times New Roman"/>
          <w:sz w:val="26"/>
          <w:szCs w:val="26"/>
          <w:lang w:eastAsia="ru-RU"/>
        </w:rPr>
        <w:t xml:space="preserve">ей, российского исторического сознания на основе исторического просвещения; подбор соответствующего содержания уроков, заданий, вспомогательных </w:t>
      </w:r>
      <w:r w:rsidR="00F413DF" w:rsidRPr="00D356DD">
        <w:rPr>
          <w:rFonts w:ascii="Times New Roman" w:eastAsia="Times New Roman" w:hAnsi="Times New Roman" w:cs="Times New Roman"/>
          <w:sz w:val="26"/>
          <w:szCs w:val="26"/>
          <w:lang w:eastAsia="ru-RU"/>
        </w:rPr>
        <w:t>материалов, проблемных ситуаций для обсуждений;</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lastRenderedPageBreak/>
        <w:t>-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включение учителями в рабочие прогр</w:t>
      </w:r>
      <w:r w:rsidR="00480B6C" w:rsidRPr="00D356DD">
        <w:rPr>
          <w:rFonts w:ascii="Times New Roman" w:eastAsia="Times New Roman" w:hAnsi="Times New Roman" w:cs="Times New Roman"/>
          <w:sz w:val="26"/>
          <w:szCs w:val="26"/>
          <w:lang w:eastAsia="ru-RU"/>
        </w:rPr>
        <w:t xml:space="preserve">аммы учебных предметов, курсов, модулей тематики в соответствии </w:t>
      </w:r>
      <w:r w:rsidRPr="00D356DD">
        <w:rPr>
          <w:rFonts w:ascii="Times New Roman" w:eastAsia="Times New Roman" w:hAnsi="Times New Roman" w:cs="Times New Roman"/>
          <w:sz w:val="26"/>
          <w:szCs w:val="26"/>
          <w:lang w:eastAsia="ru-RU"/>
        </w:rPr>
        <w:t>с календарным планом воспитательной работы;</w:t>
      </w:r>
    </w:p>
    <w:p w:rsidR="00F413DF" w:rsidRPr="00D356DD" w:rsidRDefault="00480B6C"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 выбор методов, методик, технологий, оказывающих </w:t>
      </w:r>
      <w:r w:rsidR="00F413DF" w:rsidRPr="00D356DD">
        <w:rPr>
          <w:rFonts w:ascii="Times New Roman" w:eastAsia="Times New Roman" w:hAnsi="Times New Roman" w:cs="Times New Roman"/>
          <w:sz w:val="26"/>
          <w:szCs w:val="26"/>
          <w:lang w:eastAsia="ru-RU"/>
        </w:rPr>
        <w:t>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413DF" w:rsidRPr="00D356DD" w:rsidRDefault="00480B6C"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привлечение внимания</w:t>
      </w:r>
      <w:r w:rsidRPr="00D356DD">
        <w:rPr>
          <w:rFonts w:ascii="Times New Roman" w:eastAsia="Times New Roman" w:hAnsi="Times New Roman" w:cs="Times New Roman"/>
          <w:sz w:val="26"/>
          <w:szCs w:val="26"/>
          <w:lang w:eastAsia="ru-RU"/>
        </w:rPr>
        <w:tab/>
        <w:t xml:space="preserve">обучающихся к ценностному аспекту изучаемых </w:t>
      </w:r>
      <w:r w:rsidR="00F413DF" w:rsidRPr="00D356DD">
        <w:rPr>
          <w:rFonts w:ascii="Times New Roman" w:eastAsia="Times New Roman" w:hAnsi="Times New Roman" w:cs="Times New Roman"/>
          <w:sz w:val="26"/>
          <w:szCs w:val="26"/>
          <w:lang w:eastAsia="ru-RU"/>
        </w:rPr>
        <w:t>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8059E"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пр</w:t>
      </w:r>
      <w:r w:rsidR="00480B6C" w:rsidRPr="00D356DD">
        <w:rPr>
          <w:rFonts w:ascii="Times New Roman" w:eastAsia="Times New Roman" w:hAnsi="Times New Roman" w:cs="Times New Roman"/>
          <w:sz w:val="26"/>
          <w:szCs w:val="26"/>
          <w:lang w:eastAsia="ru-RU"/>
        </w:rPr>
        <w:t xml:space="preserve">именение интерактивных форм учебной работы - </w:t>
      </w:r>
      <w:r w:rsidRPr="00D356DD">
        <w:rPr>
          <w:rFonts w:ascii="Times New Roman" w:eastAsia="Times New Roman" w:hAnsi="Times New Roman" w:cs="Times New Roman"/>
          <w:sz w:val="26"/>
          <w:szCs w:val="26"/>
          <w:lang w:eastAsia="ru-RU"/>
        </w:rPr>
        <w:t>интеллектуальных, стимулирующих познавательную мотивацию, игровых методик, дискуссий, дающих возможность приобрест</w:t>
      </w:r>
      <w:r w:rsidR="0078059E" w:rsidRPr="00D356DD">
        <w:rPr>
          <w:rFonts w:ascii="Times New Roman" w:eastAsia="Times New Roman" w:hAnsi="Times New Roman" w:cs="Times New Roman"/>
          <w:sz w:val="26"/>
          <w:szCs w:val="26"/>
          <w:lang w:eastAsia="ru-RU"/>
        </w:rPr>
        <w:t xml:space="preserve">и опыт ведения конструктивного </w:t>
      </w:r>
      <w:r w:rsidRPr="00D356DD">
        <w:rPr>
          <w:rFonts w:ascii="Times New Roman" w:eastAsia="Times New Roman" w:hAnsi="Times New Roman" w:cs="Times New Roman"/>
          <w:sz w:val="26"/>
          <w:szCs w:val="26"/>
          <w:lang w:eastAsia="ru-RU"/>
        </w:rPr>
        <w:t>диалога;</w:t>
      </w:r>
      <w:r w:rsidRPr="00D356DD">
        <w:rPr>
          <w:rFonts w:ascii="Times New Roman" w:eastAsia="Times New Roman" w:hAnsi="Times New Roman" w:cs="Times New Roman"/>
          <w:sz w:val="26"/>
          <w:szCs w:val="26"/>
          <w:lang w:eastAsia="ru-RU"/>
        </w:rPr>
        <w:tab/>
      </w:r>
    </w:p>
    <w:p w:rsidR="00F413DF" w:rsidRPr="00D356DD" w:rsidRDefault="0078059E"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 групповой работы, которая </w:t>
      </w:r>
      <w:r w:rsidR="00F413DF" w:rsidRPr="00D356DD">
        <w:rPr>
          <w:rFonts w:ascii="Times New Roman" w:eastAsia="Times New Roman" w:hAnsi="Times New Roman" w:cs="Times New Roman"/>
          <w:sz w:val="26"/>
          <w:szCs w:val="26"/>
          <w:lang w:eastAsia="ru-RU"/>
        </w:rPr>
        <w:t>учит строить отношения и действовать в команде, способствует развитию критического мышления;</w:t>
      </w:r>
    </w:p>
    <w:p w:rsidR="00F413DF" w:rsidRPr="00D356DD" w:rsidRDefault="00F413DF"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побуждение обучающихся соблюдать нормы</w:t>
      </w:r>
      <w:r w:rsidR="0078059E" w:rsidRPr="00D356DD">
        <w:rPr>
          <w:rFonts w:ascii="Times New Roman" w:eastAsia="Times New Roman" w:hAnsi="Times New Roman" w:cs="Times New Roman"/>
          <w:sz w:val="26"/>
          <w:szCs w:val="26"/>
          <w:lang w:eastAsia="ru-RU"/>
        </w:rPr>
        <w:t xml:space="preserve"> поведения, правила общения </w:t>
      </w:r>
      <w:r w:rsidR="00480B6C" w:rsidRPr="00D356DD">
        <w:rPr>
          <w:rFonts w:ascii="Times New Roman" w:eastAsia="Times New Roman" w:hAnsi="Times New Roman" w:cs="Times New Roman"/>
          <w:sz w:val="26"/>
          <w:szCs w:val="26"/>
          <w:lang w:eastAsia="ru-RU"/>
        </w:rPr>
        <w:t xml:space="preserve">со </w:t>
      </w:r>
      <w:r w:rsidRPr="00D356DD">
        <w:rPr>
          <w:rFonts w:ascii="Times New Roman" w:eastAsia="Times New Roman" w:hAnsi="Times New Roman" w:cs="Times New Roman"/>
          <w:sz w:val="26"/>
          <w:szCs w:val="26"/>
          <w:lang w:eastAsia="ru-RU"/>
        </w:rPr>
        <w:t>сверстникам</w:t>
      </w:r>
      <w:r w:rsidR="0078059E" w:rsidRPr="00D356DD">
        <w:rPr>
          <w:rFonts w:ascii="Times New Roman" w:eastAsia="Times New Roman" w:hAnsi="Times New Roman" w:cs="Times New Roman"/>
          <w:sz w:val="26"/>
          <w:szCs w:val="26"/>
          <w:lang w:eastAsia="ru-RU"/>
        </w:rPr>
        <w:t xml:space="preserve">и и педагогами, соответствующие укладу общеобразовательной организации, </w:t>
      </w:r>
      <w:r w:rsidRPr="00D356DD">
        <w:rPr>
          <w:rFonts w:ascii="Times New Roman" w:eastAsia="Times New Roman" w:hAnsi="Times New Roman" w:cs="Times New Roman"/>
          <w:sz w:val="26"/>
          <w:szCs w:val="26"/>
          <w:lang w:eastAsia="ru-RU"/>
        </w:rPr>
        <w:t>установлен</w:t>
      </w:r>
      <w:r w:rsidR="0078059E" w:rsidRPr="00D356DD">
        <w:rPr>
          <w:rFonts w:ascii="Times New Roman" w:eastAsia="Times New Roman" w:hAnsi="Times New Roman" w:cs="Times New Roman"/>
          <w:sz w:val="26"/>
          <w:szCs w:val="26"/>
          <w:lang w:eastAsia="ru-RU"/>
        </w:rPr>
        <w:t xml:space="preserve">ие </w:t>
      </w:r>
      <w:r w:rsidR="00480B6C" w:rsidRPr="00D356DD">
        <w:rPr>
          <w:rFonts w:ascii="Times New Roman" w:eastAsia="Times New Roman" w:hAnsi="Times New Roman" w:cs="Times New Roman"/>
          <w:sz w:val="26"/>
          <w:szCs w:val="26"/>
          <w:lang w:eastAsia="ru-RU"/>
        </w:rPr>
        <w:t xml:space="preserve">и </w:t>
      </w:r>
      <w:r w:rsidRPr="00D356DD">
        <w:rPr>
          <w:rFonts w:ascii="Times New Roman" w:eastAsia="Times New Roman" w:hAnsi="Times New Roman" w:cs="Times New Roman"/>
          <w:sz w:val="26"/>
          <w:szCs w:val="26"/>
          <w:lang w:eastAsia="ru-RU"/>
        </w:rPr>
        <w:t>поддержку доброжелательной атмосферы;</w:t>
      </w:r>
    </w:p>
    <w:p w:rsidR="00F413DF" w:rsidRPr="00D356DD" w:rsidRDefault="0078059E"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 организацию шефства мотивированных и </w:t>
      </w:r>
      <w:r w:rsidR="00F413DF" w:rsidRPr="00D356DD">
        <w:rPr>
          <w:rFonts w:ascii="Times New Roman" w:eastAsia="Times New Roman" w:hAnsi="Times New Roman" w:cs="Times New Roman"/>
          <w:sz w:val="26"/>
          <w:szCs w:val="26"/>
          <w:lang w:eastAsia="ru-RU"/>
        </w:rPr>
        <w:t>эрудированных обучающихся над неуспевающими одноклассниками, в том ч</w:t>
      </w:r>
      <w:r w:rsidRPr="00D356DD">
        <w:rPr>
          <w:rFonts w:ascii="Times New Roman" w:eastAsia="Times New Roman" w:hAnsi="Times New Roman" w:cs="Times New Roman"/>
          <w:sz w:val="26"/>
          <w:szCs w:val="26"/>
          <w:lang w:eastAsia="ru-RU"/>
        </w:rPr>
        <w:t xml:space="preserve">исле с особыми образовательными потребностями, дающего </w:t>
      </w:r>
      <w:r w:rsidR="00F413DF" w:rsidRPr="00D356DD">
        <w:rPr>
          <w:rFonts w:ascii="Times New Roman" w:eastAsia="Times New Roman" w:hAnsi="Times New Roman" w:cs="Times New Roman"/>
          <w:sz w:val="26"/>
          <w:szCs w:val="26"/>
          <w:lang w:eastAsia="ru-RU"/>
        </w:rPr>
        <w:t>обучающимся социально значимый опыт сотрудничества и взаимной помощи;</w:t>
      </w:r>
    </w:p>
    <w:p w:rsidR="00F413DF" w:rsidRPr="00D356DD" w:rsidRDefault="0078059E" w:rsidP="00D356DD">
      <w:pPr>
        <w:spacing w:after="0" w:line="276" w:lineRule="auto"/>
        <w:ind w:firstLine="567"/>
        <w:jc w:val="both"/>
        <w:rPr>
          <w:rFonts w:ascii="Times New Roman" w:eastAsia="Times New Roman" w:hAnsi="Times New Roman" w:cs="Times New Roman"/>
          <w:sz w:val="26"/>
          <w:szCs w:val="26"/>
          <w:lang w:eastAsia="ru-RU"/>
        </w:rPr>
      </w:pPr>
      <w:r w:rsidRPr="00D356DD">
        <w:rPr>
          <w:rFonts w:ascii="Times New Roman" w:eastAsia="Times New Roman" w:hAnsi="Times New Roman" w:cs="Times New Roman"/>
          <w:sz w:val="26"/>
          <w:szCs w:val="26"/>
          <w:lang w:eastAsia="ru-RU"/>
        </w:rPr>
        <w:t xml:space="preserve">- инициирование </w:t>
      </w:r>
      <w:r w:rsidR="00F413DF" w:rsidRPr="00D356DD">
        <w:rPr>
          <w:rFonts w:ascii="Times New Roman" w:eastAsia="Times New Roman" w:hAnsi="Times New Roman" w:cs="Times New Roman"/>
          <w:sz w:val="26"/>
          <w:szCs w:val="26"/>
          <w:lang w:eastAsia="ru-RU"/>
        </w:rPr>
        <w:t>и поддержку</w:t>
      </w:r>
      <w:r w:rsidR="00F413DF" w:rsidRPr="00D356DD">
        <w:rPr>
          <w:rFonts w:ascii="Times New Roman" w:eastAsia="Times New Roman" w:hAnsi="Times New Roman" w:cs="Times New Roman"/>
          <w:sz w:val="26"/>
          <w:szCs w:val="26"/>
          <w:lang w:eastAsia="ru-RU"/>
        </w:rPr>
        <w:tab/>
        <w:t>исследовательской деятельности обучающихся, планирование и выполнение индивидуальных и групповых проектов воспитательной направленности.</w:t>
      </w:r>
    </w:p>
    <w:p w:rsidR="0078059E" w:rsidRDefault="0078059E" w:rsidP="00735954">
      <w:pPr>
        <w:spacing w:after="0" w:line="276" w:lineRule="auto"/>
        <w:jc w:val="both"/>
        <w:rPr>
          <w:rFonts w:ascii="Times New Roman" w:eastAsia="Times New Roman" w:hAnsi="Times New Roman" w:cs="Times New Roman"/>
          <w:b/>
          <w:sz w:val="26"/>
          <w:szCs w:val="26"/>
          <w:lang w:eastAsia="ru-RU"/>
        </w:rPr>
      </w:pPr>
    </w:p>
    <w:p w:rsidR="002F4E6E" w:rsidRDefault="002F4E6E" w:rsidP="00735954">
      <w:pPr>
        <w:spacing w:after="0" w:line="276" w:lineRule="auto"/>
        <w:jc w:val="both"/>
        <w:rPr>
          <w:rFonts w:ascii="Times New Roman" w:eastAsia="Times New Roman" w:hAnsi="Times New Roman" w:cs="Times New Roman"/>
          <w:b/>
          <w:sz w:val="26"/>
          <w:szCs w:val="26"/>
          <w:lang w:eastAsia="ru-RU"/>
        </w:rPr>
      </w:pPr>
    </w:p>
    <w:p w:rsidR="002F4E6E" w:rsidRDefault="002F4E6E" w:rsidP="00735954">
      <w:pPr>
        <w:spacing w:after="0" w:line="276" w:lineRule="auto"/>
        <w:jc w:val="both"/>
        <w:rPr>
          <w:rFonts w:ascii="Times New Roman" w:eastAsia="Times New Roman" w:hAnsi="Times New Roman" w:cs="Times New Roman"/>
          <w:b/>
          <w:sz w:val="26"/>
          <w:szCs w:val="26"/>
          <w:lang w:eastAsia="ru-RU"/>
        </w:rPr>
      </w:pPr>
    </w:p>
    <w:p w:rsidR="002F4E6E" w:rsidRDefault="002F4E6E" w:rsidP="00735954">
      <w:pPr>
        <w:spacing w:after="0" w:line="276" w:lineRule="auto"/>
        <w:jc w:val="both"/>
        <w:rPr>
          <w:rFonts w:ascii="Times New Roman" w:eastAsia="Times New Roman" w:hAnsi="Times New Roman" w:cs="Times New Roman"/>
          <w:b/>
          <w:sz w:val="26"/>
          <w:szCs w:val="26"/>
          <w:lang w:eastAsia="ru-RU"/>
        </w:rPr>
      </w:pPr>
    </w:p>
    <w:p w:rsidR="002F4E6E" w:rsidRPr="00735954" w:rsidRDefault="002F4E6E" w:rsidP="00735954">
      <w:pPr>
        <w:spacing w:after="0" w:line="276" w:lineRule="auto"/>
        <w:jc w:val="both"/>
        <w:rPr>
          <w:rFonts w:ascii="Times New Roman" w:eastAsia="Times New Roman" w:hAnsi="Times New Roman" w:cs="Times New Roman"/>
          <w:b/>
          <w:sz w:val="26"/>
          <w:szCs w:val="26"/>
          <w:lang w:eastAsia="ru-RU"/>
        </w:rPr>
      </w:pPr>
    </w:p>
    <w:p w:rsidR="0078059E" w:rsidRPr="00735954" w:rsidRDefault="0078059E" w:rsidP="00F67D44">
      <w:pPr>
        <w:spacing w:after="0" w:line="276" w:lineRule="auto"/>
        <w:jc w:val="both"/>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b/>
          <w:sz w:val="26"/>
          <w:szCs w:val="26"/>
          <w:lang w:eastAsia="ru-RU"/>
        </w:rPr>
        <w:t>Часть основной образовательной программы, реализуемая за счет участников образовательного процесса:</w:t>
      </w:r>
    </w:p>
    <w:p w:rsidR="00735954" w:rsidRPr="00735954" w:rsidRDefault="00735954" w:rsidP="00F67D44">
      <w:pPr>
        <w:spacing w:after="0" w:line="276" w:lineRule="auto"/>
        <w:jc w:val="both"/>
        <w:rPr>
          <w:rFonts w:ascii="Times New Roman" w:eastAsia="Times New Roman" w:hAnsi="Times New Roman" w:cs="Times New Roman"/>
          <w:b/>
          <w:sz w:val="26"/>
          <w:szCs w:val="26"/>
          <w:lang w:eastAsia="ru-RU"/>
        </w:rPr>
      </w:pPr>
    </w:p>
    <w:tbl>
      <w:tblPr>
        <w:tblStyle w:val="TableNormal4"/>
        <w:tblW w:w="100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0"/>
        <w:gridCol w:w="5730"/>
      </w:tblGrid>
      <w:tr w:rsidR="0078059E" w:rsidRPr="0078059E" w:rsidTr="00F67D44">
        <w:trPr>
          <w:trHeight w:val="553"/>
        </w:trPr>
        <w:tc>
          <w:tcPr>
            <w:tcW w:w="4330" w:type="dxa"/>
          </w:tcPr>
          <w:p w:rsidR="0078059E" w:rsidRPr="0078059E" w:rsidRDefault="0078059E" w:rsidP="00735954">
            <w:pPr>
              <w:spacing w:line="276" w:lineRule="auto"/>
              <w:ind w:left="107" w:right="377" w:firstLine="567"/>
              <w:rPr>
                <w:rFonts w:ascii="Times New Roman" w:eastAsia="Times New Roman" w:hAnsi="Times New Roman" w:cs="Times New Roman"/>
                <w:b/>
              </w:rPr>
            </w:pPr>
            <w:r w:rsidRPr="0078059E">
              <w:rPr>
                <w:rFonts w:ascii="Times New Roman" w:eastAsia="Times New Roman" w:hAnsi="Times New Roman" w:cs="Times New Roman"/>
                <w:b/>
              </w:rPr>
              <w:t>Название</w:t>
            </w:r>
            <w:r w:rsidR="00CE66C8">
              <w:rPr>
                <w:rFonts w:ascii="Times New Roman" w:eastAsia="Times New Roman" w:hAnsi="Times New Roman" w:cs="Times New Roman"/>
                <w:b/>
                <w:lang w:val="ru-RU"/>
              </w:rPr>
              <w:t xml:space="preserve"> </w:t>
            </w:r>
            <w:r w:rsidRPr="0078059E">
              <w:rPr>
                <w:rFonts w:ascii="Times New Roman" w:eastAsia="Times New Roman" w:hAnsi="Times New Roman" w:cs="Times New Roman"/>
                <w:b/>
              </w:rPr>
              <w:t>учебного</w:t>
            </w:r>
            <w:r w:rsidR="00CE66C8">
              <w:rPr>
                <w:rFonts w:ascii="Times New Roman" w:eastAsia="Times New Roman" w:hAnsi="Times New Roman" w:cs="Times New Roman"/>
                <w:b/>
                <w:lang w:val="ru-RU"/>
              </w:rPr>
              <w:t xml:space="preserve"> </w:t>
            </w:r>
            <w:r w:rsidRPr="0078059E">
              <w:rPr>
                <w:rFonts w:ascii="Times New Roman" w:eastAsia="Times New Roman" w:hAnsi="Times New Roman" w:cs="Times New Roman"/>
                <w:b/>
              </w:rPr>
              <w:t xml:space="preserve">предмета, </w:t>
            </w:r>
            <w:r w:rsidRPr="0078059E">
              <w:rPr>
                <w:rFonts w:ascii="Times New Roman" w:eastAsia="Times New Roman" w:hAnsi="Times New Roman" w:cs="Times New Roman"/>
                <w:b/>
                <w:spacing w:val="-2"/>
              </w:rPr>
              <w:t>курса</w:t>
            </w:r>
          </w:p>
        </w:tc>
        <w:tc>
          <w:tcPr>
            <w:tcW w:w="5730" w:type="dxa"/>
          </w:tcPr>
          <w:p w:rsidR="0078059E" w:rsidRPr="0078059E" w:rsidRDefault="0078059E" w:rsidP="00735954">
            <w:pPr>
              <w:spacing w:line="276" w:lineRule="auto"/>
              <w:ind w:left="107" w:firstLine="567"/>
              <w:rPr>
                <w:rFonts w:ascii="Times New Roman" w:eastAsia="Times New Roman" w:hAnsi="Times New Roman" w:cs="Times New Roman"/>
                <w:b/>
              </w:rPr>
            </w:pPr>
            <w:r w:rsidRPr="0078059E">
              <w:rPr>
                <w:rFonts w:ascii="Times New Roman" w:eastAsia="Times New Roman" w:hAnsi="Times New Roman" w:cs="Times New Roman"/>
                <w:b/>
              </w:rPr>
              <w:t>Воспитательная</w:t>
            </w:r>
            <w:r w:rsidR="00CE66C8">
              <w:rPr>
                <w:rFonts w:ascii="Times New Roman" w:eastAsia="Times New Roman" w:hAnsi="Times New Roman" w:cs="Times New Roman"/>
                <w:b/>
                <w:lang w:val="ru-RU"/>
              </w:rPr>
              <w:t xml:space="preserve"> </w:t>
            </w:r>
            <w:r w:rsidRPr="0078059E">
              <w:rPr>
                <w:rFonts w:ascii="Times New Roman" w:eastAsia="Times New Roman" w:hAnsi="Times New Roman" w:cs="Times New Roman"/>
                <w:b/>
              </w:rPr>
              <w:t>функция</w:t>
            </w:r>
            <w:r w:rsidR="00CE66C8">
              <w:rPr>
                <w:rFonts w:ascii="Times New Roman" w:eastAsia="Times New Roman" w:hAnsi="Times New Roman" w:cs="Times New Roman"/>
                <w:b/>
                <w:lang w:val="ru-RU"/>
              </w:rPr>
              <w:t xml:space="preserve"> </w:t>
            </w:r>
            <w:r w:rsidRPr="0078059E">
              <w:rPr>
                <w:rFonts w:ascii="Times New Roman" w:eastAsia="Times New Roman" w:hAnsi="Times New Roman" w:cs="Times New Roman"/>
                <w:b/>
                <w:spacing w:val="-2"/>
              </w:rPr>
              <w:t>содержания</w:t>
            </w:r>
          </w:p>
        </w:tc>
      </w:tr>
      <w:tr w:rsidR="0078059E" w:rsidRPr="0078059E" w:rsidTr="00FA4DC7">
        <w:trPr>
          <w:trHeight w:val="4644"/>
        </w:trPr>
        <w:tc>
          <w:tcPr>
            <w:tcW w:w="4330" w:type="dxa"/>
          </w:tcPr>
          <w:p w:rsidR="0078059E" w:rsidRPr="00FA4DC7" w:rsidRDefault="0078059E" w:rsidP="00FA4DC7">
            <w:pPr>
              <w:spacing w:line="276" w:lineRule="auto"/>
              <w:jc w:val="both"/>
              <w:rPr>
                <w:rFonts w:ascii="Times New Roman" w:eastAsia="Times New Roman" w:hAnsi="Times New Roman" w:cs="Times New Roman"/>
                <w:sz w:val="24"/>
                <w:szCs w:val="24"/>
                <w:lang w:val="ru-RU"/>
              </w:rPr>
            </w:pPr>
            <w:r w:rsidRPr="00FA4DC7">
              <w:rPr>
                <w:rFonts w:ascii="Times New Roman" w:eastAsia="Times New Roman" w:hAnsi="Times New Roman" w:cs="Times New Roman"/>
                <w:sz w:val="24"/>
                <w:szCs w:val="24"/>
                <w:lang w:val="ru-RU"/>
              </w:rPr>
              <w:lastRenderedPageBreak/>
              <w:t>ОДНКР(5-6</w:t>
            </w:r>
            <w:r w:rsidRPr="00FA4DC7">
              <w:rPr>
                <w:rFonts w:ascii="Times New Roman" w:eastAsia="Times New Roman" w:hAnsi="Times New Roman" w:cs="Times New Roman"/>
                <w:spacing w:val="-5"/>
                <w:sz w:val="24"/>
                <w:szCs w:val="24"/>
                <w:lang w:val="ru-RU"/>
              </w:rPr>
              <w:t>кл)</w:t>
            </w:r>
            <w:r w:rsidRPr="00FA4DC7">
              <w:rPr>
                <w:rFonts w:ascii="Times New Roman" w:eastAsia="Times New Roman" w:hAnsi="Times New Roman" w:cs="Times New Roman"/>
                <w:sz w:val="24"/>
                <w:szCs w:val="24"/>
                <w:lang w:val="ru-RU"/>
              </w:rPr>
              <w:t xml:space="preserve"> </w:t>
            </w:r>
          </w:p>
          <w:p w:rsidR="0078059E" w:rsidRDefault="0078059E" w:rsidP="00F67D44">
            <w:pPr>
              <w:spacing w:line="276" w:lineRule="auto"/>
              <w:ind w:right="377"/>
              <w:jc w:val="both"/>
              <w:rPr>
                <w:rFonts w:ascii="Times New Roman" w:eastAsia="Times New Roman" w:hAnsi="Times New Roman" w:cs="Times New Roman"/>
                <w:sz w:val="24"/>
                <w:szCs w:val="24"/>
                <w:lang w:val="ru-RU"/>
              </w:rPr>
            </w:pPr>
            <w:r w:rsidRPr="00FA4DC7">
              <w:rPr>
                <w:rFonts w:ascii="Times New Roman" w:eastAsia="Times New Roman" w:hAnsi="Times New Roman" w:cs="Times New Roman"/>
                <w:sz w:val="24"/>
                <w:szCs w:val="24"/>
                <w:lang w:val="ru-RU"/>
              </w:rPr>
              <w:t xml:space="preserve">ОБЖ (5-9 </w:t>
            </w:r>
            <w:proofErr w:type="spellStart"/>
            <w:r w:rsidRPr="00FA4DC7">
              <w:rPr>
                <w:rFonts w:ascii="Times New Roman" w:eastAsia="Times New Roman" w:hAnsi="Times New Roman" w:cs="Times New Roman"/>
                <w:sz w:val="24"/>
                <w:szCs w:val="24"/>
                <w:lang w:val="ru-RU"/>
              </w:rPr>
              <w:t>кл</w:t>
            </w:r>
            <w:proofErr w:type="spellEnd"/>
            <w:r w:rsidRPr="00FA4DC7">
              <w:rPr>
                <w:rFonts w:ascii="Times New Roman" w:eastAsia="Times New Roman" w:hAnsi="Times New Roman" w:cs="Times New Roman"/>
                <w:sz w:val="24"/>
                <w:szCs w:val="24"/>
                <w:lang w:val="ru-RU"/>
              </w:rPr>
              <w:t>.),</w:t>
            </w:r>
          </w:p>
          <w:p w:rsidR="00CE66C8" w:rsidRPr="00FA4DC7" w:rsidRDefault="00CE66C8" w:rsidP="00F67D44">
            <w:pPr>
              <w:spacing w:line="276" w:lineRule="auto"/>
              <w:ind w:left="107"/>
              <w:jc w:val="both"/>
              <w:rPr>
                <w:rFonts w:ascii="Times New Roman" w:eastAsia="Times New Roman" w:hAnsi="Times New Roman" w:cs="Times New Roman"/>
                <w:sz w:val="24"/>
                <w:szCs w:val="24"/>
                <w:lang w:val="ru-RU"/>
              </w:rPr>
            </w:pPr>
            <w:r w:rsidRPr="00FA4DC7">
              <w:rPr>
                <w:rFonts w:ascii="Times New Roman" w:eastAsia="Times New Roman" w:hAnsi="Times New Roman" w:cs="Times New Roman"/>
                <w:spacing w:val="-2"/>
                <w:sz w:val="24"/>
                <w:szCs w:val="24"/>
                <w:lang w:val="ru-RU"/>
              </w:rPr>
              <w:t xml:space="preserve">«Математика в задачах» - 5 </w:t>
            </w:r>
            <w:proofErr w:type="spellStart"/>
            <w:r w:rsidRPr="00FA4DC7">
              <w:rPr>
                <w:rFonts w:ascii="Times New Roman" w:eastAsia="Times New Roman" w:hAnsi="Times New Roman" w:cs="Times New Roman"/>
                <w:spacing w:val="-2"/>
                <w:sz w:val="24"/>
                <w:szCs w:val="24"/>
                <w:lang w:val="ru-RU"/>
              </w:rPr>
              <w:t>кл</w:t>
            </w:r>
            <w:proofErr w:type="spellEnd"/>
          </w:p>
          <w:p w:rsidR="00FA4DC7" w:rsidRDefault="00CE66C8" w:rsidP="00FA4DC7">
            <w:pPr>
              <w:spacing w:line="276" w:lineRule="auto"/>
              <w:ind w:right="377"/>
              <w:jc w:val="both"/>
              <w:rPr>
                <w:rFonts w:ascii="Times New Roman" w:eastAsia="Times New Roman" w:hAnsi="Times New Roman" w:cs="Times New Roman"/>
                <w:sz w:val="24"/>
                <w:szCs w:val="24"/>
                <w:lang w:val="ru-RU"/>
              </w:rPr>
            </w:pPr>
            <w:r w:rsidRPr="00FA4DC7">
              <w:rPr>
                <w:rFonts w:ascii="Times New Roman" w:eastAsia="Times New Roman" w:hAnsi="Times New Roman" w:cs="Times New Roman"/>
                <w:sz w:val="24"/>
                <w:szCs w:val="24"/>
                <w:lang w:val="ru-RU"/>
              </w:rPr>
              <w:t>«Мир геометрии»</w:t>
            </w:r>
            <w:r w:rsidR="0078059E"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- 7кл</w:t>
            </w:r>
          </w:p>
          <w:p w:rsidR="00FA4DC7" w:rsidRDefault="00FA4DC7" w:rsidP="00FA4DC7">
            <w:pPr>
              <w:spacing w:line="276" w:lineRule="auto"/>
              <w:ind w:right="377"/>
              <w:jc w:val="both"/>
              <w:rPr>
                <w:rFonts w:ascii="Times New Roman" w:eastAsia="Times New Roman" w:hAnsi="Times New Roman" w:cs="Times New Roman"/>
                <w:sz w:val="24"/>
                <w:szCs w:val="24"/>
                <w:lang w:val="ru-RU"/>
              </w:rPr>
            </w:pPr>
          </w:p>
          <w:p w:rsidR="00FA4DC7" w:rsidRPr="00FA4DC7" w:rsidRDefault="00FA4DC7" w:rsidP="00FA4DC7">
            <w:pPr>
              <w:spacing w:line="276" w:lineRule="auto"/>
              <w:ind w:right="37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 страницами учебной литературы» - 9 </w:t>
            </w:r>
            <w:proofErr w:type="spellStart"/>
            <w:r>
              <w:rPr>
                <w:rFonts w:ascii="Times New Roman" w:eastAsia="Times New Roman" w:hAnsi="Times New Roman" w:cs="Times New Roman"/>
                <w:sz w:val="24"/>
                <w:szCs w:val="24"/>
                <w:lang w:val="ru-RU"/>
              </w:rPr>
              <w:t>кл</w:t>
            </w:r>
            <w:proofErr w:type="spellEnd"/>
          </w:p>
          <w:p w:rsidR="00CE66C8" w:rsidRPr="00FA4DC7" w:rsidRDefault="00CE66C8" w:rsidP="00F67D44">
            <w:pPr>
              <w:spacing w:line="276" w:lineRule="auto"/>
              <w:ind w:left="107" w:right="808"/>
              <w:jc w:val="both"/>
              <w:rPr>
                <w:rFonts w:ascii="Times New Roman" w:eastAsia="Times New Roman" w:hAnsi="Times New Roman" w:cs="Times New Roman"/>
                <w:sz w:val="24"/>
                <w:szCs w:val="24"/>
                <w:lang w:val="ru-RU"/>
              </w:rPr>
            </w:pPr>
          </w:p>
          <w:p w:rsidR="00E86B88" w:rsidRPr="00FA4DC7" w:rsidRDefault="00E86B88" w:rsidP="00F67D44">
            <w:pPr>
              <w:spacing w:line="276" w:lineRule="auto"/>
              <w:ind w:left="107" w:right="808"/>
              <w:jc w:val="both"/>
              <w:rPr>
                <w:rFonts w:ascii="Times New Roman" w:eastAsia="Times New Roman" w:hAnsi="Times New Roman" w:cs="Times New Roman"/>
                <w:sz w:val="24"/>
                <w:szCs w:val="24"/>
                <w:lang w:val="ru-RU"/>
              </w:rPr>
            </w:pPr>
            <w:r w:rsidRPr="00FA4DC7">
              <w:rPr>
                <w:rFonts w:ascii="Times New Roman" w:eastAsia="Times New Roman" w:hAnsi="Times New Roman" w:cs="Times New Roman"/>
                <w:sz w:val="24"/>
                <w:szCs w:val="24"/>
                <w:lang w:val="ru-RU"/>
              </w:rPr>
              <w:t>«Функции – просто, сложно, интересно» - 9кл.</w:t>
            </w:r>
          </w:p>
          <w:p w:rsidR="00FA4DC7" w:rsidRDefault="0078059E" w:rsidP="00E86B88">
            <w:pPr>
              <w:spacing w:line="276" w:lineRule="auto"/>
              <w:ind w:left="107"/>
              <w:jc w:val="both"/>
              <w:rPr>
                <w:rFonts w:ascii="Times New Roman" w:eastAsia="Times New Roman" w:hAnsi="Times New Roman" w:cs="Times New Roman"/>
                <w:sz w:val="24"/>
                <w:szCs w:val="24"/>
                <w:lang w:val="ru-RU"/>
              </w:rPr>
            </w:pPr>
            <w:r w:rsidRPr="00FA4DC7">
              <w:rPr>
                <w:rFonts w:ascii="Times New Roman" w:eastAsia="Times New Roman" w:hAnsi="Times New Roman" w:cs="Times New Roman"/>
                <w:sz w:val="24"/>
                <w:szCs w:val="24"/>
                <w:lang w:val="ru-RU"/>
              </w:rPr>
              <w:t>Вероятность</w:t>
            </w:r>
            <w:r w:rsidR="00E86B8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и</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статистика</w:t>
            </w:r>
            <w:r w:rsidR="00E86B8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 xml:space="preserve">(7-9кл.) </w:t>
            </w:r>
          </w:p>
          <w:p w:rsidR="00FA4DC7" w:rsidRDefault="00FA4DC7" w:rsidP="00E86B88">
            <w:pPr>
              <w:spacing w:line="276" w:lineRule="auto"/>
              <w:ind w:left="107"/>
              <w:jc w:val="both"/>
              <w:rPr>
                <w:rFonts w:ascii="Times New Roman" w:eastAsia="Times New Roman" w:hAnsi="Times New Roman" w:cs="Times New Roman"/>
                <w:sz w:val="24"/>
                <w:szCs w:val="24"/>
                <w:lang w:val="ru-RU"/>
              </w:rPr>
            </w:pPr>
          </w:p>
          <w:p w:rsidR="00E86B88" w:rsidRPr="00FA4DC7" w:rsidRDefault="00E86B88" w:rsidP="00E86B88">
            <w:pPr>
              <w:spacing w:line="276" w:lineRule="auto"/>
              <w:ind w:left="107"/>
              <w:jc w:val="both"/>
              <w:rPr>
                <w:rFonts w:ascii="Times New Roman" w:eastAsia="Times New Roman" w:hAnsi="Times New Roman" w:cs="Times New Roman"/>
                <w:spacing w:val="-2"/>
                <w:sz w:val="24"/>
                <w:szCs w:val="24"/>
                <w:lang w:val="ru-RU"/>
              </w:rPr>
            </w:pPr>
            <w:proofErr w:type="gramStart"/>
            <w:r w:rsidRPr="00FA4DC7">
              <w:rPr>
                <w:rFonts w:ascii="Times New Roman" w:eastAsia="Times New Roman" w:hAnsi="Times New Roman" w:cs="Times New Roman"/>
                <w:sz w:val="24"/>
                <w:szCs w:val="24"/>
                <w:lang w:val="ru-RU"/>
              </w:rPr>
              <w:t>Индивидуальный</w:t>
            </w:r>
            <w:r w:rsidR="00FA4DC7"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 xml:space="preserve"> проект</w:t>
            </w:r>
            <w:proofErr w:type="gramEnd"/>
            <w:r w:rsidRPr="00FA4DC7">
              <w:rPr>
                <w:rFonts w:ascii="Times New Roman" w:eastAsia="Times New Roman" w:hAnsi="Times New Roman" w:cs="Times New Roman"/>
                <w:sz w:val="24"/>
                <w:szCs w:val="24"/>
                <w:lang w:val="ru-RU"/>
              </w:rPr>
              <w:t>(10-11</w:t>
            </w:r>
            <w:r w:rsidRPr="00FA4DC7">
              <w:rPr>
                <w:rFonts w:ascii="Times New Roman" w:eastAsia="Times New Roman" w:hAnsi="Times New Roman" w:cs="Times New Roman"/>
                <w:spacing w:val="-2"/>
                <w:sz w:val="24"/>
                <w:szCs w:val="24"/>
                <w:lang w:val="ru-RU"/>
              </w:rPr>
              <w:t>кл.),</w:t>
            </w:r>
          </w:p>
          <w:p w:rsidR="0078059E" w:rsidRPr="00FA4DC7" w:rsidRDefault="0078059E" w:rsidP="00F67D44">
            <w:pPr>
              <w:spacing w:line="276" w:lineRule="auto"/>
              <w:ind w:left="107"/>
              <w:jc w:val="both"/>
              <w:rPr>
                <w:rFonts w:ascii="Times New Roman" w:eastAsia="Times New Roman" w:hAnsi="Times New Roman" w:cs="Times New Roman"/>
                <w:sz w:val="24"/>
                <w:szCs w:val="24"/>
                <w:lang w:val="ru-RU"/>
              </w:rPr>
            </w:pPr>
          </w:p>
        </w:tc>
        <w:tc>
          <w:tcPr>
            <w:tcW w:w="5730" w:type="dxa"/>
          </w:tcPr>
          <w:p w:rsidR="0078059E" w:rsidRPr="00FA4DC7" w:rsidRDefault="0078059E" w:rsidP="00F67D44">
            <w:pPr>
              <w:spacing w:line="276" w:lineRule="auto"/>
              <w:ind w:left="107" w:right="575"/>
              <w:jc w:val="both"/>
              <w:rPr>
                <w:rFonts w:ascii="Times New Roman" w:eastAsia="Times New Roman" w:hAnsi="Times New Roman" w:cs="Times New Roman"/>
                <w:sz w:val="24"/>
                <w:szCs w:val="24"/>
                <w:lang w:val="ru-RU"/>
              </w:rPr>
            </w:pPr>
            <w:r w:rsidRPr="00FA4DC7">
              <w:rPr>
                <w:rFonts w:ascii="Times New Roman" w:eastAsia="Times New Roman" w:hAnsi="Times New Roman" w:cs="Times New Roman"/>
                <w:sz w:val="24"/>
                <w:szCs w:val="24"/>
                <w:lang w:val="ru-RU"/>
              </w:rPr>
              <w:t>Формирование</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патриотизма,</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чувства</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гордости</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за свою Родину;</w:t>
            </w:r>
          </w:p>
          <w:p w:rsidR="0078059E" w:rsidRPr="00FA4DC7" w:rsidRDefault="0078059E" w:rsidP="00F67D44">
            <w:pPr>
              <w:spacing w:line="276" w:lineRule="auto"/>
              <w:ind w:left="107" w:right="266"/>
              <w:jc w:val="both"/>
              <w:rPr>
                <w:rFonts w:ascii="Times New Roman" w:eastAsia="Times New Roman" w:hAnsi="Times New Roman" w:cs="Times New Roman"/>
                <w:sz w:val="24"/>
                <w:szCs w:val="24"/>
                <w:lang w:val="ru-RU"/>
              </w:rPr>
            </w:pPr>
            <w:r w:rsidRPr="00FA4DC7">
              <w:rPr>
                <w:rFonts w:ascii="Times New Roman" w:eastAsia="Times New Roman" w:hAnsi="Times New Roman" w:cs="Times New Roman"/>
                <w:sz w:val="24"/>
                <w:szCs w:val="24"/>
                <w:lang w:val="ru-RU"/>
              </w:rPr>
              <w:t>Формирование</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интереса</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к</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литературе</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родного</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края; расширение представления обучающихся о</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литературе</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родного</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края;</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воспитание</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любви</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pacing w:val="-10"/>
                <w:sz w:val="24"/>
                <w:szCs w:val="24"/>
                <w:lang w:val="ru-RU"/>
              </w:rPr>
              <w:t>к</w:t>
            </w:r>
          </w:p>
          <w:p w:rsidR="0078059E" w:rsidRPr="00FA4DC7" w:rsidRDefault="00F67D44" w:rsidP="00F67D44">
            <w:pPr>
              <w:spacing w:line="276" w:lineRule="auto"/>
              <w:ind w:left="107" w:right="209"/>
              <w:jc w:val="both"/>
              <w:rPr>
                <w:rFonts w:ascii="Times New Roman" w:eastAsia="Times New Roman" w:hAnsi="Times New Roman" w:cs="Times New Roman"/>
                <w:sz w:val="24"/>
                <w:szCs w:val="24"/>
                <w:lang w:val="ru-RU"/>
              </w:rPr>
            </w:pPr>
            <w:r w:rsidRPr="00FA4DC7">
              <w:rPr>
                <w:rFonts w:ascii="Times New Roman" w:eastAsia="Times New Roman" w:hAnsi="Times New Roman" w:cs="Times New Roman"/>
                <w:sz w:val="24"/>
                <w:szCs w:val="24"/>
                <w:lang w:val="ru-RU"/>
              </w:rPr>
              <w:t>Р</w:t>
            </w:r>
            <w:r w:rsidR="0078059E" w:rsidRPr="00FA4DC7">
              <w:rPr>
                <w:rFonts w:ascii="Times New Roman" w:eastAsia="Times New Roman" w:hAnsi="Times New Roman" w:cs="Times New Roman"/>
                <w:sz w:val="24"/>
                <w:szCs w:val="24"/>
                <w:lang w:val="ru-RU"/>
              </w:rPr>
              <w:t>одному</w:t>
            </w:r>
            <w:r w:rsidR="00CE66C8" w:rsidRPr="00FA4DC7">
              <w:rPr>
                <w:rFonts w:ascii="Times New Roman" w:eastAsia="Times New Roman" w:hAnsi="Times New Roman" w:cs="Times New Roman"/>
                <w:sz w:val="24"/>
                <w:szCs w:val="24"/>
                <w:lang w:val="ru-RU"/>
              </w:rPr>
              <w:t xml:space="preserve"> </w:t>
            </w:r>
            <w:r w:rsidR="0078059E" w:rsidRPr="00FA4DC7">
              <w:rPr>
                <w:rFonts w:ascii="Times New Roman" w:eastAsia="Times New Roman" w:hAnsi="Times New Roman" w:cs="Times New Roman"/>
                <w:sz w:val="24"/>
                <w:szCs w:val="24"/>
                <w:lang w:val="ru-RU"/>
              </w:rPr>
              <w:t>краю,</w:t>
            </w:r>
            <w:r w:rsidR="00CE66C8" w:rsidRPr="00FA4DC7">
              <w:rPr>
                <w:rFonts w:ascii="Times New Roman" w:eastAsia="Times New Roman" w:hAnsi="Times New Roman" w:cs="Times New Roman"/>
                <w:sz w:val="24"/>
                <w:szCs w:val="24"/>
                <w:lang w:val="ru-RU"/>
              </w:rPr>
              <w:t xml:space="preserve"> </w:t>
            </w:r>
            <w:r w:rsidR="0078059E" w:rsidRPr="00FA4DC7">
              <w:rPr>
                <w:rFonts w:ascii="Times New Roman" w:eastAsia="Times New Roman" w:hAnsi="Times New Roman" w:cs="Times New Roman"/>
                <w:sz w:val="24"/>
                <w:szCs w:val="24"/>
                <w:lang w:val="ru-RU"/>
              </w:rPr>
              <w:t>его</w:t>
            </w:r>
            <w:r w:rsidR="00CE66C8" w:rsidRPr="00FA4DC7">
              <w:rPr>
                <w:rFonts w:ascii="Times New Roman" w:eastAsia="Times New Roman" w:hAnsi="Times New Roman" w:cs="Times New Roman"/>
                <w:sz w:val="24"/>
                <w:szCs w:val="24"/>
                <w:lang w:val="ru-RU"/>
              </w:rPr>
              <w:t xml:space="preserve"> </w:t>
            </w:r>
            <w:proofErr w:type="gramStart"/>
            <w:r w:rsidR="0078059E" w:rsidRPr="00FA4DC7">
              <w:rPr>
                <w:rFonts w:ascii="Times New Roman" w:eastAsia="Times New Roman" w:hAnsi="Times New Roman" w:cs="Times New Roman"/>
                <w:sz w:val="24"/>
                <w:szCs w:val="24"/>
                <w:lang w:val="ru-RU"/>
              </w:rPr>
              <w:t>литературе</w:t>
            </w:r>
            <w:r w:rsidR="00CE66C8" w:rsidRPr="00FA4DC7">
              <w:rPr>
                <w:rFonts w:ascii="Times New Roman" w:eastAsia="Times New Roman" w:hAnsi="Times New Roman" w:cs="Times New Roman"/>
                <w:sz w:val="24"/>
                <w:szCs w:val="24"/>
                <w:lang w:val="ru-RU"/>
              </w:rPr>
              <w:t xml:space="preserve"> </w:t>
            </w:r>
            <w:r w:rsidR="0078059E" w:rsidRPr="00FA4DC7">
              <w:rPr>
                <w:rFonts w:ascii="Times New Roman" w:eastAsia="Times New Roman" w:hAnsi="Times New Roman" w:cs="Times New Roman"/>
                <w:sz w:val="24"/>
                <w:szCs w:val="24"/>
                <w:lang w:val="ru-RU"/>
              </w:rPr>
              <w:t>;бережное</w:t>
            </w:r>
            <w:proofErr w:type="gramEnd"/>
            <w:r w:rsidR="00CE66C8" w:rsidRPr="00FA4DC7">
              <w:rPr>
                <w:rFonts w:ascii="Times New Roman" w:eastAsia="Times New Roman" w:hAnsi="Times New Roman" w:cs="Times New Roman"/>
                <w:sz w:val="24"/>
                <w:szCs w:val="24"/>
                <w:lang w:val="ru-RU"/>
              </w:rPr>
              <w:t xml:space="preserve"> </w:t>
            </w:r>
            <w:r w:rsidR="0078059E" w:rsidRPr="00FA4DC7">
              <w:rPr>
                <w:rFonts w:ascii="Times New Roman" w:eastAsia="Times New Roman" w:hAnsi="Times New Roman" w:cs="Times New Roman"/>
                <w:sz w:val="24"/>
                <w:szCs w:val="24"/>
                <w:lang w:val="ru-RU"/>
              </w:rPr>
              <w:t>отношение к слову;</w:t>
            </w:r>
          </w:p>
          <w:p w:rsidR="0078059E" w:rsidRPr="00FA4DC7" w:rsidRDefault="0078059E" w:rsidP="00F67D44">
            <w:pPr>
              <w:tabs>
                <w:tab w:val="left" w:pos="2430"/>
                <w:tab w:val="left" w:pos="4314"/>
              </w:tabs>
              <w:spacing w:line="276" w:lineRule="auto"/>
              <w:ind w:right="94"/>
              <w:jc w:val="both"/>
              <w:rPr>
                <w:rFonts w:ascii="Times New Roman" w:eastAsia="Times New Roman" w:hAnsi="Times New Roman" w:cs="Times New Roman"/>
                <w:sz w:val="24"/>
                <w:szCs w:val="24"/>
                <w:lang w:val="ru-RU"/>
              </w:rPr>
            </w:pPr>
            <w:r w:rsidRPr="00FA4DC7">
              <w:rPr>
                <w:rFonts w:ascii="Times New Roman" w:eastAsia="Times New Roman" w:hAnsi="Times New Roman" w:cs="Times New Roman"/>
                <w:sz w:val="24"/>
                <w:szCs w:val="24"/>
                <w:lang w:val="ru-RU"/>
              </w:rPr>
              <w:t>Формирование финансовой грамотности;</w:t>
            </w:r>
          </w:p>
          <w:p w:rsidR="0078059E" w:rsidRPr="00FA4DC7" w:rsidRDefault="0078059E" w:rsidP="00F67D44">
            <w:pPr>
              <w:tabs>
                <w:tab w:val="left" w:pos="2430"/>
                <w:tab w:val="left" w:pos="4314"/>
              </w:tabs>
              <w:spacing w:line="276" w:lineRule="auto"/>
              <w:ind w:left="107" w:right="94"/>
              <w:jc w:val="both"/>
              <w:rPr>
                <w:rFonts w:ascii="Times New Roman" w:eastAsia="Times New Roman" w:hAnsi="Times New Roman" w:cs="Times New Roman"/>
                <w:sz w:val="24"/>
                <w:szCs w:val="24"/>
                <w:lang w:val="ru-RU"/>
              </w:rPr>
            </w:pPr>
            <w:r w:rsidRPr="00FA4DC7">
              <w:rPr>
                <w:rFonts w:ascii="Times New Roman" w:eastAsia="Times New Roman" w:hAnsi="Times New Roman" w:cs="Times New Roman"/>
                <w:sz w:val="24"/>
                <w:szCs w:val="24"/>
                <w:lang w:val="ru-RU"/>
              </w:rPr>
              <w:t xml:space="preserve">Формирование диалектико-материалистического </w:t>
            </w:r>
            <w:r w:rsidRPr="00FA4DC7">
              <w:rPr>
                <w:rFonts w:ascii="Times New Roman" w:eastAsia="Times New Roman" w:hAnsi="Times New Roman" w:cs="Times New Roman"/>
                <w:spacing w:val="-2"/>
                <w:sz w:val="24"/>
                <w:szCs w:val="24"/>
                <w:lang w:val="ru-RU"/>
              </w:rPr>
              <w:t>мировоззрения;</w:t>
            </w:r>
            <w:r w:rsidR="00CE66C8" w:rsidRPr="00FA4DC7">
              <w:rPr>
                <w:rFonts w:ascii="Times New Roman" w:eastAsia="Times New Roman" w:hAnsi="Times New Roman" w:cs="Times New Roman"/>
                <w:spacing w:val="-2"/>
                <w:sz w:val="24"/>
                <w:szCs w:val="24"/>
                <w:lang w:val="ru-RU"/>
              </w:rPr>
              <w:t xml:space="preserve"> </w:t>
            </w:r>
            <w:r w:rsidRPr="00FA4DC7">
              <w:rPr>
                <w:rFonts w:ascii="Times New Roman" w:eastAsia="Times New Roman" w:hAnsi="Times New Roman" w:cs="Times New Roman"/>
                <w:spacing w:val="-2"/>
                <w:sz w:val="24"/>
                <w:szCs w:val="24"/>
                <w:lang w:val="ru-RU"/>
              </w:rPr>
              <w:t>воспитание</w:t>
            </w:r>
            <w:r w:rsidR="00CE66C8" w:rsidRPr="00FA4DC7">
              <w:rPr>
                <w:rFonts w:ascii="Times New Roman" w:eastAsia="Times New Roman" w:hAnsi="Times New Roman" w:cs="Times New Roman"/>
                <w:spacing w:val="-2"/>
                <w:sz w:val="24"/>
                <w:szCs w:val="24"/>
                <w:lang w:val="ru-RU"/>
              </w:rPr>
              <w:t xml:space="preserve"> </w:t>
            </w:r>
            <w:r w:rsidRPr="00FA4DC7">
              <w:rPr>
                <w:rFonts w:ascii="Times New Roman" w:eastAsia="Times New Roman" w:hAnsi="Times New Roman" w:cs="Times New Roman"/>
                <w:spacing w:val="-2"/>
                <w:sz w:val="24"/>
                <w:szCs w:val="24"/>
                <w:lang w:val="ru-RU"/>
              </w:rPr>
              <w:t xml:space="preserve">трудолюбия, </w:t>
            </w:r>
            <w:r w:rsidRPr="00FA4DC7">
              <w:rPr>
                <w:rFonts w:ascii="Times New Roman" w:eastAsia="Times New Roman" w:hAnsi="Times New Roman" w:cs="Times New Roman"/>
                <w:sz w:val="24"/>
                <w:szCs w:val="24"/>
                <w:lang w:val="ru-RU"/>
              </w:rPr>
              <w:t xml:space="preserve">инициативности и настойчивости в преодолении </w:t>
            </w:r>
            <w:r w:rsidRPr="00FA4DC7">
              <w:rPr>
                <w:rFonts w:ascii="Times New Roman" w:eastAsia="Times New Roman" w:hAnsi="Times New Roman" w:cs="Times New Roman"/>
                <w:spacing w:val="-2"/>
                <w:sz w:val="24"/>
                <w:szCs w:val="24"/>
                <w:lang w:val="ru-RU"/>
              </w:rPr>
              <w:t>трудностей;</w:t>
            </w:r>
          </w:p>
          <w:p w:rsidR="0078059E" w:rsidRPr="00FA4DC7" w:rsidRDefault="0078059E" w:rsidP="00F67D44">
            <w:pPr>
              <w:tabs>
                <w:tab w:val="left" w:pos="1350"/>
                <w:tab w:val="left" w:pos="1646"/>
                <w:tab w:val="left" w:pos="3589"/>
                <w:tab w:val="left" w:pos="3892"/>
              </w:tabs>
              <w:spacing w:line="276" w:lineRule="auto"/>
              <w:ind w:left="107" w:right="98"/>
              <w:jc w:val="both"/>
              <w:rPr>
                <w:rFonts w:ascii="Times New Roman" w:eastAsia="Times New Roman" w:hAnsi="Times New Roman" w:cs="Times New Roman"/>
                <w:sz w:val="24"/>
                <w:szCs w:val="24"/>
                <w:lang w:val="ru-RU"/>
              </w:rPr>
            </w:pPr>
            <w:r w:rsidRPr="00FA4DC7">
              <w:rPr>
                <w:rFonts w:ascii="Times New Roman" w:eastAsia="Times New Roman" w:hAnsi="Times New Roman" w:cs="Times New Roman"/>
                <w:sz w:val="24"/>
                <w:szCs w:val="24"/>
                <w:lang w:val="ru-RU"/>
              </w:rPr>
              <w:t>Формирование</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у</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обучающихся</w:t>
            </w:r>
            <w:r w:rsidR="00CE66C8" w:rsidRPr="00FA4DC7">
              <w:rPr>
                <w:rFonts w:ascii="Times New Roman" w:eastAsia="Times New Roman" w:hAnsi="Times New Roman" w:cs="Times New Roman"/>
                <w:sz w:val="24"/>
                <w:szCs w:val="24"/>
                <w:lang w:val="ru-RU"/>
              </w:rPr>
              <w:t xml:space="preserve"> </w:t>
            </w:r>
            <w:r w:rsidRPr="00FA4DC7">
              <w:rPr>
                <w:rFonts w:ascii="Times New Roman" w:eastAsia="Times New Roman" w:hAnsi="Times New Roman" w:cs="Times New Roman"/>
                <w:sz w:val="24"/>
                <w:szCs w:val="24"/>
                <w:lang w:val="ru-RU"/>
              </w:rPr>
              <w:t>жизненно</w:t>
            </w:r>
            <w:r w:rsidR="00CE66C8" w:rsidRPr="00FA4DC7">
              <w:rPr>
                <w:rFonts w:ascii="Times New Roman" w:eastAsia="Times New Roman" w:hAnsi="Times New Roman" w:cs="Times New Roman"/>
                <w:sz w:val="24"/>
                <w:szCs w:val="24"/>
                <w:lang w:val="ru-RU"/>
              </w:rPr>
              <w:t xml:space="preserve"> </w:t>
            </w:r>
            <w:r w:rsidR="00F67D44" w:rsidRPr="00FA4DC7">
              <w:rPr>
                <w:rFonts w:ascii="Times New Roman" w:eastAsia="Times New Roman" w:hAnsi="Times New Roman" w:cs="Times New Roman"/>
                <w:sz w:val="24"/>
                <w:szCs w:val="24"/>
                <w:lang w:val="ru-RU"/>
              </w:rPr>
              <w:t xml:space="preserve">важных </w:t>
            </w:r>
            <w:r w:rsidRPr="00FA4DC7">
              <w:rPr>
                <w:rFonts w:ascii="Times New Roman" w:eastAsia="Times New Roman" w:hAnsi="Times New Roman" w:cs="Times New Roman"/>
                <w:spacing w:val="-2"/>
                <w:sz w:val="24"/>
                <w:szCs w:val="24"/>
                <w:lang w:val="ru-RU"/>
              </w:rPr>
              <w:t>качеств</w:t>
            </w:r>
            <w:r w:rsidR="00FA4DC7">
              <w:rPr>
                <w:rFonts w:ascii="Times New Roman" w:eastAsia="Times New Roman" w:hAnsi="Times New Roman" w:cs="Times New Roman"/>
                <w:spacing w:val="-2"/>
                <w:sz w:val="24"/>
                <w:szCs w:val="24"/>
                <w:lang w:val="ru-RU"/>
              </w:rPr>
              <w:t xml:space="preserve"> </w:t>
            </w:r>
            <w:r w:rsidRPr="00FA4DC7">
              <w:rPr>
                <w:rFonts w:ascii="Times New Roman" w:eastAsia="Times New Roman" w:hAnsi="Times New Roman" w:cs="Times New Roman"/>
                <w:spacing w:val="-2"/>
                <w:sz w:val="24"/>
                <w:szCs w:val="24"/>
                <w:lang w:val="ru-RU"/>
              </w:rPr>
              <w:t>(самостоятельность,</w:t>
            </w:r>
            <w:r w:rsidR="00F67D44" w:rsidRPr="00FA4DC7">
              <w:rPr>
                <w:rFonts w:ascii="Times New Roman" w:eastAsia="Times New Roman" w:hAnsi="Times New Roman" w:cs="Times New Roman"/>
                <w:sz w:val="24"/>
                <w:szCs w:val="24"/>
                <w:lang w:val="ru-RU"/>
              </w:rPr>
              <w:tab/>
            </w:r>
            <w:r w:rsidRPr="00FA4DC7">
              <w:rPr>
                <w:rFonts w:ascii="Times New Roman" w:eastAsia="Times New Roman" w:hAnsi="Times New Roman" w:cs="Times New Roman"/>
                <w:spacing w:val="-2"/>
                <w:sz w:val="24"/>
                <w:szCs w:val="24"/>
                <w:lang w:val="ru-RU"/>
              </w:rPr>
              <w:t>инициативность, усидчивость,</w:t>
            </w:r>
            <w:r w:rsidRPr="00FA4DC7">
              <w:rPr>
                <w:rFonts w:ascii="Times New Roman" w:eastAsia="Times New Roman" w:hAnsi="Times New Roman" w:cs="Times New Roman"/>
                <w:sz w:val="24"/>
                <w:szCs w:val="24"/>
                <w:lang w:val="ru-RU"/>
              </w:rPr>
              <w:tab/>
            </w:r>
            <w:r w:rsidRPr="00FA4DC7">
              <w:rPr>
                <w:rFonts w:ascii="Times New Roman" w:eastAsia="Times New Roman" w:hAnsi="Times New Roman" w:cs="Times New Roman"/>
                <w:spacing w:val="-2"/>
                <w:sz w:val="24"/>
                <w:szCs w:val="24"/>
                <w:lang w:val="ru-RU"/>
              </w:rPr>
              <w:t>ответственность,</w:t>
            </w:r>
            <w:r w:rsidR="002F4E6E">
              <w:rPr>
                <w:rFonts w:ascii="Times New Roman" w:eastAsia="Times New Roman" w:hAnsi="Times New Roman" w:cs="Times New Roman"/>
                <w:spacing w:val="-2"/>
                <w:sz w:val="24"/>
                <w:szCs w:val="24"/>
                <w:lang w:val="ru-RU"/>
              </w:rPr>
              <w:t xml:space="preserve"> </w:t>
            </w:r>
            <w:r w:rsidRPr="00FA4DC7">
              <w:rPr>
                <w:rFonts w:ascii="Times New Roman" w:eastAsia="Times New Roman" w:hAnsi="Times New Roman" w:cs="Times New Roman"/>
                <w:spacing w:val="-2"/>
                <w:sz w:val="24"/>
                <w:szCs w:val="24"/>
                <w:lang w:val="ru-RU"/>
              </w:rPr>
              <w:t>работоспособность, коллективизм);</w:t>
            </w:r>
          </w:p>
          <w:p w:rsidR="0078059E" w:rsidRPr="00FA4DC7" w:rsidRDefault="0078059E" w:rsidP="00F67D44">
            <w:pPr>
              <w:spacing w:line="276" w:lineRule="auto"/>
              <w:ind w:right="98"/>
              <w:jc w:val="both"/>
              <w:rPr>
                <w:rFonts w:ascii="Times New Roman" w:eastAsia="Times New Roman" w:hAnsi="Times New Roman" w:cs="Times New Roman"/>
                <w:sz w:val="24"/>
                <w:szCs w:val="24"/>
                <w:lang w:val="ru-RU"/>
              </w:rPr>
            </w:pPr>
          </w:p>
        </w:tc>
      </w:tr>
    </w:tbl>
    <w:p w:rsidR="002F4E6E" w:rsidRDefault="002F4E6E" w:rsidP="00F67D44">
      <w:pPr>
        <w:spacing w:after="0" w:line="276" w:lineRule="auto"/>
        <w:jc w:val="both"/>
        <w:rPr>
          <w:rFonts w:ascii="Times New Roman" w:eastAsia="Times New Roman" w:hAnsi="Times New Roman" w:cs="Times New Roman"/>
          <w:b/>
          <w:bCs/>
          <w:sz w:val="26"/>
          <w:szCs w:val="26"/>
          <w:lang w:eastAsia="ru-RU"/>
        </w:rPr>
      </w:pPr>
    </w:p>
    <w:p w:rsidR="00F67D44" w:rsidRPr="00735954" w:rsidRDefault="0078059E" w:rsidP="00F67D44">
      <w:pPr>
        <w:spacing w:after="0" w:line="276" w:lineRule="auto"/>
        <w:jc w:val="both"/>
        <w:rPr>
          <w:rFonts w:ascii="Times New Roman" w:eastAsia="Times New Roman" w:hAnsi="Times New Roman" w:cs="Times New Roman"/>
          <w:b/>
          <w:bCs/>
          <w:sz w:val="26"/>
          <w:szCs w:val="26"/>
          <w:lang w:eastAsia="ru-RU"/>
        </w:rPr>
      </w:pPr>
      <w:r w:rsidRPr="00735954">
        <w:rPr>
          <w:rFonts w:ascii="Times New Roman" w:eastAsia="Times New Roman" w:hAnsi="Times New Roman" w:cs="Times New Roman"/>
          <w:b/>
          <w:bCs/>
          <w:sz w:val="26"/>
          <w:szCs w:val="26"/>
          <w:lang w:eastAsia="ru-RU"/>
        </w:rPr>
        <w:t>Модуль «</w:t>
      </w:r>
      <w:r w:rsidR="00F413DF" w:rsidRPr="00735954">
        <w:rPr>
          <w:rFonts w:ascii="Times New Roman" w:eastAsia="Times New Roman" w:hAnsi="Times New Roman" w:cs="Times New Roman"/>
          <w:b/>
          <w:bCs/>
          <w:sz w:val="26"/>
          <w:szCs w:val="26"/>
          <w:lang w:eastAsia="ru-RU"/>
        </w:rPr>
        <w:t>Внеурочная деятельность</w:t>
      </w:r>
      <w:r w:rsidRPr="00735954">
        <w:rPr>
          <w:rFonts w:ascii="Times New Roman" w:eastAsia="Times New Roman" w:hAnsi="Times New Roman" w:cs="Times New Roman"/>
          <w:b/>
          <w:bCs/>
          <w:sz w:val="26"/>
          <w:szCs w:val="26"/>
          <w:lang w:eastAsia="ru-RU"/>
        </w:rPr>
        <w:t>»</w:t>
      </w:r>
    </w:p>
    <w:p w:rsidR="0078059E" w:rsidRPr="0078059E" w:rsidRDefault="0078059E" w:rsidP="00D356DD">
      <w:pPr>
        <w:widowControl w:val="0"/>
        <w:autoSpaceDE w:val="0"/>
        <w:autoSpaceDN w:val="0"/>
        <w:spacing w:after="0" w:line="276" w:lineRule="auto"/>
        <w:ind w:left="425" w:right="574" w:firstLine="567"/>
        <w:jc w:val="both"/>
        <w:rPr>
          <w:rFonts w:ascii="Times New Roman" w:eastAsia="Times New Roman" w:hAnsi="Times New Roman" w:cs="Times New Roman"/>
          <w:sz w:val="26"/>
          <w:szCs w:val="26"/>
        </w:rPr>
      </w:pPr>
      <w:r w:rsidRPr="0078059E">
        <w:rPr>
          <w:rFonts w:ascii="Times New Roman" w:eastAsia="Times New Roman" w:hAnsi="Times New Roman" w:cs="Times New Roman"/>
          <w:sz w:val="26"/>
          <w:szCs w:val="26"/>
        </w:rPr>
        <w:t>Воспитание на занятиях школьных курсов внеурочной деятельности осуществляется преимущественно через:</w:t>
      </w:r>
    </w:p>
    <w:p w:rsidR="0078059E" w:rsidRPr="0078059E" w:rsidRDefault="0078059E" w:rsidP="00D356DD">
      <w:pPr>
        <w:widowControl w:val="0"/>
        <w:autoSpaceDE w:val="0"/>
        <w:autoSpaceDN w:val="0"/>
        <w:spacing w:after="0" w:line="276" w:lineRule="auto"/>
        <w:ind w:left="425" w:right="563" w:firstLine="567"/>
        <w:jc w:val="both"/>
        <w:rPr>
          <w:rFonts w:ascii="Times New Roman" w:eastAsia="Times New Roman" w:hAnsi="Times New Roman" w:cs="Times New Roman"/>
          <w:sz w:val="26"/>
          <w:szCs w:val="26"/>
        </w:rPr>
      </w:pPr>
      <w:r w:rsidRPr="0078059E">
        <w:rPr>
          <w:rFonts w:ascii="Times New Roman" w:eastAsia="Times New Roman" w:hAnsi="Times New Roman" w:cs="Times New Roman"/>
          <w:sz w:val="26"/>
          <w:szCs w:val="26"/>
        </w:rPr>
        <w:t>-</w:t>
      </w:r>
      <w:r w:rsidRPr="00735954">
        <w:rPr>
          <w:rFonts w:ascii="Times New Roman" w:eastAsia="Times New Roman" w:hAnsi="Times New Roman" w:cs="Times New Roman"/>
          <w:sz w:val="26"/>
          <w:szCs w:val="26"/>
        </w:rPr>
        <w:t xml:space="preserve"> формирование в кружках, секциях, клубах, студиях </w:t>
      </w:r>
      <w:r w:rsidRPr="0078059E">
        <w:rPr>
          <w:rFonts w:ascii="Times New Roman" w:eastAsia="Times New Roman" w:hAnsi="Times New Roman" w:cs="Times New Roman"/>
          <w:sz w:val="26"/>
          <w:szCs w:val="26"/>
        </w:rPr>
        <w:t>детско-взрослых общностей, которые объединяют обучающихся и педагогов общими позитивными эмоциями и доверительными отношениями;</w:t>
      </w:r>
    </w:p>
    <w:p w:rsidR="0078059E" w:rsidRPr="0078059E" w:rsidRDefault="0078059E" w:rsidP="00D356DD">
      <w:pPr>
        <w:widowControl w:val="0"/>
        <w:tabs>
          <w:tab w:val="left" w:pos="426"/>
        </w:tabs>
        <w:autoSpaceDE w:val="0"/>
        <w:autoSpaceDN w:val="0"/>
        <w:spacing w:after="0" w:line="276" w:lineRule="auto"/>
        <w:ind w:left="426" w:right="565" w:firstLine="567"/>
        <w:jc w:val="both"/>
        <w:rPr>
          <w:rFonts w:ascii="Times New Roman" w:eastAsia="Times New Roman" w:hAnsi="Times New Roman" w:cs="Times New Roman"/>
          <w:sz w:val="26"/>
          <w:szCs w:val="26"/>
        </w:rPr>
      </w:pPr>
      <w:r w:rsidRPr="00735954">
        <w:rPr>
          <w:rFonts w:ascii="Times New Roman" w:eastAsia="Times New Roman" w:hAnsi="Times New Roman" w:cs="Times New Roman"/>
          <w:sz w:val="26"/>
          <w:szCs w:val="26"/>
        </w:rPr>
        <w:t xml:space="preserve">- </w:t>
      </w:r>
      <w:r w:rsidRPr="0078059E">
        <w:rPr>
          <w:rFonts w:ascii="Times New Roman" w:eastAsia="Times New Roman" w:hAnsi="Times New Roman" w:cs="Times New Roman"/>
          <w:sz w:val="26"/>
          <w:szCs w:val="26"/>
        </w:rPr>
        <w:t>вовлечениешкольниковвинтереснуюиполезнуюдляних</w:t>
      </w:r>
      <w:r w:rsidRPr="00735954">
        <w:rPr>
          <w:rFonts w:ascii="Times New Roman" w:eastAsia="Times New Roman" w:hAnsi="Times New Roman" w:cs="Times New Roman"/>
          <w:sz w:val="26"/>
          <w:szCs w:val="26"/>
        </w:rPr>
        <w:t xml:space="preserve">деятельность, </w:t>
      </w:r>
      <w:r w:rsidRPr="0078059E">
        <w:rPr>
          <w:rFonts w:ascii="Times New Roman" w:eastAsia="Times New Roman" w:hAnsi="Times New Roman" w:cs="Times New Roman"/>
          <w:sz w:val="26"/>
          <w:szCs w:val="26"/>
        </w:rPr>
        <w:t>которая предоставит и</w:t>
      </w:r>
      <w:r w:rsidRPr="00735954">
        <w:rPr>
          <w:rFonts w:ascii="Times New Roman" w:eastAsia="Times New Roman" w:hAnsi="Times New Roman" w:cs="Times New Roman"/>
          <w:sz w:val="26"/>
          <w:szCs w:val="26"/>
        </w:rPr>
        <w:t xml:space="preserve">м возможность самореализоваться в </w:t>
      </w:r>
      <w:r w:rsidRPr="0078059E">
        <w:rPr>
          <w:rFonts w:ascii="Times New Roman" w:eastAsia="Times New Roman" w:hAnsi="Times New Roman" w:cs="Times New Roman"/>
          <w:sz w:val="26"/>
          <w:szCs w:val="26"/>
        </w:rPr>
        <w:t>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8059E" w:rsidRPr="0078059E" w:rsidRDefault="0078059E" w:rsidP="00D356DD">
      <w:pPr>
        <w:widowControl w:val="0"/>
        <w:autoSpaceDE w:val="0"/>
        <w:autoSpaceDN w:val="0"/>
        <w:spacing w:after="0" w:line="276" w:lineRule="auto"/>
        <w:ind w:left="425" w:right="577" w:firstLine="567"/>
        <w:jc w:val="both"/>
        <w:rPr>
          <w:rFonts w:ascii="Times New Roman" w:eastAsia="Times New Roman" w:hAnsi="Times New Roman" w:cs="Times New Roman"/>
          <w:sz w:val="26"/>
          <w:szCs w:val="26"/>
        </w:rPr>
      </w:pPr>
      <w:r w:rsidRPr="0078059E">
        <w:rPr>
          <w:rFonts w:ascii="Times New Roman" w:eastAsia="Times New Roman" w:hAnsi="Times New Roman" w:cs="Times New Roman"/>
          <w:sz w:val="26"/>
          <w:szCs w:val="26"/>
        </w:rPr>
        <w:t>-</w:t>
      </w:r>
      <w:r w:rsidRPr="00735954">
        <w:rPr>
          <w:rFonts w:ascii="Times New Roman" w:eastAsia="Times New Roman" w:hAnsi="Times New Roman" w:cs="Times New Roman"/>
          <w:sz w:val="26"/>
          <w:szCs w:val="26"/>
        </w:rPr>
        <w:t xml:space="preserve"> поощрение педагогическими работниками детских инициатив, </w:t>
      </w:r>
      <w:r w:rsidRPr="0078059E">
        <w:rPr>
          <w:rFonts w:ascii="Times New Roman" w:eastAsia="Times New Roman" w:hAnsi="Times New Roman" w:cs="Times New Roman"/>
          <w:sz w:val="26"/>
          <w:szCs w:val="26"/>
        </w:rPr>
        <w:t>проектов, самостоятельности, самоорганизации в соответствии с их интересами;</w:t>
      </w:r>
    </w:p>
    <w:p w:rsidR="0078059E" w:rsidRPr="0078059E" w:rsidRDefault="0078059E" w:rsidP="00D356DD">
      <w:pPr>
        <w:widowControl w:val="0"/>
        <w:tabs>
          <w:tab w:val="left" w:pos="1915"/>
        </w:tabs>
        <w:autoSpaceDE w:val="0"/>
        <w:autoSpaceDN w:val="0"/>
        <w:spacing w:after="0" w:line="276" w:lineRule="auto"/>
        <w:ind w:left="426" w:right="571" w:firstLine="567"/>
        <w:jc w:val="both"/>
        <w:rPr>
          <w:rFonts w:ascii="Times New Roman" w:eastAsia="Times New Roman" w:hAnsi="Times New Roman" w:cs="Times New Roman"/>
          <w:sz w:val="26"/>
          <w:szCs w:val="26"/>
        </w:rPr>
      </w:pPr>
      <w:r w:rsidRPr="00735954">
        <w:rPr>
          <w:rFonts w:ascii="Times New Roman" w:eastAsia="Times New Roman" w:hAnsi="Times New Roman" w:cs="Times New Roman"/>
          <w:sz w:val="26"/>
          <w:szCs w:val="26"/>
        </w:rPr>
        <w:t xml:space="preserve">- </w:t>
      </w:r>
      <w:r w:rsidRPr="0078059E">
        <w:rPr>
          <w:rFonts w:ascii="Times New Roman" w:eastAsia="Times New Roman" w:hAnsi="Times New Roman" w:cs="Times New Roman"/>
          <w:sz w:val="26"/>
          <w:szCs w:val="26"/>
        </w:rPr>
        <w:t>создание в детских объединениях традиций, задающих их членам определенные социально значимые формы поведения;</w:t>
      </w:r>
    </w:p>
    <w:p w:rsidR="00F67D44" w:rsidRPr="00735954" w:rsidRDefault="0078059E" w:rsidP="00FA4DC7">
      <w:pPr>
        <w:widowControl w:val="0"/>
        <w:tabs>
          <w:tab w:val="left" w:pos="1883"/>
        </w:tabs>
        <w:autoSpaceDE w:val="0"/>
        <w:autoSpaceDN w:val="0"/>
        <w:spacing w:after="0" w:line="276" w:lineRule="auto"/>
        <w:ind w:left="426" w:right="567" w:firstLine="567"/>
        <w:jc w:val="both"/>
        <w:rPr>
          <w:rFonts w:ascii="Times New Roman" w:eastAsia="Times New Roman" w:hAnsi="Times New Roman" w:cs="Times New Roman"/>
          <w:sz w:val="26"/>
          <w:szCs w:val="26"/>
        </w:rPr>
      </w:pPr>
      <w:r w:rsidRPr="00735954">
        <w:rPr>
          <w:rFonts w:ascii="Times New Roman" w:eastAsia="Times New Roman" w:hAnsi="Times New Roman" w:cs="Times New Roman"/>
          <w:sz w:val="26"/>
          <w:szCs w:val="26"/>
        </w:rPr>
        <w:t xml:space="preserve">- </w:t>
      </w:r>
      <w:r w:rsidRPr="0078059E">
        <w:rPr>
          <w:rFonts w:ascii="Times New Roman" w:eastAsia="Times New Roman" w:hAnsi="Times New Roman" w:cs="Times New Roman"/>
          <w:sz w:val="26"/>
          <w:szCs w:val="26"/>
        </w:rPr>
        <w:t>поддержку в детских объединениях школьников с ярко выраженной лидерской позицией и установкой на сохранение и поддержание накоплен</w:t>
      </w:r>
      <w:r w:rsidR="00F67D44">
        <w:rPr>
          <w:rFonts w:ascii="Times New Roman" w:eastAsia="Times New Roman" w:hAnsi="Times New Roman" w:cs="Times New Roman"/>
          <w:sz w:val="26"/>
          <w:szCs w:val="26"/>
        </w:rPr>
        <w:t>ных социально значимых традиций.</w:t>
      </w:r>
    </w:p>
    <w:p w:rsidR="00F67D44" w:rsidRPr="002F4E6E" w:rsidRDefault="0078059E" w:rsidP="002F4E6E">
      <w:pPr>
        <w:widowControl w:val="0"/>
        <w:autoSpaceDE w:val="0"/>
        <w:autoSpaceDN w:val="0"/>
        <w:spacing w:after="0" w:line="276" w:lineRule="auto"/>
        <w:ind w:left="425" w:right="571" w:firstLine="567"/>
        <w:jc w:val="both"/>
        <w:rPr>
          <w:rFonts w:ascii="Times New Roman" w:eastAsia="Times New Roman" w:hAnsi="Times New Roman" w:cs="Times New Roman"/>
          <w:spacing w:val="-2"/>
          <w:sz w:val="26"/>
          <w:szCs w:val="26"/>
        </w:rPr>
      </w:pPr>
      <w:r w:rsidRPr="0078059E">
        <w:rPr>
          <w:rFonts w:ascii="Times New Roman" w:eastAsia="Times New Roman" w:hAnsi="Times New Roman" w:cs="Times New Roman"/>
          <w:sz w:val="26"/>
          <w:szCs w:val="26"/>
        </w:rPr>
        <w:t xml:space="preserve">Реализация воспитательного потенциала внеурочной деятельности в </w:t>
      </w:r>
      <w:r w:rsidR="00E86B88">
        <w:rPr>
          <w:rFonts w:ascii="Times New Roman" w:eastAsia="Times New Roman" w:hAnsi="Times New Roman" w:cs="Times New Roman"/>
          <w:sz w:val="26"/>
          <w:szCs w:val="26"/>
        </w:rPr>
        <w:t>МОАУ «СОШ №</w:t>
      </w:r>
      <w:proofErr w:type="gramStart"/>
      <w:r w:rsidR="00E86B88">
        <w:rPr>
          <w:rFonts w:ascii="Times New Roman" w:eastAsia="Times New Roman" w:hAnsi="Times New Roman" w:cs="Times New Roman"/>
          <w:sz w:val="26"/>
          <w:szCs w:val="26"/>
        </w:rPr>
        <w:t>95</w:t>
      </w:r>
      <w:r w:rsidRPr="00735954">
        <w:rPr>
          <w:rFonts w:ascii="Times New Roman" w:eastAsia="Times New Roman" w:hAnsi="Times New Roman" w:cs="Times New Roman"/>
          <w:sz w:val="26"/>
          <w:szCs w:val="26"/>
        </w:rPr>
        <w:t xml:space="preserve">» </w:t>
      </w:r>
      <w:r w:rsidRPr="0078059E">
        <w:rPr>
          <w:rFonts w:ascii="Times New Roman" w:eastAsia="Times New Roman" w:hAnsi="Times New Roman" w:cs="Times New Roman"/>
          <w:sz w:val="26"/>
          <w:szCs w:val="26"/>
        </w:rPr>
        <w:t xml:space="preserve"> осуществляется</w:t>
      </w:r>
      <w:proofErr w:type="gramEnd"/>
      <w:r w:rsidRPr="0078059E">
        <w:rPr>
          <w:rFonts w:ascii="Times New Roman" w:eastAsia="Times New Roman" w:hAnsi="Times New Roman" w:cs="Times New Roman"/>
          <w:sz w:val="26"/>
          <w:szCs w:val="26"/>
        </w:rPr>
        <w:t xml:space="preserve"> в рамках следующих выбранных обучающимися курсов, </w:t>
      </w:r>
      <w:r w:rsidRPr="0078059E">
        <w:rPr>
          <w:rFonts w:ascii="Times New Roman" w:eastAsia="Times New Roman" w:hAnsi="Times New Roman" w:cs="Times New Roman"/>
          <w:spacing w:val="-2"/>
          <w:sz w:val="26"/>
          <w:szCs w:val="26"/>
        </w:rPr>
        <w:t>занятий:</w:t>
      </w:r>
    </w:p>
    <w:p w:rsidR="0078059E" w:rsidRPr="00735954" w:rsidRDefault="00735954" w:rsidP="00DD7856">
      <w:pPr>
        <w:pStyle w:val="afa"/>
        <w:numPr>
          <w:ilvl w:val="0"/>
          <w:numId w:val="22"/>
        </w:numPr>
        <w:spacing w:line="276" w:lineRule="auto"/>
        <w:ind w:right="571" w:firstLine="567"/>
        <w:jc w:val="both"/>
        <w:rPr>
          <w:sz w:val="26"/>
          <w:szCs w:val="26"/>
        </w:rPr>
      </w:pPr>
      <w:r w:rsidRPr="00735954">
        <w:rPr>
          <w:sz w:val="26"/>
          <w:szCs w:val="26"/>
        </w:rPr>
        <w:t xml:space="preserve">патриотической, гражданско-патриотической, военно-патриотической, </w:t>
      </w:r>
      <w:r w:rsidR="0078059E" w:rsidRPr="00735954">
        <w:rPr>
          <w:sz w:val="26"/>
          <w:szCs w:val="26"/>
        </w:rPr>
        <w:t>краеведческой, историко-культурной направленности;</w:t>
      </w:r>
    </w:p>
    <w:p w:rsidR="00735954" w:rsidRPr="00735954" w:rsidRDefault="0078059E" w:rsidP="00DD7856">
      <w:pPr>
        <w:pStyle w:val="afa"/>
        <w:numPr>
          <w:ilvl w:val="0"/>
          <w:numId w:val="22"/>
        </w:numPr>
        <w:spacing w:line="276" w:lineRule="auto"/>
        <w:ind w:right="670" w:firstLine="567"/>
        <w:jc w:val="both"/>
        <w:rPr>
          <w:sz w:val="26"/>
          <w:szCs w:val="26"/>
        </w:rPr>
      </w:pPr>
      <w:r w:rsidRPr="00735954">
        <w:rPr>
          <w:sz w:val="26"/>
          <w:szCs w:val="26"/>
        </w:rPr>
        <w:t>духовно-нравственной</w:t>
      </w:r>
      <w:r w:rsidR="00E86B88">
        <w:rPr>
          <w:sz w:val="26"/>
          <w:szCs w:val="26"/>
        </w:rPr>
        <w:t xml:space="preserve"> </w:t>
      </w:r>
      <w:r w:rsidRPr="00735954">
        <w:rPr>
          <w:sz w:val="26"/>
          <w:szCs w:val="26"/>
        </w:rPr>
        <w:t>направленности,</w:t>
      </w:r>
      <w:r w:rsidR="00E86B88">
        <w:rPr>
          <w:sz w:val="26"/>
          <w:szCs w:val="26"/>
        </w:rPr>
        <w:t xml:space="preserve"> </w:t>
      </w:r>
      <w:r w:rsidRPr="00735954">
        <w:rPr>
          <w:sz w:val="26"/>
          <w:szCs w:val="26"/>
        </w:rPr>
        <w:t>занятий</w:t>
      </w:r>
      <w:r w:rsidR="00E86B88">
        <w:rPr>
          <w:sz w:val="26"/>
          <w:szCs w:val="26"/>
        </w:rPr>
        <w:t xml:space="preserve"> </w:t>
      </w:r>
      <w:r w:rsidRPr="00735954">
        <w:rPr>
          <w:sz w:val="26"/>
          <w:szCs w:val="26"/>
        </w:rPr>
        <w:t>по</w:t>
      </w:r>
      <w:r w:rsidR="00E86B88">
        <w:rPr>
          <w:sz w:val="26"/>
          <w:szCs w:val="26"/>
        </w:rPr>
        <w:t xml:space="preserve"> </w:t>
      </w:r>
      <w:r w:rsidR="00735954" w:rsidRPr="00735954">
        <w:rPr>
          <w:spacing w:val="-2"/>
          <w:sz w:val="26"/>
          <w:szCs w:val="26"/>
        </w:rPr>
        <w:t>традиционным религиозным</w:t>
      </w:r>
      <w:r w:rsidR="00E86B88">
        <w:rPr>
          <w:spacing w:val="-2"/>
          <w:sz w:val="26"/>
          <w:szCs w:val="26"/>
        </w:rPr>
        <w:t xml:space="preserve"> </w:t>
      </w:r>
      <w:r w:rsidR="00735954" w:rsidRPr="00735954">
        <w:rPr>
          <w:spacing w:val="-2"/>
          <w:sz w:val="26"/>
          <w:szCs w:val="26"/>
        </w:rPr>
        <w:t>культурам</w:t>
      </w:r>
      <w:r w:rsidR="00E86B88">
        <w:rPr>
          <w:spacing w:val="-2"/>
          <w:sz w:val="26"/>
          <w:szCs w:val="26"/>
        </w:rPr>
        <w:t xml:space="preserve"> </w:t>
      </w:r>
      <w:r w:rsidR="00735954" w:rsidRPr="00735954">
        <w:rPr>
          <w:spacing w:val="-2"/>
          <w:sz w:val="26"/>
          <w:szCs w:val="26"/>
        </w:rPr>
        <w:t>народов</w:t>
      </w:r>
      <w:r w:rsidR="00E86B88">
        <w:rPr>
          <w:spacing w:val="-2"/>
          <w:sz w:val="26"/>
          <w:szCs w:val="26"/>
        </w:rPr>
        <w:t xml:space="preserve"> </w:t>
      </w:r>
      <w:r w:rsidR="00735954" w:rsidRPr="00735954">
        <w:rPr>
          <w:spacing w:val="-2"/>
          <w:sz w:val="26"/>
          <w:szCs w:val="26"/>
        </w:rPr>
        <w:t>России,</w:t>
      </w:r>
      <w:r w:rsidR="00E86B88">
        <w:rPr>
          <w:spacing w:val="-2"/>
          <w:sz w:val="26"/>
          <w:szCs w:val="26"/>
        </w:rPr>
        <w:t xml:space="preserve"> </w:t>
      </w:r>
      <w:r w:rsidR="00735954" w:rsidRPr="00735954">
        <w:rPr>
          <w:spacing w:val="-2"/>
          <w:sz w:val="26"/>
          <w:szCs w:val="26"/>
        </w:rPr>
        <w:t>духовно-историческому</w:t>
      </w:r>
      <w:r w:rsidR="00E86B88">
        <w:rPr>
          <w:spacing w:val="-2"/>
          <w:sz w:val="26"/>
          <w:szCs w:val="26"/>
        </w:rPr>
        <w:t xml:space="preserve"> </w:t>
      </w:r>
      <w:r w:rsidR="00735954" w:rsidRPr="00735954">
        <w:rPr>
          <w:spacing w:val="-2"/>
          <w:sz w:val="26"/>
          <w:szCs w:val="26"/>
        </w:rPr>
        <w:t>краеведению;</w:t>
      </w:r>
    </w:p>
    <w:p w:rsidR="00735954" w:rsidRPr="00735954" w:rsidRDefault="00735954" w:rsidP="00DD7856">
      <w:pPr>
        <w:pStyle w:val="afa"/>
        <w:numPr>
          <w:ilvl w:val="0"/>
          <w:numId w:val="22"/>
        </w:numPr>
        <w:tabs>
          <w:tab w:val="left" w:pos="3966"/>
          <w:tab w:val="left" w:pos="5582"/>
          <w:tab w:val="left" w:pos="8449"/>
        </w:tabs>
        <w:spacing w:line="276" w:lineRule="auto"/>
        <w:ind w:right="670" w:firstLine="567"/>
        <w:jc w:val="both"/>
        <w:rPr>
          <w:sz w:val="26"/>
          <w:szCs w:val="26"/>
        </w:rPr>
      </w:pPr>
      <w:r w:rsidRPr="00735954">
        <w:rPr>
          <w:spacing w:val="-2"/>
          <w:sz w:val="26"/>
          <w:szCs w:val="26"/>
        </w:rPr>
        <w:t>интеллектуальной,</w:t>
      </w:r>
      <w:r w:rsidR="00E86B88">
        <w:rPr>
          <w:spacing w:val="-2"/>
          <w:sz w:val="26"/>
          <w:szCs w:val="26"/>
        </w:rPr>
        <w:t xml:space="preserve"> </w:t>
      </w:r>
      <w:r w:rsidRPr="00735954">
        <w:rPr>
          <w:spacing w:val="-2"/>
          <w:sz w:val="26"/>
          <w:szCs w:val="26"/>
        </w:rPr>
        <w:t>научной,</w:t>
      </w:r>
      <w:r w:rsidR="00E86B88">
        <w:rPr>
          <w:spacing w:val="-2"/>
          <w:sz w:val="26"/>
          <w:szCs w:val="26"/>
        </w:rPr>
        <w:t xml:space="preserve"> </w:t>
      </w:r>
      <w:r w:rsidRPr="00735954">
        <w:rPr>
          <w:spacing w:val="-2"/>
          <w:sz w:val="26"/>
          <w:szCs w:val="26"/>
        </w:rPr>
        <w:t>исследовательской,</w:t>
      </w:r>
      <w:r w:rsidR="00E86B88">
        <w:rPr>
          <w:spacing w:val="-2"/>
          <w:sz w:val="26"/>
          <w:szCs w:val="26"/>
        </w:rPr>
        <w:t xml:space="preserve"> </w:t>
      </w:r>
      <w:r w:rsidRPr="00735954">
        <w:rPr>
          <w:spacing w:val="-2"/>
          <w:sz w:val="26"/>
          <w:szCs w:val="26"/>
        </w:rPr>
        <w:t>просветительской направленности;</w:t>
      </w:r>
    </w:p>
    <w:p w:rsidR="00735954" w:rsidRPr="00735954" w:rsidRDefault="00735954" w:rsidP="00DD7856">
      <w:pPr>
        <w:pStyle w:val="afa"/>
        <w:numPr>
          <w:ilvl w:val="0"/>
          <w:numId w:val="22"/>
        </w:numPr>
        <w:spacing w:line="276" w:lineRule="auto"/>
        <w:ind w:right="670" w:firstLine="567"/>
        <w:jc w:val="both"/>
        <w:rPr>
          <w:sz w:val="26"/>
          <w:szCs w:val="26"/>
        </w:rPr>
      </w:pPr>
      <w:r w:rsidRPr="00735954">
        <w:rPr>
          <w:spacing w:val="-2"/>
          <w:sz w:val="26"/>
          <w:szCs w:val="26"/>
        </w:rPr>
        <w:t>экологической, природоохранной</w:t>
      </w:r>
      <w:r w:rsidR="00E86B88">
        <w:rPr>
          <w:spacing w:val="-2"/>
          <w:sz w:val="26"/>
          <w:szCs w:val="26"/>
        </w:rPr>
        <w:t xml:space="preserve"> </w:t>
      </w:r>
      <w:r w:rsidRPr="00735954">
        <w:rPr>
          <w:spacing w:val="-2"/>
          <w:sz w:val="26"/>
          <w:szCs w:val="26"/>
        </w:rPr>
        <w:t>направленности;</w:t>
      </w:r>
    </w:p>
    <w:p w:rsidR="00735954" w:rsidRPr="00735954" w:rsidRDefault="00735954" w:rsidP="00DD7856">
      <w:pPr>
        <w:pStyle w:val="afa"/>
        <w:numPr>
          <w:ilvl w:val="0"/>
          <w:numId w:val="22"/>
        </w:numPr>
        <w:tabs>
          <w:tab w:val="left" w:pos="3518"/>
          <w:tab w:val="left" w:pos="5440"/>
          <w:tab w:val="left" w:pos="7703"/>
          <w:tab w:val="left" w:pos="8187"/>
          <w:tab w:val="left" w:pos="9471"/>
        </w:tabs>
        <w:spacing w:line="276" w:lineRule="auto"/>
        <w:ind w:right="670" w:firstLine="567"/>
        <w:jc w:val="both"/>
        <w:rPr>
          <w:sz w:val="26"/>
          <w:szCs w:val="26"/>
        </w:rPr>
      </w:pPr>
      <w:r w:rsidRPr="00735954">
        <w:rPr>
          <w:spacing w:val="-2"/>
          <w:sz w:val="26"/>
          <w:szCs w:val="26"/>
        </w:rPr>
        <w:lastRenderedPageBreak/>
        <w:t>художественной,</w:t>
      </w:r>
      <w:r w:rsidR="00E86B88">
        <w:rPr>
          <w:spacing w:val="-2"/>
          <w:sz w:val="26"/>
          <w:szCs w:val="26"/>
        </w:rPr>
        <w:t xml:space="preserve"> </w:t>
      </w:r>
      <w:r w:rsidRPr="00735954">
        <w:rPr>
          <w:spacing w:val="-2"/>
          <w:sz w:val="26"/>
          <w:szCs w:val="26"/>
        </w:rPr>
        <w:t>эстетической</w:t>
      </w:r>
      <w:r w:rsidR="00E86B88">
        <w:rPr>
          <w:spacing w:val="-2"/>
          <w:sz w:val="26"/>
          <w:szCs w:val="26"/>
        </w:rPr>
        <w:t xml:space="preserve"> </w:t>
      </w:r>
      <w:r w:rsidRPr="00735954">
        <w:rPr>
          <w:spacing w:val="-2"/>
          <w:sz w:val="26"/>
          <w:szCs w:val="26"/>
        </w:rPr>
        <w:t>направленности</w:t>
      </w:r>
      <w:r w:rsidR="00E86B88">
        <w:rPr>
          <w:spacing w:val="-2"/>
          <w:sz w:val="26"/>
          <w:szCs w:val="26"/>
        </w:rPr>
        <w:t xml:space="preserve"> </w:t>
      </w:r>
      <w:r w:rsidRPr="00735954">
        <w:rPr>
          <w:spacing w:val="-10"/>
          <w:sz w:val="26"/>
          <w:szCs w:val="26"/>
        </w:rPr>
        <w:t>в</w:t>
      </w:r>
      <w:r w:rsidR="00E86B88">
        <w:rPr>
          <w:spacing w:val="-10"/>
          <w:sz w:val="26"/>
          <w:szCs w:val="26"/>
        </w:rPr>
        <w:t xml:space="preserve"> </w:t>
      </w:r>
      <w:r w:rsidRPr="00735954">
        <w:rPr>
          <w:spacing w:val="-2"/>
          <w:sz w:val="26"/>
          <w:szCs w:val="26"/>
        </w:rPr>
        <w:t>области</w:t>
      </w:r>
      <w:r w:rsidR="00E86B88">
        <w:rPr>
          <w:spacing w:val="-2"/>
          <w:sz w:val="26"/>
          <w:szCs w:val="26"/>
        </w:rPr>
        <w:t xml:space="preserve"> </w:t>
      </w:r>
      <w:r w:rsidRPr="00735954">
        <w:rPr>
          <w:spacing w:val="-2"/>
          <w:sz w:val="26"/>
          <w:szCs w:val="26"/>
        </w:rPr>
        <w:t xml:space="preserve">искусств, </w:t>
      </w:r>
      <w:r w:rsidRPr="00735954">
        <w:rPr>
          <w:sz w:val="26"/>
          <w:szCs w:val="26"/>
        </w:rPr>
        <w:t>художественного творчества разных видов и жанров;</w:t>
      </w:r>
    </w:p>
    <w:p w:rsidR="00735954" w:rsidRPr="00735954" w:rsidRDefault="00735954" w:rsidP="00DD7856">
      <w:pPr>
        <w:pStyle w:val="afa"/>
        <w:numPr>
          <w:ilvl w:val="0"/>
          <w:numId w:val="22"/>
        </w:numPr>
        <w:spacing w:line="276" w:lineRule="auto"/>
        <w:ind w:right="670" w:firstLine="567"/>
        <w:jc w:val="both"/>
        <w:rPr>
          <w:sz w:val="26"/>
          <w:szCs w:val="26"/>
        </w:rPr>
      </w:pPr>
      <w:r w:rsidRPr="00735954">
        <w:rPr>
          <w:spacing w:val="-2"/>
          <w:sz w:val="26"/>
          <w:szCs w:val="26"/>
        </w:rPr>
        <w:t>туристско-краеведческойнаправленности;</w:t>
      </w:r>
    </w:p>
    <w:p w:rsidR="00735954" w:rsidRPr="00735954" w:rsidRDefault="00735954" w:rsidP="00DD7856">
      <w:pPr>
        <w:pStyle w:val="afa"/>
        <w:numPr>
          <w:ilvl w:val="0"/>
          <w:numId w:val="22"/>
        </w:numPr>
        <w:spacing w:line="276" w:lineRule="auto"/>
        <w:ind w:right="670" w:firstLine="567"/>
        <w:jc w:val="both"/>
        <w:rPr>
          <w:sz w:val="26"/>
          <w:szCs w:val="26"/>
        </w:rPr>
      </w:pPr>
      <w:r w:rsidRPr="00735954">
        <w:rPr>
          <w:sz w:val="26"/>
          <w:szCs w:val="26"/>
        </w:rPr>
        <w:t>оздоровительной</w:t>
      </w:r>
      <w:r w:rsidR="00E86B88">
        <w:rPr>
          <w:sz w:val="26"/>
          <w:szCs w:val="26"/>
        </w:rPr>
        <w:t xml:space="preserve"> </w:t>
      </w:r>
      <w:r w:rsidRPr="00735954">
        <w:rPr>
          <w:sz w:val="26"/>
          <w:szCs w:val="26"/>
        </w:rPr>
        <w:t>и</w:t>
      </w:r>
      <w:r w:rsidR="00E86B88">
        <w:rPr>
          <w:sz w:val="26"/>
          <w:szCs w:val="26"/>
        </w:rPr>
        <w:t xml:space="preserve"> </w:t>
      </w:r>
      <w:r w:rsidRPr="00735954">
        <w:rPr>
          <w:sz w:val="26"/>
          <w:szCs w:val="26"/>
        </w:rPr>
        <w:t>спортивной</w:t>
      </w:r>
      <w:r w:rsidR="00E86B88">
        <w:rPr>
          <w:sz w:val="26"/>
          <w:szCs w:val="26"/>
        </w:rPr>
        <w:t xml:space="preserve"> </w:t>
      </w:r>
      <w:r w:rsidRPr="00735954">
        <w:rPr>
          <w:spacing w:val="-2"/>
          <w:sz w:val="26"/>
          <w:szCs w:val="26"/>
        </w:rPr>
        <w:t>направленности.</w:t>
      </w:r>
    </w:p>
    <w:p w:rsidR="00F67D44" w:rsidRDefault="00F67D44" w:rsidP="00735954">
      <w:pPr>
        <w:spacing w:after="0" w:line="276" w:lineRule="auto"/>
        <w:ind w:right="670" w:firstLine="567"/>
        <w:jc w:val="both"/>
        <w:rPr>
          <w:rFonts w:ascii="Times New Roman" w:hAnsi="Times New Roman" w:cs="Times New Roman"/>
          <w:b/>
          <w:color w:val="212121"/>
          <w:sz w:val="26"/>
          <w:szCs w:val="26"/>
        </w:rPr>
      </w:pPr>
    </w:p>
    <w:p w:rsidR="00F67D44" w:rsidRDefault="00F67D44" w:rsidP="00735954">
      <w:pPr>
        <w:spacing w:after="0" w:line="276" w:lineRule="auto"/>
        <w:ind w:right="670" w:firstLine="567"/>
        <w:jc w:val="both"/>
        <w:rPr>
          <w:rFonts w:ascii="Times New Roman" w:hAnsi="Times New Roman" w:cs="Times New Roman"/>
          <w:b/>
          <w:color w:val="212121"/>
          <w:sz w:val="26"/>
          <w:szCs w:val="26"/>
        </w:rPr>
      </w:pPr>
    </w:p>
    <w:p w:rsidR="00F67D44" w:rsidRPr="000863F9" w:rsidRDefault="000863F9" w:rsidP="000863F9">
      <w:pPr>
        <w:spacing w:after="0" w:line="276" w:lineRule="auto"/>
        <w:ind w:right="670" w:firstLine="567"/>
        <w:jc w:val="center"/>
        <w:rPr>
          <w:rFonts w:ascii="Times New Roman" w:hAnsi="Times New Roman" w:cs="Times New Roman"/>
          <w:b/>
          <w:color w:val="212121"/>
          <w:sz w:val="24"/>
          <w:szCs w:val="24"/>
        </w:rPr>
      </w:pPr>
      <w:r w:rsidRPr="00D356DD">
        <w:rPr>
          <w:rFonts w:ascii="Times New Roman" w:hAnsi="Times New Roman" w:cs="Times New Roman"/>
          <w:b/>
          <w:color w:val="212121"/>
          <w:sz w:val="24"/>
          <w:szCs w:val="24"/>
        </w:rPr>
        <w:t>План внеурочной деятельности НОО</w:t>
      </w:r>
    </w:p>
    <w:p w:rsidR="00F67D44" w:rsidRPr="000863F9" w:rsidRDefault="00F67D44" w:rsidP="00735954">
      <w:pPr>
        <w:spacing w:after="0" w:line="276" w:lineRule="auto"/>
        <w:ind w:right="670" w:firstLine="567"/>
        <w:jc w:val="both"/>
        <w:rPr>
          <w:rFonts w:ascii="Times New Roman" w:hAnsi="Times New Roman" w:cs="Times New Roman"/>
          <w:b/>
          <w:color w:val="212121"/>
          <w:sz w:val="24"/>
          <w:szCs w:val="24"/>
        </w:rPr>
      </w:pPr>
    </w:p>
    <w:tbl>
      <w:tblPr>
        <w:tblW w:w="4722" w:type="pct"/>
        <w:jc w:val="center"/>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4708"/>
        <w:gridCol w:w="3426"/>
        <w:gridCol w:w="2191"/>
      </w:tblGrid>
      <w:tr w:rsidR="000863F9" w:rsidRPr="000863F9" w:rsidTr="002F4E6E">
        <w:trPr>
          <w:trHeight w:val="276"/>
          <w:jc w:val="center"/>
        </w:trPr>
        <w:tc>
          <w:tcPr>
            <w:tcW w:w="4634" w:type="dxa"/>
            <w:vMerge w:val="restart"/>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0863F9" w:rsidRPr="000863F9" w:rsidRDefault="000863F9" w:rsidP="00832AFA">
            <w:pPr>
              <w:spacing w:after="0" w:line="240" w:lineRule="auto"/>
              <w:jc w:val="center"/>
              <w:rPr>
                <w:rFonts w:ascii="Times New Roman" w:eastAsia="Times New Roman" w:hAnsi="Times New Roman" w:cs="Times New Roman"/>
                <w:sz w:val="24"/>
                <w:szCs w:val="24"/>
                <w:lang w:eastAsia="ru-RU"/>
              </w:rPr>
            </w:pPr>
            <w:r w:rsidRPr="000863F9">
              <w:rPr>
                <w:rFonts w:ascii="Times New Roman" w:eastAsia="Times New Roman" w:hAnsi="Times New Roman" w:cs="Times New Roman"/>
                <w:b/>
                <w:bCs/>
                <w:sz w:val="24"/>
                <w:szCs w:val="24"/>
                <w:lang w:eastAsia="ru-RU"/>
              </w:rPr>
              <w:t>Направления</w:t>
            </w:r>
          </w:p>
        </w:tc>
        <w:tc>
          <w:tcPr>
            <w:tcW w:w="3372" w:type="dxa"/>
            <w:vMerge w:val="restart"/>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0863F9" w:rsidRPr="000863F9" w:rsidRDefault="000863F9" w:rsidP="00832AFA">
            <w:pPr>
              <w:spacing w:after="0" w:line="240" w:lineRule="auto"/>
              <w:jc w:val="center"/>
              <w:rPr>
                <w:rFonts w:ascii="Times New Roman" w:eastAsia="Times New Roman" w:hAnsi="Times New Roman" w:cs="Times New Roman"/>
                <w:sz w:val="24"/>
                <w:szCs w:val="24"/>
                <w:lang w:eastAsia="ru-RU"/>
              </w:rPr>
            </w:pPr>
            <w:r w:rsidRPr="000863F9">
              <w:rPr>
                <w:rFonts w:ascii="Times New Roman" w:eastAsia="Times New Roman" w:hAnsi="Times New Roman" w:cs="Times New Roman"/>
                <w:b/>
                <w:bCs/>
                <w:sz w:val="24"/>
                <w:szCs w:val="24"/>
                <w:lang w:eastAsia="ru-RU"/>
              </w:rPr>
              <w:t>Названия</w:t>
            </w:r>
          </w:p>
        </w:tc>
        <w:tc>
          <w:tcPr>
            <w:tcW w:w="2156" w:type="dxa"/>
            <w:vMerge w:val="restart"/>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0863F9" w:rsidRPr="000863F9" w:rsidRDefault="000863F9" w:rsidP="00832AFA">
            <w:pPr>
              <w:spacing w:after="0" w:line="240" w:lineRule="auto"/>
              <w:jc w:val="center"/>
              <w:rPr>
                <w:rFonts w:ascii="Times New Roman" w:eastAsia="Times New Roman" w:hAnsi="Times New Roman" w:cs="Times New Roman"/>
                <w:sz w:val="24"/>
                <w:szCs w:val="24"/>
                <w:lang w:eastAsia="ru-RU"/>
              </w:rPr>
            </w:pPr>
            <w:r w:rsidRPr="000863F9">
              <w:rPr>
                <w:rFonts w:ascii="Times New Roman" w:eastAsia="Times New Roman" w:hAnsi="Times New Roman" w:cs="Times New Roman"/>
                <w:b/>
                <w:bCs/>
                <w:sz w:val="24"/>
                <w:szCs w:val="24"/>
                <w:lang w:eastAsia="ru-RU"/>
              </w:rPr>
              <w:t>Формы организации</w:t>
            </w:r>
          </w:p>
        </w:tc>
      </w:tr>
      <w:tr w:rsidR="000863F9" w:rsidRPr="000863F9" w:rsidTr="002F4E6E">
        <w:trPr>
          <w:trHeight w:val="276"/>
          <w:jc w:val="center"/>
        </w:trPr>
        <w:tc>
          <w:tcPr>
            <w:tcW w:w="4634" w:type="dxa"/>
            <w:vMerge/>
            <w:tcBorders>
              <w:top w:val="single" w:sz="6" w:space="0" w:color="222222"/>
              <w:left w:val="single" w:sz="6" w:space="0" w:color="222222"/>
              <w:bottom w:val="single" w:sz="6" w:space="0" w:color="222222"/>
              <w:right w:val="single" w:sz="6" w:space="0" w:color="222222"/>
            </w:tcBorders>
            <w:vAlign w:val="center"/>
            <w:hideMark/>
          </w:tcPr>
          <w:p w:rsidR="000863F9" w:rsidRPr="000863F9" w:rsidRDefault="000863F9" w:rsidP="00832AFA">
            <w:pPr>
              <w:spacing w:after="0" w:line="240" w:lineRule="auto"/>
              <w:rPr>
                <w:rFonts w:ascii="Times New Roman" w:eastAsia="Times New Roman" w:hAnsi="Times New Roman" w:cs="Times New Roman"/>
                <w:sz w:val="24"/>
                <w:szCs w:val="24"/>
                <w:lang w:eastAsia="ru-RU"/>
              </w:rPr>
            </w:pPr>
          </w:p>
        </w:tc>
        <w:tc>
          <w:tcPr>
            <w:tcW w:w="3372" w:type="dxa"/>
            <w:vMerge/>
            <w:tcBorders>
              <w:top w:val="single" w:sz="6" w:space="0" w:color="222222"/>
              <w:left w:val="single" w:sz="6" w:space="0" w:color="222222"/>
              <w:bottom w:val="single" w:sz="6" w:space="0" w:color="222222"/>
              <w:right w:val="single" w:sz="6" w:space="0" w:color="222222"/>
            </w:tcBorders>
            <w:vAlign w:val="center"/>
            <w:hideMark/>
          </w:tcPr>
          <w:p w:rsidR="000863F9" w:rsidRPr="000863F9" w:rsidRDefault="000863F9" w:rsidP="00832AFA">
            <w:pPr>
              <w:spacing w:after="0" w:line="240" w:lineRule="auto"/>
              <w:rPr>
                <w:rFonts w:ascii="Times New Roman" w:eastAsia="Times New Roman" w:hAnsi="Times New Roman" w:cs="Times New Roman"/>
                <w:sz w:val="24"/>
                <w:szCs w:val="24"/>
                <w:lang w:eastAsia="ru-RU"/>
              </w:rPr>
            </w:pPr>
          </w:p>
        </w:tc>
        <w:tc>
          <w:tcPr>
            <w:tcW w:w="2156" w:type="dxa"/>
            <w:vMerge/>
            <w:tcBorders>
              <w:top w:val="single" w:sz="6" w:space="0" w:color="222222"/>
              <w:left w:val="single" w:sz="6" w:space="0" w:color="222222"/>
              <w:bottom w:val="single" w:sz="6" w:space="0" w:color="222222"/>
              <w:right w:val="single" w:sz="6" w:space="0" w:color="222222"/>
            </w:tcBorders>
            <w:vAlign w:val="center"/>
            <w:hideMark/>
          </w:tcPr>
          <w:p w:rsidR="000863F9" w:rsidRPr="000863F9" w:rsidRDefault="000863F9" w:rsidP="00832AFA">
            <w:pPr>
              <w:spacing w:after="0" w:line="240" w:lineRule="auto"/>
              <w:rPr>
                <w:rFonts w:ascii="Times New Roman" w:eastAsia="Times New Roman" w:hAnsi="Times New Roman" w:cs="Times New Roman"/>
                <w:sz w:val="24"/>
                <w:szCs w:val="24"/>
                <w:lang w:eastAsia="ru-RU"/>
              </w:rPr>
            </w:pPr>
          </w:p>
        </w:tc>
      </w:tr>
      <w:tr w:rsidR="00D544D6" w:rsidRPr="000863F9" w:rsidTr="002F4E6E">
        <w:trPr>
          <w:trHeight w:val="585"/>
          <w:jc w:val="center"/>
        </w:trPr>
        <w:tc>
          <w:tcPr>
            <w:tcW w:w="4634" w:type="dxa"/>
            <w:vMerge w:val="restart"/>
            <w:tcBorders>
              <w:top w:val="single" w:sz="6" w:space="0" w:color="222222"/>
              <w:left w:val="single" w:sz="6" w:space="0" w:color="222222"/>
              <w:right w:val="single" w:sz="6" w:space="0" w:color="222222"/>
            </w:tcBorders>
            <w:tcMar>
              <w:top w:w="83" w:type="dxa"/>
              <w:left w:w="83" w:type="dxa"/>
              <w:bottom w:w="83" w:type="dxa"/>
              <w:right w:w="83" w:type="dxa"/>
            </w:tcMar>
            <w:hideMark/>
          </w:tcPr>
          <w:p w:rsidR="00D544D6" w:rsidRDefault="00D544D6" w:rsidP="00832AFA">
            <w:pPr>
              <w:spacing w:after="0" w:line="240" w:lineRule="auto"/>
              <w:rPr>
                <w:rFonts w:ascii="Times New Roman" w:eastAsia="Times New Roman" w:hAnsi="Times New Roman" w:cs="Times New Roman"/>
                <w:sz w:val="24"/>
                <w:szCs w:val="24"/>
                <w:lang w:eastAsia="ru-RU"/>
              </w:rPr>
            </w:pPr>
            <w:r w:rsidRPr="000863F9">
              <w:rPr>
                <w:rFonts w:ascii="Times New Roman" w:eastAsia="Times New Roman" w:hAnsi="Times New Roman" w:cs="Times New Roman"/>
                <w:sz w:val="24"/>
                <w:szCs w:val="24"/>
                <w:lang w:eastAsia="ru-RU"/>
              </w:rPr>
              <w:t>Информационно-просветительские занятия патриотической, нравственной и экологической направленности</w:t>
            </w:r>
          </w:p>
          <w:p w:rsidR="00D544D6" w:rsidRPr="000863F9" w:rsidRDefault="00D544D6" w:rsidP="00832AFA">
            <w:pPr>
              <w:spacing w:after="0" w:line="240" w:lineRule="auto"/>
              <w:rPr>
                <w:rFonts w:ascii="Times New Roman" w:eastAsia="Times New Roman" w:hAnsi="Times New Roman" w:cs="Times New Roman"/>
                <w:sz w:val="24"/>
                <w:szCs w:val="24"/>
                <w:lang w:eastAsia="ru-RU"/>
              </w:rPr>
            </w:pPr>
            <w:r w:rsidRPr="000863F9">
              <w:rPr>
                <w:rFonts w:ascii="Times New Roman" w:eastAsia="Times New Roman" w:hAnsi="Times New Roman" w:cs="Times New Roman"/>
                <w:sz w:val="24"/>
                <w:szCs w:val="24"/>
                <w:lang w:eastAsia="ru-RU"/>
              </w:rPr>
              <w:t xml:space="preserve"> «Разговоры о важном»</w:t>
            </w:r>
          </w:p>
        </w:tc>
        <w:tc>
          <w:tcPr>
            <w:tcW w:w="3372" w:type="dxa"/>
            <w:tcBorders>
              <w:top w:val="single" w:sz="6" w:space="0" w:color="222222"/>
              <w:left w:val="single" w:sz="6" w:space="0" w:color="222222"/>
              <w:bottom w:val="single" w:sz="4" w:space="0" w:color="auto"/>
              <w:right w:val="single" w:sz="6" w:space="0" w:color="222222"/>
            </w:tcBorders>
            <w:tcMar>
              <w:top w:w="83" w:type="dxa"/>
              <w:left w:w="83" w:type="dxa"/>
              <w:bottom w:w="83" w:type="dxa"/>
              <w:right w:w="83" w:type="dxa"/>
            </w:tcMar>
            <w:hideMark/>
          </w:tcPr>
          <w:p w:rsidR="00D544D6" w:rsidRDefault="00D544D6" w:rsidP="00832AFA">
            <w:pPr>
              <w:spacing w:after="0" w:line="240" w:lineRule="auto"/>
              <w:rPr>
                <w:rFonts w:ascii="Times New Roman" w:eastAsia="Times New Roman" w:hAnsi="Times New Roman" w:cs="Times New Roman"/>
                <w:sz w:val="24"/>
                <w:szCs w:val="24"/>
                <w:lang w:eastAsia="ru-RU"/>
              </w:rPr>
            </w:pPr>
            <w:r w:rsidRPr="000863F9">
              <w:rPr>
                <w:rFonts w:ascii="Times New Roman" w:eastAsia="Times New Roman" w:hAnsi="Times New Roman" w:cs="Times New Roman"/>
                <w:sz w:val="24"/>
                <w:szCs w:val="24"/>
                <w:lang w:eastAsia="ru-RU"/>
              </w:rPr>
              <w:t>«Разговоры о важном»</w:t>
            </w:r>
          </w:p>
          <w:p w:rsidR="00D544D6" w:rsidRPr="000863F9" w:rsidRDefault="00D544D6" w:rsidP="00832AFA">
            <w:pPr>
              <w:spacing w:after="0" w:line="240" w:lineRule="auto"/>
              <w:rPr>
                <w:rFonts w:ascii="Times New Roman" w:eastAsia="Times New Roman" w:hAnsi="Times New Roman" w:cs="Times New Roman"/>
                <w:sz w:val="24"/>
                <w:szCs w:val="24"/>
                <w:lang w:eastAsia="ru-RU"/>
              </w:rPr>
            </w:pPr>
          </w:p>
        </w:tc>
        <w:tc>
          <w:tcPr>
            <w:tcW w:w="2156" w:type="dxa"/>
            <w:tcBorders>
              <w:top w:val="single" w:sz="6" w:space="0" w:color="222222"/>
              <w:left w:val="single" w:sz="6" w:space="0" w:color="222222"/>
              <w:bottom w:val="single" w:sz="4" w:space="0" w:color="auto"/>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Разговор, беседа</w:t>
            </w:r>
          </w:p>
        </w:tc>
      </w:tr>
      <w:tr w:rsidR="00D544D6" w:rsidRPr="000863F9" w:rsidTr="002F4E6E">
        <w:trPr>
          <w:trHeight w:val="525"/>
          <w:jc w:val="center"/>
        </w:trPr>
        <w:tc>
          <w:tcPr>
            <w:tcW w:w="4634" w:type="dxa"/>
            <w:vMerge/>
            <w:tcBorders>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0863F9" w:rsidRDefault="00D544D6" w:rsidP="00832AFA">
            <w:pPr>
              <w:spacing w:after="0" w:line="240" w:lineRule="auto"/>
              <w:rPr>
                <w:rFonts w:ascii="Times New Roman" w:eastAsia="Times New Roman" w:hAnsi="Times New Roman" w:cs="Times New Roman"/>
                <w:sz w:val="24"/>
                <w:szCs w:val="24"/>
                <w:lang w:eastAsia="ru-RU"/>
              </w:rPr>
            </w:pPr>
          </w:p>
        </w:tc>
        <w:tc>
          <w:tcPr>
            <w:tcW w:w="3372" w:type="dxa"/>
            <w:tcBorders>
              <w:top w:val="single" w:sz="4" w:space="0" w:color="auto"/>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356DD" w:rsidRDefault="00D544D6" w:rsidP="002F4E6E">
            <w:pPr>
              <w:pBdr>
                <w:top w:val="nil"/>
                <w:left w:val="nil"/>
                <w:bottom w:val="nil"/>
                <w:right w:val="nil"/>
                <w:between w:val="nil"/>
              </w:pBdr>
              <w:spacing w:before="1" w:after="0"/>
              <w:ind w:left="50"/>
              <w:rPr>
                <w:rFonts w:ascii="Times New Roman" w:hAnsi="Times New Roman" w:cs="Times New Roman"/>
                <w:color w:val="000000"/>
                <w:sz w:val="24"/>
                <w:szCs w:val="24"/>
              </w:rPr>
            </w:pPr>
            <w:r w:rsidRPr="00D356DD">
              <w:rPr>
                <w:rFonts w:ascii="Times New Roman" w:hAnsi="Times New Roman" w:cs="Times New Roman"/>
                <w:color w:val="000000"/>
                <w:sz w:val="24"/>
                <w:szCs w:val="24"/>
              </w:rPr>
              <w:t>Еженедельная</w:t>
            </w:r>
          </w:p>
          <w:p w:rsidR="00D544D6" w:rsidRPr="00D356DD" w:rsidRDefault="00D544D6" w:rsidP="002F4E6E">
            <w:pPr>
              <w:pBdr>
                <w:top w:val="nil"/>
                <w:left w:val="nil"/>
                <w:bottom w:val="nil"/>
                <w:right w:val="nil"/>
                <w:between w:val="nil"/>
              </w:pBdr>
              <w:spacing w:before="1" w:after="0"/>
              <w:ind w:left="50"/>
              <w:rPr>
                <w:rFonts w:ascii="Times New Roman" w:hAnsi="Times New Roman" w:cs="Times New Roman"/>
                <w:color w:val="000000"/>
                <w:sz w:val="24"/>
                <w:szCs w:val="24"/>
              </w:rPr>
            </w:pPr>
            <w:r w:rsidRPr="00D356DD">
              <w:rPr>
                <w:rFonts w:ascii="Times New Roman" w:hAnsi="Times New Roman" w:cs="Times New Roman"/>
                <w:color w:val="000000"/>
                <w:sz w:val="24"/>
                <w:szCs w:val="24"/>
              </w:rPr>
              <w:t>организационная линейка</w:t>
            </w:r>
          </w:p>
        </w:tc>
        <w:tc>
          <w:tcPr>
            <w:tcW w:w="2156" w:type="dxa"/>
            <w:tcBorders>
              <w:top w:val="single" w:sz="4" w:space="0" w:color="auto"/>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356DD" w:rsidRDefault="00D544D6" w:rsidP="002F4E6E">
            <w:pPr>
              <w:pBdr>
                <w:top w:val="nil"/>
                <w:left w:val="nil"/>
                <w:bottom w:val="nil"/>
                <w:right w:val="nil"/>
                <w:between w:val="nil"/>
              </w:pBdr>
              <w:spacing w:before="35" w:after="0"/>
              <w:ind w:right="839"/>
              <w:rPr>
                <w:rFonts w:ascii="Times New Roman" w:hAnsi="Times New Roman" w:cs="Times New Roman"/>
                <w:color w:val="000000"/>
                <w:sz w:val="24"/>
                <w:szCs w:val="24"/>
              </w:rPr>
            </w:pPr>
            <w:r w:rsidRPr="00D356DD">
              <w:rPr>
                <w:rFonts w:ascii="Times New Roman" w:hAnsi="Times New Roman" w:cs="Times New Roman"/>
                <w:color w:val="000000"/>
                <w:sz w:val="24"/>
                <w:szCs w:val="24"/>
              </w:rPr>
              <w:t>Линейка</w:t>
            </w:r>
          </w:p>
          <w:p w:rsidR="00D544D6" w:rsidRPr="00D356DD" w:rsidRDefault="002F4E6E" w:rsidP="002F4E6E">
            <w:pPr>
              <w:pBdr>
                <w:top w:val="nil"/>
                <w:left w:val="nil"/>
                <w:bottom w:val="nil"/>
                <w:right w:val="nil"/>
                <w:between w:val="nil"/>
              </w:pBdr>
              <w:spacing w:before="35" w:after="0"/>
              <w:ind w:left="52" w:right="839"/>
              <w:rPr>
                <w:rFonts w:ascii="Times New Roman" w:hAnsi="Times New Roman" w:cs="Times New Roman"/>
                <w:color w:val="000000"/>
                <w:sz w:val="24"/>
                <w:szCs w:val="24"/>
              </w:rPr>
            </w:pPr>
            <w:r>
              <w:rPr>
                <w:rFonts w:ascii="Times New Roman" w:hAnsi="Times New Roman" w:cs="Times New Roman"/>
                <w:color w:val="000000"/>
                <w:sz w:val="24"/>
                <w:szCs w:val="24"/>
              </w:rPr>
              <w:t>Поднятие</w:t>
            </w:r>
            <w:r w:rsidR="00D544D6" w:rsidRPr="00D356DD">
              <w:rPr>
                <w:rFonts w:ascii="Times New Roman" w:hAnsi="Times New Roman" w:cs="Times New Roman"/>
                <w:color w:val="000000"/>
                <w:sz w:val="24"/>
                <w:szCs w:val="24"/>
              </w:rPr>
              <w:t xml:space="preserve"> флага РФ</w:t>
            </w:r>
          </w:p>
        </w:tc>
      </w:tr>
      <w:tr w:rsidR="00D544D6" w:rsidRPr="000863F9" w:rsidTr="002F4E6E">
        <w:trPr>
          <w:jc w:val="center"/>
        </w:trPr>
        <w:tc>
          <w:tcPr>
            <w:tcW w:w="4634"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0863F9" w:rsidRDefault="00D544D6" w:rsidP="00832AFA">
            <w:pPr>
              <w:spacing w:after="0" w:line="240" w:lineRule="auto"/>
              <w:rPr>
                <w:rFonts w:ascii="Times New Roman" w:eastAsia="Times New Roman" w:hAnsi="Times New Roman" w:cs="Times New Roman"/>
                <w:sz w:val="24"/>
                <w:szCs w:val="24"/>
                <w:lang w:eastAsia="ru-RU"/>
              </w:rPr>
            </w:pPr>
            <w:r w:rsidRPr="000863F9">
              <w:rPr>
                <w:rFonts w:ascii="Times New Roman" w:eastAsia="Times New Roman" w:hAnsi="Times New Roman" w:cs="Times New Roman"/>
                <w:sz w:val="24"/>
                <w:szCs w:val="24"/>
                <w:lang w:eastAsia="ru-RU"/>
              </w:rPr>
              <w:t>Занятия по формированию функциональной грамотности обучающихся</w:t>
            </w:r>
          </w:p>
        </w:tc>
        <w:tc>
          <w:tcPr>
            <w:tcW w:w="3372"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sz w:val="24"/>
                <w:szCs w:val="24"/>
                <w:lang w:eastAsia="ru-RU"/>
              </w:rPr>
            </w:pPr>
            <w:r w:rsidRPr="00D544D6">
              <w:rPr>
                <w:rFonts w:ascii="Times New Roman" w:eastAsia="Times New Roman" w:hAnsi="Times New Roman" w:cs="Times New Roman"/>
                <w:iCs/>
                <w:sz w:val="24"/>
                <w:szCs w:val="24"/>
                <w:lang w:eastAsia="ru-RU"/>
              </w:rPr>
              <w:t>«Основы функциональной грамотности»</w:t>
            </w:r>
          </w:p>
        </w:tc>
        <w:tc>
          <w:tcPr>
            <w:tcW w:w="2156"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iCs/>
                <w:sz w:val="24"/>
                <w:szCs w:val="24"/>
                <w:lang w:eastAsia="ru-RU"/>
              </w:rPr>
            </w:pPr>
            <w:r w:rsidRPr="00D544D6">
              <w:rPr>
                <w:rFonts w:ascii="Times New Roman" w:eastAsia="Times New Roman" w:hAnsi="Times New Roman" w:cs="Times New Roman"/>
                <w:iCs/>
                <w:sz w:val="24"/>
                <w:szCs w:val="24"/>
                <w:lang w:eastAsia="ru-RU"/>
              </w:rPr>
              <w:t>Курс ВД</w:t>
            </w:r>
          </w:p>
          <w:p w:rsidR="00D544D6" w:rsidRPr="00D544D6" w:rsidRDefault="00D544D6" w:rsidP="00832AFA">
            <w:pPr>
              <w:spacing w:after="0" w:line="240" w:lineRule="auto"/>
              <w:rPr>
                <w:rFonts w:ascii="Times New Roman" w:eastAsia="Times New Roman" w:hAnsi="Times New Roman" w:cs="Times New Roman"/>
                <w:sz w:val="24"/>
                <w:szCs w:val="24"/>
                <w:lang w:eastAsia="ru-RU"/>
              </w:rPr>
            </w:pPr>
          </w:p>
        </w:tc>
      </w:tr>
      <w:tr w:rsidR="00D544D6" w:rsidRPr="000863F9" w:rsidTr="002F4E6E">
        <w:trPr>
          <w:jc w:val="center"/>
        </w:trPr>
        <w:tc>
          <w:tcPr>
            <w:tcW w:w="4634"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0863F9" w:rsidRDefault="00D544D6" w:rsidP="00832AFA">
            <w:pPr>
              <w:spacing w:after="0" w:line="240" w:lineRule="auto"/>
              <w:rPr>
                <w:rFonts w:ascii="Times New Roman" w:eastAsia="Times New Roman" w:hAnsi="Times New Roman" w:cs="Times New Roman"/>
                <w:sz w:val="24"/>
                <w:szCs w:val="24"/>
                <w:lang w:eastAsia="ru-RU"/>
              </w:rPr>
            </w:pPr>
            <w:r w:rsidRPr="000863F9">
              <w:rPr>
                <w:rFonts w:ascii="Times New Roman" w:eastAsia="Times New Roman" w:hAnsi="Times New Roman" w:cs="Times New Roman"/>
                <w:sz w:val="24"/>
                <w:szCs w:val="24"/>
                <w:lang w:eastAsia="ru-RU"/>
              </w:rPr>
              <w:t>Занятия, направленные на удовлетворение профориентационных интересов и потребностей обучающихся</w:t>
            </w:r>
          </w:p>
        </w:tc>
        <w:tc>
          <w:tcPr>
            <w:tcW w:w="3372"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sz w:val="24"/>
                <w:szCs w:val="24"/>
                <w:lang w:eastAsia="ru-RU"/>
              </w:rPr>
            </w:pPr>
            <w:r w:rsidRPr="00D544D6">
              <w:rPr>
                <w:rFonts w:ascii="Times New Roman" w:eastAsia="Times New Roman" w:hAnsi="Times New Roman" w:cs="Times New Roman"/>
                <w:iCs/>
                <w:sz w:val="24"/>
                <w:szCs w:val="24"/>
                <w:lang w:eastAsia="ru-RU"/>
              </w:rPr>
              <w:t>«Кем быть»</w:t>
            </w:r>
          </w:p>
        </w:tc>
        <w:tc>
          <w:tcPr>
            <w:tcW w:w="2156"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iCs/>
                <w:sz w:val="24"/>
                <w:szCs w:val="24"/>
                <w:lang w:eastAsia="ru-RU"/>
              </w:rPr>
            </w:pPr>
            <w:r w:rsidRPr="00D544D6">
              <w:rPr>
                <w:rFonts w:ascii="Times New Roman" w:eastAsia="Times New Roman" w:hAnsi="Times New Roman" w:cs="Times New Roman"/>
                <w:iCs/>
                <w:sz w:val="24"/>
                <w:szCs w:val="24"/>
                <w:lang w:eastAsia="ru-RU"/>
              </w:rPr>
              <w:t>Курс ВД</w:t>
            </w:r>
          </w:p>
          <w:p w:rsidR="00D544D6" w:rsidRPr="00D544D6" w:rsidRDefault="00D544D6" w:rsidP="00832AFA">
            <w:pPr>
              <w:spacing w:after="0" w:line="240" w:lineRule="auto"/>
              <w:rPr>
                <w:rFonts w:ascii="Times New Roman" w:eastAsia="Times New Roman" w:hAnsi="Times New Roman" w:cs="Times New Roman"/>
                <w:sz w:val="24"/>
                <w:szCs w:val="24"/>
                <w:lang w:eastAsia="ru-RU"/>
              </w:rPr>
            </w:pPr>
          </w:p>
        </w:tc>
      </w:tr>
      <w:tr w:rsidR="00D544D6" w:rsidRPr="000863F9" w:rsidTr="002F4E6E">
        <w:trPr>
          <w:jc w:val="center"/>
        </w:trPr>
        <w:tc>
          <w:tcPr>
            <w:tcW w:w="4634" w:type="dxa"/>
            <w:vMerge w:val="restart"/>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0863F9" w:rsidRDefault="00D544D6" w:rsidP="00832AFA">
            <w:pPr>
              <w:spacing w:after="0" w:line="240" w:lineRule="auto"/>
              <w:rPr>
                <w:rFonts w:ascii="Times New Roman" w:eastAsia="Times New Roman" w:hAnsi="Times New Roman" w:cs="Times New Roman"/>
                <w:sz w:val="24"/>
                <w:szCs w:val="24"/>
                <w:lang w:eastAsia="ru-RU"/>
              </w:rPr>
            </w:pPr>
            <w:r w:rsidRPr="000863F9">
              <w:rPr>
                <w:rFonts w:ascii="Times New Roman" w:eastAsia="Times New Roman" w:hAnsi="Times New Roman" w:cs="Times New Roman"/>
                <w:sz w:val="24"/>
                <w:szCs w:val="24"/>
                <w:lang w:eastAsia="ru-RU"/>
              </w:rPr>
              <w:t>Занятия, связанные с реализацией особых интеллектуальных и социокультурных потребностей обучающихся</w:t>
            </w:r>
          </w:p>
        </w:tc>
        <w:tc>
          <w:tcPr>
            <w:tcW w:w="3372"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rPr>
                <w:rFonts w:ascii="Times New Roman" w:hAnsi="Times New Roman" w:cs="Times New Roman"/>
                <w:sz w:val="24"/>
                <w:szCs w:val="24"/>
              </w:rPr>
            </w:pPr>
            <w:r w:rsidRPr="00D544D6">
              <w:rPr>
                <w:rFonts w:ascii="Times New Roman" w:hAnsi="Times New Roman" w:cs="Times New Roman"/>
                <w:sz w:val="24"/>
                <w:szCs w:val="24"/>
              </w:rPr>
              <w:t>«Читаю в поисках смысла»</w:t>
            </w:r>
          </w:p>
        </w:tc>
        <w:tc>
          <w:tcPr>
            <w:tcW w:w="2156"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sz w:val="24"/>
                <w:szCs w:val="24"/>
                <w:lang w:eastAsia="ru-RU"/>
              </w:rPr>
            </w:pPr>
            <w:r w:rsidRPr="00D544D6">
              <w:rPr>
                <w:rFonts w:ascii="Times New Roman" w:eastAsia="Times New Roman" w:hAnsi="Times New Roman" w:cs="Times New Roman"/>
                <w:iCs/>
                <w:sz w:val="24"/>
                <w:szCs w:val="24"/>
                <w:lang w:eastAsia="ru-RU"/>
              </w:rPr>
              <w:t>кружок</w:t>
            </w:r>
          </w:p>
        </w:tc>
      </w:tr>
      <w:tr w:rsidR="00D544D6" w:rsidRPr="000863F9" w:rsidTr="002F4E6E">
        <w:trPr>
          <w:jc w:val="center"/>
        </w:trPr>
        <w:tc>
          <w:tcPr>
            <w:tcW w:w="4634" w:type="dxa"/>
            <w:vMerge/>
            <w:tcBorders>
              <w:top w:val="single" w:sz="6" w:space="0" w:color="222222"/>
              <w:left w:val="single" w:sz="6" w:space="0" w:color="222222"/>
              <w:bottom w:val="single" w:sz="6" w:space="0" w:color="222222"/>
              <w:right w:val="single" w:sz="6" w:space="0" w:color="222222"/>
            </w:tcBorders>
            <w:vAlign w:val="center"/>
            <w:hideMark/>
          </w:tcPr>
          <w:p w:rsidR="00D544D6" w:rsidRPr="000863F9" w:rsidRDefault="00D544D6" w:rsidP="00832AFA">
            <w:pPr>
              <w:spacing w:after="0" w:line="240" w:lineRule="auto"/>
              <w:rPr>
                <w:rFonts w:ascii="Times New Roman" w:eastAsia="Times New Roman" w:hAnsi="Times New Roman" w:cs="Times New Roman"/>
                <w:sz w:val="24"/>
                <w:szCs w:val="24"/>
                <w:lang w:eastAsia="ru-RU"/>
              </w:rPr>
            </w:pPr>
          </w:p>
        </w:tc>
        <w:tc>
          <w:tcPr>
            <w:tcW w:w="3372"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sz w:val="24"/>
                <w:szCs w:val="24"/>
                <w:lang w:eastAsia="ru-RU"/>
              </w:rPr>
            </w:pPr>
            <w:r w:rsidRPr="00D544D6">
              <w:rPr>
                <w:rFonts w:ascii="Times New Roman" w:hAnsi="Times New Roman" w:cs="Times New Roman"/>
                <w:sz w:val="24"/>
                <w:szCs w:val="24"/>
              </w:rPr>
              <w:t>«Шашки-Шахматы»</w:t>
            </w:r>
          </w:p>
        </w:tc>
        <w:tc>
          <w:tcPr>
            <w:tcW w:w="2156"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sz w:val="24"/>
                <w:szCs w:val="24"/>
                <w:lang w:eastAsia="ru-RU"/>
              </w:rPr>
            </w:pPr>
            <w:r w:rsidRPr="00D544D6">
              <w:rPr>
                <w:rFonts w:ascii="Times New Roman" w:eastAsia="Times New Roman" w:hAnsi="Times New Roman" w:cs="Times New Roman"/>
                <w:iCs/>
                <w:sz w:val="24"/>
                <w:szCs w:val="24"/>
                <w:lang w:eastAsia="ru-RU"/>
              </w:rPr>
              <w:t>Кружок</w:t>
            </w:r>
          </w:p>
        </w:tc>
      </w:tr>
      <w:tr w:rsidR="00D544D6" w:rsidRPr="000863F9" w:rsidTr="002F4E6E">
        <w:trPr>
          <w:jc w:val="center"/>
        </w:trPr>
        <w:tc>
          <w:tcPr>
            <w:tcW w:w="4634" w:type="dxa"/>
            <w:vMerge/>
            <w:tcBorders>
              <w:top w:val="single" w:sz="6" w:space="0" w:color="222222"/>
              <w:left w:val="single" w:sz="6" w:space="0" w:color="222222"/>
              <w:bottom w:val="single" w:sz="6" w:space="0" w:color="222222"/>
              <w:right w:val="single" w:sz="6" w:space="0" w:color="222222"/>
            </w:tcBorders>
            <w:vAlign w:val="center"/>
            <w:hideMark/>
          </w:tcPr>
          <w:p w:rsidR="00D544D6" w:rsidRPr="000863F9" w:rsidRDefault="00D544D6" w:rsidP="00832AFA">
            <w:pPr>
              <w:spacing w:after="0" w:line="240" w:lineRule="auto"/>
              <w:rPr>
                <w:rFonts w:ascii="Times New Roman" w:eastAsia="Times New Roman" w:hAnsi="Times New Roman" w:cs="Times New Roman"/>
                <w:sz w:val="24"/>
                <w:szCs w:val="24"/>
                <w:lang w:eastAsia="ru-RU"/>
              </w:rPr>
            </w:pPr>
          </w:p>
        </w:tc>
        <w:tc>
          <w:tcPr>
            <w:tcW w:w="3372"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rPr>
                <w:rFonts w:ascii="Times New Roman" w:hAnsi="Times New Roman" w:cs="Times New Roman"/>
                <w:sz w:val="24"/>
                <w:szCs w:val="24"/>
              </w:rPr>
            </w:pPr>
            <w:r w:rsidRPr="00D544D6">
              <w:rPr>
                <w:rFonts w:ascii="Times New Roman" w:hAnsi="Times New Roman" w:cs="Times New Roman"/>
                <w:sz w:val="24"/>
                <w:szCs w:val="24"/>
              </w:rPr>
              <w:t>«Все цвета, кроме черного»</w:t>
            </w:r>
          </w:p>
        </w:tc>
        <w:tc>
          <w:tcPr>
            <w:tcW w:w="2156"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sz w:val="24"/>
                <w:szCs w:val="24"/>
                <w:lang w:eastAsia="ru-RU"/>
              </w:rPr>
            </w:pPr>
            <w:r w:rsidRPr="00D544D6">
              <w:rPr>
                <w:rFonts w:ascii="Times New Roman" w:eastAsia="Times New Roman" w:hAnsi="Times New Roman" w:cs="Times New Roman"/>
                <w:sz w:val="24"/>
                <w:szCs w:val="24"/>
                <w:lang w:eastAsia="ru-RU"/>
              </w:rPr>
              <w:t>Курс ВД.</w:t>
            </w:r>
          </w:p>
          <w:p w:rsidR="00D544D6" w:rsidRPr="00D544D6" w:rsidRDefault="00D544D6" w:rsidP="00832AFA">
            <w:pPr>
              <w:spacing w:after="0" w:line="240" w:lineRule="auto"/>
              <w:rPr>
                <w:rFonts w:ascii="Times New Roman" w:eastAsia="Times New Roman" w:hAnsi="Times New Roman" w:cs="Times New Roman"/>
                <w:sz w:val="24"/>
                <w:szCs w:val="24"/>
                <w:lang w:eastAsia="ru-RU"/>
              </w:rPr>
            </w:pPr>
            <w:r w:rsidRPr="00D544D6">
              <w:rPr>
                <w:rFonts w:ascii="Times New Roman" w:eastAsia="Times New Roman" w:hAnsi="Times New Roman" w:cs="Times New Roman"/>
                <w:sz w:val="24"/>
                <w:szCs w:val="24"/>
                <w:lang w:eastAsia="ru-RU"/>
              </w:rPr>
              <w:t>Кружок</w:t>
            </w:r>
          </w:p>
        </w:tc>
      </w:tr>
      <w:tr w:rsidR="00D544D6" w:rsidRPr="000863F9" w:rsidTr="002F4E6E">
        <w:trPr>
          <w:jc w:val="center"/>
        </w:trPr>
        <w:tc>
          <w:tcPr>
            <w:tcW w:w="4634" w:type="dxa"/>
            <w:vMerge/>
            <w:tcBorders>
              <w:top w:val="single" w:sz="6" w:space="0" w:color="222222"/>
              <w:left w:val="single" w:sz="6" w:space="0" w:color="222222"/>
              <w:bottom w:val="single" w:sz="6" w:space="0" w:color="222222"/>
              <w:right w:val="single" w:sz="6" w:space="0" w:color="222222"/>
            </w:tcBorders>
            <w:vAlign w:val="center"/>
            <w:hideMark/>
          </w:tcPr>
          <w:p w:rsidR="00D544D6" w:rsidRPr="000863F9" w:rsidRDefault="00D544D6" w:rsidP="00832AFA">
            <w:pPr>
              <w:spacing w:after="0" w:line="240" w:lineRule="auto"/>
              <w:rPr>
                <w:rFonts w:ascii="Times New Roman" w:eastAsia="Times New Roman" w:hAnsi="Times New Roman" w:cs="Times New Roman"/>
                <w:sz w:val="24"/>
                <w:szCs w:val="24"/>
                <w:lang w:eastAsia="ru-RU"/>
              </w:rPr>
            </w:pPr>
          </w:p>
        </w:tc>
        <w:tc>
          <w:tcPr>
            <w:tcW w:w="3372"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sz w:val="24"/>
                <w:szCs w:val="24"/>
                <w:lang w:eastAsia="ru-RU"/>
              </w:rPr>
            </w:pPr>
            <w:r w:rsidRPr="00D544D6">
              <w:rPr>
                <w:rFonts w:ascii="Times New Roman" w:hAnsi="Times New Roman" w:cs="Times New Roman"/>
                <w:sz w:val="24"/>
                <w:szCs w:val="24"/>
              </w:rPr>
              <w:t xml:space="preserve">«Мое Оренбуржье»  </w:t>
            </w:r>
          </w:p>
        </w:tc>
        <w:tc>
          <w:tcPr>
            <w:tcW w:w="2156"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2F4E6E" w:rsidRDefault="00D544D6" w:rsidP="00832AFA">
            <w:pPr>
              <w:spacing w:after="0" w:line="240" w:lineRule="auto"/>
              <w:rPr>
                <w:rFonts w:ascii="Times New Roman" w:eastAsia="Times New Roman" w:hAnsi="Times New Roman" w:cs="Times New Roman"/>
                <w:iCs/>
                <w:sz w:val="24"/>
                <w:szCs w:val="24"/>
                <w:lang w:eastAsia="ru-RU"/>
              </w:rPr>
            </w:pPr>
            <w:r w:rsidRPr="00D544D6">
              <w:rPr>
                <w:rFonts w:ascii="Times New Roman" w:eastAsia="Times New Roman" w:hAnsi="Times New Roman" w:cs="Times New Roman"/>
                <w:iCs/>
                <w:sz w:val="24"/>
                <w:szCs w:val="24"/>
                <w:lang w:eastAsia="ru-RU"/>
              </w:rPr>
              <w:t>Курс ВД</w:t>
            </w:r>
          </w:p>
        </w:tc>
      </w:tr>
      <w:tr w:rsidR="00D544D6" w:rsidRPr="000863F9" w:rsidTr="002F4E6E">
        <w:trPr>
          <w:trHeight w:val="463"/>
          <w:jc w:val="center"/>
        </w:trPr>
        <w:tc>
          <w:tcPr>
            <w:tcW w:w="4634" w:type="dxa"/>
            <w:vMerge w:val="restart"/>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0863F9" w:rsidRDefault="00D544D6" w:rsidP="00832AFA">
            <w:pPr>
              <w:spacing w:after="0" w:line="240" w:lineRule="auto"/>
              <w:rPr>
                <w:rFonts w:ascii="Times New Roman" w:eastAsia="Times New Roman" w:hAnsi="Times New Roman" w:cs="Times New Roman"/>
                <w:sz w:val="24"/>
                <w:szCs w:val="24"/>
                <w:lang w:eastAsia="ru-RU"/>
              </w:rPr>
            </w:pPr>
            <w:r w:rsidRPr="000863F9">
              <w:rPr>
                <w:rFonts w:ascii="Times New Roman" w:eastAsia="Times New Roman" w:hAnsi="Times New Roman" w:cs="Times New Roman"/>
                <w:sz w:val="24"/>
                <w:szCs w:val="24"/>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3372" w:type="dxa"/>
            <w:tcBorders>
              <w:top w:val="single" w:sz="6" w:space="0" w:color="222222"/>
              <w:left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sz w:val="24"/>
                <w:szCs w:val="24"/>
                <w:lang w:eastAsia="ru-RU"/>
              </w:rPr>
            </w:pPr>
            <w:r w:rsidRPr="00D544D6">
              <w:rPr>
                <w:rFonts w:ascii="Times New Roman" w:hAnsi="Times New Roman" w:cs="Times New Roman"/>
                <w:sz w:val="24"/>
                <w:szCs w:val="24"/>
              </w:rPr>
              <w:t xml:space="preserve"> «Азбука безопасности»</w:t>
            </w:r>
          </w:p>
        </w:tc>
        <w:tc>
          <w:tcPr>
            <w:tcW w:w="2156" w:type="dxa"/>
            <w:tcBorders>
              <w:top w:val="single" w:sz="6" w:space="0" w:color="222222"/>
              <w:left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hAnsi="Times New Roman" w:cs="Times New Roman"/>
                <w:sz w:val="24"/>
                <w:szCs w:val="24"/>
              </w:rPr>
            </w:pPr>
            <w:r w:rsidRPr="00D544D6">
              <w:rPr>
                <w:rFonts w:ascii="Times New Roman" w:hAnsi="Times New Roman" w:cs="Times New Roman"/>
                <w:sz w:val="24"/>
                <w:szCs w:val="24"/>
              </w:rPr>
              <w:t>В рамках Классного часа</w:t>
            </w:r>
          </w:p>
          <w:p w:rsidR="00D544D6" w:rsidRPr="00D544D6" w:rsidRDefault="00D544D6" w:rsidP="00832AFA">
            <w:pPr>
              <w:spacing w:after="0" w:line="240" w:lineRule="auto"/>
              <w:rPr>
                <w:rFonts w:ascii="Times New Roman" w:eastAsia="Times New Roman" w:hAnsi="Times New Roman" w:cs="Times New Roman"/>
                <w:sz w:val="24"/>
                <w:szCs w:val="24"/>
                <w:lang w:eastAsia="ru-RU"/>
              </w:rPr>
            </w:pPr>
          </w:p>
        </w:tc>
      </w:tr>
      <w:tr w:rsidR="00D544D6" w:rsidRPr="000863F9" w:rsidTr="002F4E6E">
        <w:trPr>
          <w:jc w:val="center"/>
        </w:trPr>
        <w:tc>
          <w:tcPr>
            <w:tcW w:w="4634" w:type="dxa"/>
            <w:vMerge/>
            <w:tcBorders>
              <w:top w:val="single" w:sz="6" w:space="0" w:color="222222"/>
              <w:left w:val="single" w:sz="6" w:space="0" w:color="222222"/>
              <w:bottom w:val="single" w:sz="6" w:space="0" w:color="222222"/>
              <w:right w:val="single" w:sz="6" w:space="0" w:color="222222"/>
            </w:tcBorders>
            <w:vAlign w:val="center"/>
            <w:hideMark/>
          </w:tcPr>
          <w:p w:rsidR="00D544D6" w:rsidRPr="000863F9" w:rsidRDefault="00D544D6" w:rsidP="00832AFA">
            <w:pPr>
              <w:spacing w:after="0" w:line="240" w:lineRule="auto"/>
              <w:rPr>
                <w:rFonts w:ascii="Times New Roman" w:eastAsia="Times New Roman" w:hAnsi="Times New Roman" w:cs="Times New Roman"/>
                <w:sz w:val="24"/>
                <w:szCs w:val="24"/>
                <w:lang w:eastAsia="ru-RU"/>
              </w:rPr>
            </w:pPr>
          </w:p>
        </w:tc>
        <w:tc>
          <w:tcPr>
            <w:tcW w:w="3372"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iCs/>
                <w:sz w:val="24"/>
                <w:szCs w:val="24"/>
                <w:lang w:eastAsia="ru-RU"/>
              </w:rPr>
            </w:pPr>
            <w:r w:rsidRPr="00D544D6">
              <w:rPr>
                <w:rFonts w:ascii="Times New Roman" w:eastAsia="Times New Roman" w:hAnsi="Times New Roman" w:cs="Times New Roman"/>
                <w:iCs/>
                <w:sz w:val="24"/>
                <w:szCs w:val="24"/>
                <w:lang w:eastAsia="ru-RU"/>
              </w:rPr>
              <w:t>«Подготовка к ГТО»</w:t>
            </w:r>
          </w:p>
          <w:p w:rsidR="00D544D6" w:rsidRPr="00D544D6" w:rsidRDefault="00D544D6" w:rsidP="00832AFA">
            <w:pPr>
              <w:spacing w:after="0" w:line="240" w:lineRule="auto"/>
              <w:rPr>
                <w:rFonts w:ascii="Times New Roman" w:eastAsia="Times New Roman" w:hAnsi="Times New Roman" w:cs="Times New Roman"/>
                <w:sz w:val="24"/>
                <w:szCs w:val="24"/>
                <w:lang w:eastAsia="ru-RU"/>
              </w:rPr>
            </w:pPr>
            <w:r w:rsidRPr="00D544D6">
              <w:rPr>
                <w:rFonts w:ascii="Times New Roman" w:hAnsi="Times New Roman" w:cs="Times New Roman"/>
                <w:sz w:val="24"/>
                <w:szCs w:val="24"/>
              </w:rPr>
              <w:t>«Основы хореографии в начальной школе»</w:t>
            </w:r>
          </w:p>
        </w:tc>
        <w:tc>
          <w:tcPr>
            <w:tcW w:w="2156"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sz w:val="24"/>
                <w:szCs w:val="24"/>
                <w:lang w:eastAsia="ru-RU"/>
              </w:rPr>
            </w:pPr>
            <w:r w:rsidRPr="00D544D6">
              <w:rPr>
                <w:rFonts w:ascii="Times New Roman" w:eastAsia="Times New Roman" w:hAnsi="Times New Roman" w:cs="Times New Roman"/>
                <w:iCs/>
                <w:sz w:val="24"/>
                <w:szCs w:val="24"/>
                <w:lang w:eastAsia="ru-RU"/>
              </w:rPr>
              <w:t>Секция</w:t>
            </w:r>
          </w:p>
        </w:tc>
      </w:tr>
      <w:tr w:rsidR="00D544D6" w:rsidRPr="000863F9" w:rsidTr="002F4E6E">
        <w:trPr>
          <w:jc w:val="center"/>
        </w:trPr>
        <w:tc>
          <w:tcPr>
            <w:tcW w:w="4634" w:type="dxa"/>
            <w:vMerge w:val="restart"/>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0863F9" w:rsidRDefault="00D544D6" w:rsidP="00832AFA">
            <w:pPr>
              <w:spacing w:after="0" w:line="240" w:lineRule="auto"/>
              <w:rPr>
                <w:rFonts w:ascii="Times New Roman" w:eastAsia="Times New Roman" w:hAnsi="Times New Roman" w:cs="Times New Roman"/>
                <w:sz w:val="24"/>
                <w:szCs w:val="24"/>
                <w:lang w:eastAsia="ru-RU"/>
              </w:rPr>
            </w:pPr>
            <w:r w:rsidRPr="000863F9">
              <w:rPr>
                <w:rFonts w:ascii="Times New Roman" w:eastAsia="Times New Roman" w:hAnsi="Times New Roman" w:cs="Times New Roman"/>
                <w:sz w:val="24"/>
                <w:szCs w:val="24"/>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w:t>
            </w:r>
          </w:p>
        </w:tc>
        <w:tc>
          <w:tcPr>
            <w:tcW w:w="3372"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sz w:val="24"/>
                <w:szCs w:val="24"/>
                <w:lang w:eastAsia="ru-RU"/>
              </w:rPr>
            </w:pPr>
            <w:r w:rsidRPr="00D544D6">
              <w:rPr>
                <w:rFonts w:ascii="Times New Roman" w:eastAsia="Times New Roman" w:hAnsi="Times New Roman" w:cs="Times New Roman"/>
                <w:iCs/>
                <w:sz w:val="24"/>
                <w:szCs w:val="24"/>
                <w:lang w:eastAsia="ru-RU"/>
              </w:rPr>
              <w:t>«Орлята России»</w:t>
            </w:r>
          </w:p>
        </w:tc>
        <w:tc>
          <w:tcPr>
            <w:tcW w:w="2156"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D544D6" w:rsidRDefault="00D544D6" w:rsidP="00832AFA">
            <w:pPr>
              <w:spacing w:after="0" w:line="240" w:lineRule="auto"/>
              <w:rPr>
                <w:rFonts w:ascii="Times New Roman" w:eastAsia="Times New Roman" w:hAnsi="Times New Roman" w:cs="Times New Roman"/>
                <w:sz w:val="24"/>
                <w:szCs w:val="24"/>
                <w:lang w:eastAsia="ru-RU"/>
              </w:rPr>
            </w:pPr>
            <w:r w:rsidRPr="00D544D6">
              <w:rPr>
                <w:rFonts w:ascii="Times New Roman" w:eastAsia="Times New Roman" w:hAnsi="Times New Roman" w:cs="Times New Roman"/>
                <w:iCs/>
                <w:sz w:val="24"/>
                <w:szCs w:val="24"/>
                <w:lang w:eastAsia="ru-RU"/>
              </w:rPr>
              <w:t>Объединение</w:t>
            </w:r>
          </w:p>
        </w:tc>
      </w:tr>
      <w:tr w:rsidR="00D544D6" w:rsidRPr="000863F9" w:rsidTr="002F4E6E">
        <w:trPr>
          <w:jc w:val="center"/>
        </w:trPr>
        <w:tc>
          <w:tcPr>
            <w:tcW w:w="4634" w:type="dxa"/>
            <w:vMerge/>
            <w:tcBorders>
              <w:top w:val="single" w:sz="6" w:space="0" w:color="222222"/>
              <w:left w:val="single" w:sz="6" w:space="0" w:color="222222"/>
              <w:bottom w:val="single" w:sz="6" w:space="0" w:color="222222"/>
              <w:right w:val="single" w:sz="6" w:space="0" w:color="222222"/>
            </w:tcBorders>
            <w:vAlign w:val="center"/>
            <w:hideMark/>
          </w:tcPr>
          <w:p w:rsidR="00D544D6" w:rsidRPr="000863F9" w:rsidRDefault="00D544D6" w:rsidP="00832AFA">
            <w:pPr>
              <w:spacing w:after="0" w:line="240" w:lineRule="auto"/>
              <w:rPr>
                <w:rFonts w:ascii="Times New Roman" w:eastAsia="Times New Roman" w:hAnsi="Times New Roman" w:cs="Times New Roman"/>
                <w:sz w:val="24"/>
                <w:szCs w:val="24"/>
                <w:lang w:eastAsia="ru-RU"/>
              </w:rPr>
            </w:pPr>
          </w:p>
        </w:tc>
        <w:tc>
          <w:tcPr>
            <w:tcW w:w="3372"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0863F9" w:rsidRDefault="00D544D6" w:rsidP="00832AFA">
            <w:pPr>
              <w:spacing w:after="0" w:line="240" w:lineRule="auto"/>
              <w:rPr>
                <w:rFonts w:ascii="Times New Roman" w:eastAsia="Times New Roman" w:hAnsi="Times New Roman" w:cs="Times New Roman"/>
                <w:sz w:val="24"/>
                <w:szCs w:val="24"/>
                <w:lang w:eastAsia="ru-RU"/>
              </w:rPr>
            </w:pPr>
          </w:p>
        </w:tc>
        <w:tc>
          <w:tcPr>
            <w:tcW w:w="2156" w:type="dxa"/>
            <w:tcBorders>
              <w:top w:val="single" w:sz="6" w:space="0" w:color="222222"/>
              <w:left w:val="single" w:sz="6" w:space="0" w:color="222222"/>
              <w:bottom w:val="single" w:sz="6" w:space="0" w:color="222222"/>
              <w:right w:val="single" w:sz="6" w:space="0" w:color="222222"/>
            </w:tcBorders>
            <w:tcMar>
              <w:top w:w="83" w:type="dxa"/>
              <w:left w:w="83" w:type="dxa"/>
              <w:bottom w:w="83" w:type="dxa"/>
              <w:right w:w="83" w:type="dxa"/>
            </w:tcMar>
            <w:hideMark/>
          </w:tcPr>
          <w:p w:rsidR="00D544D6" w:rsidRPr="000863F9" w:rsidRDefault="00D544D6" w:rsidP="00832AFA">
            <w:pPr>
              <w:spacing w:after="0" w:line="240" w:lineRule="auto"/>
              <w:rPr>
                <w:rFonts w:ascii="Times New Roman" w:eastAsia="Times New Roman" w:hAnsi="Times New Roman" w:cs="Times New Roman"/>
                <w:sz w:val="24"/>
                <w:szCs w:val="24"/>
                <w:lang w:eastAsia="ru-RU"/>
              </w:rPr>
            </w:pPr>
          </w:p>
        </w:tc>
      </w:tr>
    </w:tbl>
    <w:p w:rsidR="00F67D44" w:rsidRDefault="00F67D44" w:rsidP="00F67D44">
      <w:pPr>
        <w:pBdr>
          <w:top w:val="nil"/>
          <w:left w:val="nil"/>
          <w:bottom w:val="nil"/>
          <w:right w:val="nil"/>
          <w:between w:val="nil"/>
        </w:pBdr>
        <w:spacing w:before="70"/>
        <w:rPr>
          <w:rFonts w:ascii="Times New Roman" w:eastAsia="Times New Roman" w:hAnsi="Times New Roman" w:cs="Times New Roman"/>
          <w:b/>
          <w:color w:val="212121"/>
          <w:sz w:val="24"/>
          <w:szCs w:val="24"/>
        </w:rPr>
      </w:pPr>
    </w:p>
    <w:tbl>
      <w:tblPr>
        <w:tblW w:w="10504" w:type="dxa"/>
        <w:tblInd w:w="122"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000" w:firstRow="0" w:lastRow="0" w:firstColumn="0" w:lastColumn="0" w:noHBand="0" w:noVBand="0"/>
      </w:tblPr>
      <w:tblGrid>
        <w:gridCol w:w="2680"/>
        <w:gridCol w:w="3827"/>
        <w:gridCol w:w="3997"/>
      </w:tblGrid>
      <w:tr w:rsidR="00F67D44" w:rsidRPr="00D356DD" w:rsidTr="00F67D44">
        <w:trPr>
          <w:cantSplit/>
          <w:trHeight w:val="476"/>
          <w:tblHeader/>
        </w:trPr>
        <w:tc>
          <w:tcPr>
            <w:tcW w:w="10504" w:type="dxa"/>
            <w:gridSpan w:val="3"/>
          </w:tcPr>
          <w:p w:rsidR="00F67D44" w:rsidRPr="00D356DD" w:rsidRDefault="00F67D44" w:rsidP="00F67D44">
            <w:pPr>
              <w:pBdr>
                <w:top w:val="nil"/>
                <w:left w:val="nil"/>
                <w:bottom w:val="nil"/>
                <w:right w:val="nil"/>
                <w:between w:val="nil"/>
              </w:pBdr>
              <w:spacing w:before="47"/>
              <w:ind w:left="218"/>
              <w:jc w:val="center"/>
              <w:rPr>
                <w:rFonts w:ascii="Times New Roman" w:eastAsia="Times New Roman" w:hAnsi="Times New Roman" w:cs="Times New Roman"/>
                <w:b/>
                <w:color w:val="000000"/>
                <w:sz w:val="24"/>
                <w:szCs w:val="24"/>
              </w:rPr>
            </w:pPr>
            <w:r w:rsidRPr="00D356DD">
              <w:rPr>
                <w:rFonts w:ascii="Times New Roman" w:eastAsia="Times New Roman" w:hAnsi="Times New Roman" w:cs="Times New Roman"/>
                <w:b/>
                <w:color w:val="212121"/>
                <w:sz w:val="24"/>
                <w:szCs w:val="24"/>
              </w:rPr>
              <w:t>План внеурочной деятельности ООО</w:t>
            </w:r>
          </w:p>
        </w:tc>
      </w:tr>
      <w:tr w:rsidR="00F67D44" w:rsidRPr="00D356DD" w:rsidTr="002F4E6E">
        <w:trPr>
          <w:cantSplit/>
          <w:trHeight w:val="476"/>
          <w:tblHeader/>
        </w:trPr>
        <w:tc>
          <w:tcPr>
            <w:tcW w:w="2680" w:type="dxa"/>
            <w:vMerge w:val="restart"/>
          </w:tcPr>
          <w:p w:rsidR="00F67D44" w:rsidRPr="00FA4DC7" w:rsidRDefault="00F67D44" w:rsidP="00F67D44">
            <w:pPr>
              <w:pBdr>
                <w:top w:val="nil"/>
                <w:left w:val="nil"/>
                <w:bottom w:val="nil"/>
                <w:right w:val="nil"/>
                <w:between w:val="nil"/>
              </w:pBdr>
              <w:spacing w:before="47"/>
              <w:rPr>
                <w:rFonts w:ascii="Times New Roman" w:hAnsi="Times New Roman" w:cs="Times New Roman"/>
                <w:b/>
                <w:color w:val="000000"/>
                <w:sz w:val="24"/>
                <w:szCs w:val="24"/>
              </w:rPr>
            </w:pPr>
            <w:r w:rsidRPr="00FA4DC7">
              <w:rPr>
                <w:rFonts w:ascii="Times New Roman" w:eastAsia="Times New Roman" w:hAnsi="Times New Roman" w:cs="Times New Roman"/>
                <w:b/>
                <w:color w:val="000000"/>
                <w:sz w:val="24"/>
                <w:szCs w:val="24"/>
              </w:rPr>
              <w:lastRenderedPageBreak/>
              <w:t>Направления</w:t>
            </w:r>
          </w:p>
        </w:tc>
        <w:tc>
          <w:tcPr>
            <w:tcW w:w="3827" w:type="dxa"/>
            <w:vMerge w:val="restart"/>
          </w:tcPr>
          <w:p w:rsidR="00F67D44" w:rsidRPr="00FA4DC7" w:rsidRDefault="00F67D44" w:rsidP="00F67D44">
            <w:pPr>
              <w:pBdr>
                <w:top w:val="nil"/>
                <w:left w:val="nil"/>
                <w:bottom w:val="nil"/>
                <w:right w:val="nil"/>
                <w:between w:val="nil"/>
              </w:pBdr>
              <w:spacing w:before="47"/>
              <w:ind w:right="1185"/>
              <w:rPr>
                <w:rFonts w:ascii="Times New Roman" w:hAnsi="Times New Roman" w:cs="Times New Roman"/>
                <w:b/>
                <w:color w:val="000000"/>
                <w:sz w:val="24"/>
                <w:szCs w:val="24"/>
              </w:rPr>
            </w:pPr>
            <w:r w:rsidRPr="00FA4DC7">
              <w:rPr>
                <w:rFonts w:ascii="Times New Roman" w:eastAsia="Times New Roman" w:hAnsi="Times New Roman" w:cs="Times New Roman"/>
                <w:b/>
                <w:color w:val="000000"/>
                <w:sz w:val="24"/>
                <w:szCs w:val="24"/>
              </w:rPr>
              <w:t>Названия</w:t>
            </w:r>
          </w:p>
        </w:tc>
        <w:tc>
          <w:tcPr>
            <w:tcW w:w="3997" w:type="dxa"/>
            <w:vMerge w:val="restart"/>
          </w:tcPr>
          <w:p w:rsidR="00F67D44" w:rsidRPr="00FA4DC7" w:rsidRDefault="00F67D44" w:rsidP="00F67D44">
            <w:pPr>
              <w:pBdr>
                <w:top w:val="nil"/>
                <w:left w:val="nil"/>
                <w:bottom w:val="nil"/>
                <w:right w:val="nil"/>
                <w:between w:val="nil"/>
              </w:pBdr>
              <w:spacing w:before="47"/>
              <w:ind w:left="218"/>
              <w:rPr>
                <w:rFonts w:ascii="Times New Roman" w:hAnsi="Times New Roman" w:cs="Times New Roman"/>
                <w:b/>
                <w:color w:val="000000"/>
                <w:sz w:val="24"/>
                <w:szCs w:val="24"/>
              </w:rPr>
            </w:pPr>
            <w:r w:rsidRPr="00FA4DC7">
              <w:rPr>
                <w:rFonts w:ascii="Times New Roman" w:eastAsia="Times New Roman" w:hAnsi="Times New Roman" w:cs="Times New Roman"/>
                <w:b/>
                <w:color w:val="000000"/>
                <w:sz w:val="24"/>
                <w:szCs w:val="24"/>
              </w:rPr>
              <w:t>Формы организации</w:t>
            </w:r>
          </w:p>
        </w:tc>
      </w:tr>
      <w:tr w:rsidR="00F67D44" w:rsidRPr="00D356DD" w:rsidTr="002F4E6E">
        <w:trPr>
          <w:cantSplit/>
          <w:trHeight w:val="458"/>
          <w:tblHeader/>
        </w:trPr>
        <w:tc>
          <w:tcPr>
            <w:tcW w:w="2680" w:type="dxa"/>
            <w:vMerge/>
          </w:tcPr>
          <w:p w:rsidR="00F67D44" w:rsidRPr="00D356DD" w:rsidRDefault="00F67D44" w:rsidP="00F67D44">
            <w:pPr>
              <w:pBdr>
                <w:top w:val="nil"/>
                <w:left w:val="nil"/>
                <w:bottom w:val="nil"/>
                <w:right w:val="nil"/>
                <w:between w:val="nil"/>
              </w:pBdr>
              <w:rPr>
                <w:rFonts w:ascii="Times New Roman" w:hAnsi="Times New Roman" w:cs="Times New Roman"/>
                <w:color w:val="000000"/>
                <w:sz w:val="24"/>
                <w:szCs w:val="24"/>
              </w:rPr>
            </w:pPr>
          </w:p>
        </w:tc>
        <w:tc>
          <w:tcPr>
            <w:tcW w:w="3827" w:type="dxa"/>
            <w:vMerge/>
          </w:tcPr>
          <w:p w:rsidR="00F67D44" w:rsidRPr="00D356DD" w:rsidRDefault="00F67D44" w:rsidP="00F67D44">
            <w:pPr>
              <w:pBdr>
                <w:top w:val="nil"/>
                <w:left w:val="nil"/>
                <w:bottom w:val="nil"/>
                <w:right w:val="nil"/>
                <w:between w:val="nil"/>
              </w:pBdr>
              <w:rPr>
                <w:rFonts w:ascii="Times New Roman" w:hAnsi="Times New Roman" w:cs="Times New Roman"/>
                <w:color w:val="000000"/>
                <w:sz w:val="24"/>
                <w:szCs w:val="24"/>
              </w:rPr>
            </w:pPr>
          </w:p>
        </w:tc>
        <w:tc>
          <w:tcPr>
            <w:tcW w:w="3997" w:type="dxa"/>
            <w:vMerge/>
          </w:tcPr>
          <w:p w:rsidR="00F67D44" w:rsidRPr="00D356DD" w:rsidRDefault="00F67D44" w:rsidP="00F67D44">
            <w:pPr>
              <w:pBdr>
                <w:top w:val="nil"/>
                <w:left w:val="nil"/>
                <w:bottom w:val="nil"/>
                <w:right w:val="nil"/>
                <w:between w:val="nil"/>
              </w:pBdr>
              <w:rPr>
                <w:rFonts w:ascii="Times New Roman" w:hAnsi="Times New Roman" w:cs="Times New Roman"/>
                <w:color w:val="000000"/>
                <w:sz w:val="24"/>
                <w:szCs w:val="24"/>
              </w:rPr>
            </w:pPr>
          </w:p>
        </w:tc>
      </w:tr>
      <w:tr w:rsidR="00D544D6" w:rsidRPr="00D356DD" w:rsidTr="002F4E6E">
        <w:trPr>
          <w:cantSplit/>
          <w:trHeight w:val="815"/>
          <w:tblHeader/>
        </w:trPr>
        <w:tc>
          <w:tcPr>
            <w:tcW w:w="2680" w:type="dxa"/>
            <w:vMerge w:val="restart"/>
          </w:tcPr>
          <w:p w:rsidR="00D544D6" w:rsidRPr="00D356DD" w:rsidRDefault="00D544D6" w:rsidP="00F67D44">
            <w:pPr>
              <w:pBdr>
                <w:top w:val="nil"/>
                <w:left w:val="nil"/>
                <w:bottom w:val="nil"/>
                <w:right w:val="nil"/>
                <w:between w:val="nil"/>
              </w:pBdr>
              <w:spacing w:before="42" w:after="200" w:line="276" w:lineRule="auto"/>
              <w:ind w:right="513"/>
              <w:contextualSpacing/>
              <w:rPr>
                <w:rFonts w:ascii="Times New Roman" w:hAnsi="Times New Roman" w:cs="Times New Roman"/>
                <w:color w:val="000000"/>
                <w:sz w:val="24"/>
                <w:szCs w:val="24"/>
              </w:rPr>
            </w:pPr>
            <w:r w:rsidRPr="00D356DD">
              <w:rPr>
                <w:rFonts w:ascii="Times New Roman" w:hAnsi="Times New Roman" w:cs="Times New Roman"/>
                <w:color w:val="000000"/>
                <w:sz w:val="24"/>
                <w:szCs w:val="24"/>
              </w:rPr>
              <w:t>Внеурочная деятельность по учебным предметам образовательной программы</w:t>
            </w:r>
          </w:p>
        </w:tc>
        <w:tc>
          <w:tcPr>
            <w:tcW w:w="3827" w:type="dxa"/>
          </w:tcPr>
          <w:p w:rsidR="00D544D6" w:rsidRDefault="00D544D6" w:rsidP="00AC5A09">
            <w:pPr>
              <w:pBdr>
                <w:top w:val="nil"/>
                <w:left w:val="nil"/>
                <w:bottom w:val="nil"/>
                <w:right w:val="nil"/>
                <w:between w:val="nil"/>
              </w:pBdr>
              <w:spacing w:before="42" w:after="0"/>
              <w:ind w:left="50" w:right="241"/>
              <w:rPr>
                <w:rFonts w:ascii="Times New Roman" w:hAnsi="Times New Roman" w:cs="Times New Roman"/>
                <w:color w:val="000000"/>
                <w:sz w:val="24"/>
                <w:szCs w:val="24"/>
              </w:rPr>
            </w:pPr>
            <w:r>
              <w:rPr>
                <w:rFonts w:ascii="Times New Roman" w:hAnsi="Times New Roman" w:cs="Times New Roman"/>
                <w:color w:val="000000"/>
                <w:sz w:val="24"/>
                <w:szCs w:val="24"/>
              </w:rPr>
              <w:t>Литературное краеведение</w:t>
            </w:r>
          </w:p>
          <w:p w:rsidR="00D544D6" w:rsidRPr="00D356DD" w:rsidRDefault="00D544D6" w:rsidP="00AC5A09">
            <w:pPr>
              <w:pBdr>
                <w:top w:val="nil"/>
                <w:left w:val="nil"/>
                <w:bottom w:val="nil"/>
                <w:right w:val="nil"/>
                <w:between w:val="nil"/>
              </w:pBdr>
              <w:spacing w:before="42" w:after="0"/>
              <w:ind w:left="50" w:right="241"/>
              <w:rPr>
                <w:rFonts w:ascii="Times New Roman" w:hAnsi="Times New Roman" w:cs="Times New Roman"/>
                <w:color w:val="000000"/>
                <w:sz w:val="24"/>
                <w:szCs w:val="24"/>
              </w:rPr>
            </w:pPr>
            <w:r>
              <w:rPr>
                <w:rFonts w:ascii="Times New Roman" w:hAnsi="Times New Roman" w:cs="Times New Roman"/>
                <w:color w:val="000000"/>
                <w:sz w:val="24"/>
                <w:szCs w:val="24"/>
              </w:rPr>
              <w:t>(Моё  Оренбуржье)</w:t>
            </w:r>
          </w:p>
        </w:tc>
        <w:tc>
          <w:tcPr>
            <w:tcW w:w="3997" w:type="dxa"/>
          </w:tcPr>
          <w:p w:rsidR="00D544D6" w:rsidRPr="00D356DD" w:rsidRDefault="00D544D6" w:rsidP="00F67D44">
            <w:pPr>
              <w:pBdr>
                <w:top w:val="nil"/>
                <w:left w:val="nil"/>
                <w:bottom w:val="nil"/>
                <w:right w:val="nil"/>
                <w:between w:val="nil"/>
              </w:pBdr>
              <w:spacing w:before="42"/>
              <w:ind w:left="52"/>
              <w:rPr>
                <w:rFonts w:ascii="Times New Roman" w:hAnsi="Times New Roman" w:cs="Times New Roman"/>
                <w:color w:val="000000"/>
                <w:sz w:val="24"/>
                <w:szCs w:val="24"/>
              </w:rPr>
            </w:pPr>
            <w:r w:rsidRPr="00D356DD">
              <w:rPr>
                <w:rFonts w:ascii="Times New Roman" w:hAnsi="Times New Roman" w:cs="Times New Roman"/>
                <w:color w:val="000000"/>
                <w:sz w:val="24"/>
                <w:szCs w:val="24"/>
              </w:rPr>
              <w:t xml:space="preserve"> (Курс ВД)</w:t>
            </w:r>
          </w:p>
        </w:tc>
      </w:tr>
      <w:tr w:rsidR="00F67D44" w:rsidRPr="00D356DD" w:rsidTr="002F4E6E">
        <w:trPr>
          <w:cantSplit/>
          <w:trHeight w:val="380"/>
          <w:tblHeader/>
        </w:trPr>
        <w:tc>
          <w:tcPr>
            <w:tcW w:w="2680" w:type="dxa"/>
            <w:vMerge/>
          </w:tcPr>
          <w:p w:rsidR="00F67D44" w:rsidRPr="00D356DD" w:rsidRDefault="00F67D44" w:rsidP="00F67D44">
            <w:pPr>
              <w:pBdr>
                <w:top w:val="nil"/>
                <w:left w:val="nil"/>
                <w:bottom w:val="nil"/>
                <w:right w:val="nil"/>
                <w:between w:val="nil"/>
              </w:pBdr>
              <w:rPr>
                <w:rFonts w:ascii="Times New Roman" w:hAnsi="Times New Roman" w:cs="Times New Roman"/>
                <w:color w:val="000000"/>
                <w:sz w:val="24"/>
                <w:szCs w:val="24"/>
              </w:rPr>
            </w:pPr>
          </w:p>
        </w:tc>
        <w:tc>
          <w:tcPr>
            <w:tcW w:w="3827" w:type="dxa"/>
          </w:tcPr>
          <w:p w:rsidR="00F67D44" w:rsidRPr="00D356DD" w:rsidRDefault="00F67D44" w:rsidP="00F67D44">
            <w:pPr>
              <w:pBdr>
                <w:top w:val="nil"/>
                <w:left w:val="nil"/>
                <w:bottom w:val="nil"/>
                <w:right w:val="nil"/>
                <w:between w:val="nil"/>
              </w:pBdr>
              <w:spacing w:before="35"/>
              <w:ind w:left="50" w:right="468"/>
              <w:rPr>
                <w:rFonts w:ascii="Times New Roman" w:hAnsi="Times New Roman" w:cs="Times New Roman"/>
                <w:color w:val="000000"/>
                <w:sz w:val="24"/>
                <w:szCs w:val="24"/>
              </w:rPr>
            </w:pPr>
            <w:r w:rsidRPr="00D356DD">
              <w:rPr>
                <w:rFonts w:ascii="Times New Roman" w:hAnsi="Times New Roman" w:cs="Times New Roman"/>
                <w:color w:val="000000"/>
                <w:sz w:val="24"/>
                <w:szCs w:val="24"/>
              </w:rPr>
              <w:t>Я выбираю ГТО</w:t>
            </w:r>
          </w:p>
        </w:tc>
        <w:tc>
          <w:tcPr>
            <w:tcW w:w="3997" w:type="dxa"/>
          </w:tcPr>
          <w:p w:rsidR="00F67D44" w:rsidRPr="00D356DD" w:rsidRDefault="00F67D44" w:rsidP="00F67D44">
            <w:pPr>
              <w:pBdr>
                <w:top w:val="nil"/>
                <w:left w:val="nil"/>
                <w:bottom w:val="nil"/>
                <w:right w:val="nil"/>
                <w:between w:val="nil"/>
              </w:pBdr>
              <w:spacing w:before="35"/>
              <w:ind w:left="52"/>
              <w:rPr>
                <w:rFonts w:ascii="Times New Roman" w:hAnsi="Times New Roman" w:cs="Times New Roman"/>
                <w:color w:val="000000"/>
                <w:sz w:val="24"/>
                <w:szCs w:val="24"/>
              </w:rPr>
            </w:pPr>
            <w:r w:rsidRPr="00D356DD">
              <w:rPr>
                <w:rFonts w:ascii="Times New Roman" w:hAnsi="Times New Roman" w:cs="Times New Roman"/>
                <w:color w:val="000000"/>
                <w:sz w:val="24"/>
                <w:szCs w:val="24"/>
              </w:rPr>
              <w:t>В рамках уроков физической культуры</w:t>
            </w:r>
            <w:r w:rsidR="00D544D6" w:rsidRPr="00D356DD">
              <w:rPr>
                <w:rFonts w:ascii="Times New Roman" w:hAnsi="Times New Roman" w:cs="Times New Roman"/>
                <w:color w:val="000000"/>
                <w:sz w:val="24"/>
                <w:szCs w:val="24"/>
              </w:rPr>
              <w:t xml:space="preserve"> (Курс ВД)</w:t>
            </w:r>
          </w:p>
        </w:tc>
      </w:tr>
      <w:tr w:rsidR="00F67D44" w:rsidRPr="00D356DD" w:rsidTr="002F4E6E">
        <w:trPr>
          <w:cantSplit/>
          <w:trHeight w:val="1462"/>
          <w:tblHeader/>
        </w:trPr>
        <w:tc>
          <w:tcPr>
            <w:tcW w:w="2680" w:type="dxa"/>
            <w:vMerge/>
          </w:tcPr>
          <w:p w:rsidR="00F67D44" w:rsidRPr="00D356DD" w:rsidRDefault="00F67D44" w:rsidP="00F67D44">
            <w:pPr>
              <w:pBdr>
                <w:top w:val="nil"/>
                <w:left w:val="nil"/>
                <w:bottom w:val="nil"/>
                <w:right w:val="nil"/>
                <w:between w:val="nil"/>
              </w:pBdr>
              <w:rPr>
                <w:rFonts w:ascii="Times New Roman" w:hAnsi="Times New Roman" w:cs="Times New Roman"/>
                <w:color w:val="000000"/>
                <w:sz w:val="24"/>
                <w:szCs w:val="24"/>
              </w:rPr>
            </w:pPr>
          </w:p>
        </w:tc>
        <w:tc>
          <w:tcPr>
            <w:tcW w:w="3827" w:type="dxa"/>
          </w:tcPr>
          <w:p w:rsidR="00F67D44" w:rsidRPr="00D356DD" w:rsidRDefault="00F67D44" w:rsidP="00AC5A09">
            <w:pPr>
              <w:pBdr>
                <w:top w:val="nil"/>
                <w:left w:val="nil"/>
                <w:bottom w:val="nil"/>
                <w:right w:val="nil"/>
                <w:between w:val="nil"/>
              </w:pBdr>
              <w:spacing w:before="35" w:after="0"/>
              <w:ind w:left="52"/>
              <w:rPr>
                <w:rFonts w:ascii="Times New Roman" w:hAnsi="Times New Roman" w:cs="Times New Roman"/>
                <w:color w:val="000000"/>
                <w:sz w:val="24"/>
                <w:szCs w:val="24"/>
              </w:rPr>
            </w:pPr>
            <w:r w:rsidRPr="00D356DD">
              <w:rPr>
                <w:rFonts w:ascii="Times New Roman" w:hAnsi="Times New Roman" w:cs="Times New Roman"/>
                <w:color w:val="000000"/>
                <w:sz w:val="24"/>
                <w:szCs w:val="24"/>
              </w:rPr>
              <w:t xml:space="preserve">Направление реализуется через </w:t>
            </w:r>
            <w:proofErr w:type="gramStart"/>
            <w:r w:rsidRPr="00D356DD">
              <w:rPr>
                <w:rFonts w:ascii="Times New Roman" w:hAnsi="Times New Roman" w:cs="Times New Roman"/>
                <w:color w:val="000000"/>
                <w:sz w:val="24"/>
                <w:szCs w:val="24"/>
              </w:rPr>
              <w:t>доп.образование</w:t>
            </w:r>
            <w:proofErr w:type="gramEnd"/>
          </w:p>
          <w:p w:rsidR="00F67D44" w:rsidRPr="00D356DD" w:rsidRDefault="005E68B2" w:rsidP="00AC5A09">
            <w:pPr>
              <w:pBdr>
                <w:top w:val="nil"/>
                <w:left w:val="nil"/>
                <w:bottom w:val="nil"/>
                <w:right w:val="nil"/>
                <w:between w:val="nil"/>
              </w:pBdr>
              <w:spacing w:before="35" w:after="0"/>
              <w:ind w:left="52"/>
              <w:rPr>
                <w:rFonts w:ascii="Times New Roman" w:hAnsi="Times New Roman" w:cs="Times New Roman"/>
                <w:color w:val="000000"/>
                <w:sz w:val="24"/>
                <w:szCs w:val="24"/>
              </w:rPr>
            </w:pPr>
            <w:r>
              <w:rPr>
                <w:rFonts w:ascii="Times New Roman" w:hAnsi="Times New Roman" w:cs="Times New Roman"/>
                <w:color w:val="000000"/>
                <w:sz w:val="24"/>
                <w:szCs w:val="24"/>
              </w:rPr>
              <w:t>ШСК «Оли</w:t>
            </w:r>
            <w:r w:rsidR="00AC5A09">
              <w:rPr>
                <w:rFonts w:ascii="Times New Roman" w:hAnsi="Times New Roman" w:cs="Times New Roman"/>
                <w:color w:val="000000"/>
                <w:sz w:val="24"/>
                <w:szCs w:val="24"/>
              </w:rPr>
              <w:t>м</w:t>
            </w:r>
            <w:r>
              <w:rPr>
                <w:rFonts w:ascii="Times New Roman" w:hAnsi="Times New Roman" w:cs="Times New Roman"/>
                <w:color w:val="000000"/>
                <w:sz w:val="24"/>
                <w:szCs w:val="24"/>
              </w:rPr>
              <w:t>п</w:t>
            </w:r>
            <w:r w:rsidR="00F67D44" w:rsidRPr="00D356DD">
              <w:rPr>
                <w:rFonts w:ascii="Times New Roman" w:hAnsi="Times New Roman" w:cs="Times New Roman"/>
                <w:color w:val="000000"/>
                <w:sz w:val="24"/>
                <w:szCs w:val="24"/>
              </w:rPr>
              <w:t>»:</w:t>
            </w:r>
            <w:r w:rsidR="00D544D6" w:rsidRPr="00D356DD">
              <w:rPr>
                <w:rFonts w:ascii="Times New Roman" w:hAnsi="Times New Roman" w:cs="Times New Roman"/>
                <w:color w:val="000000"/>
                <w:sz w:val="24"/>
                <w:szCs w:val="24"/>
              </w:rPr>
              <w:t xml:space="preserve"> Баскетбол</w:t>
            </w:r>
          </w:p>
          <w:p w:rsidR="00F67D44" w:rsidRPr="00D356DD" w:rsidRDefault="00F67D44" w:rsidP="00D544D6">
            <w:pPr>
              <w:pBdr>
                <w:top w:val="nil"/>
                <w:left w:val="nil"/>
                <w:bottom w:val="nil"/>
                <w:right w:val="nil"/>
                <w:between w:val="nil"/>
              </w:pBdr>
              <w:spacing w:after="0" w:line="240" w:lineRule="auto"/>
              <w:ind w:left="52"/>
              <w:rPr>
                <w:rFonts w:ascii="Times New Roman" w:hAnsi="Times New Roman" w:cs="Times New Roman"/>
                <w:color w:val="000000"/>
                <w:sz w:val="24"/>
                <w:szCs w:val="24"/>
              </w:rPr>
            </w:pPr>
            <w:r w:rsidRPr="00D356DD">
              <w:rPr>
                <w:rFonts w:ascii="Times New Roman" w:hAnsi="Times New Roman" w:cs="Times New Roman"/>
                <w:color w:val="000000"/>
                <w:sz w:val="24"/>
                <w:szCs w:val="24"/>
              </w:rPr>
              <w:t>Карате</w:t>
            </w:r>
          </w:p>
        </w:tc>
        <w:tc>
          <w:tcPr>
            <w:tcW w:w="3997" w:type="dxa"/>
          </w:tcPr>
          <w:p w:rsidR="00F67D44" w:rsidRPr="00D356DD" w:rsidRDefault="00F67D44" w:rsidP="00F67D44">
            <w:pPr>
              <w:pBdr>
                <w:top w:val="nil"/>
                <w:left w:val="nil"/>
                <w:bottom w:val="nil"/>
                <w:right w:val="nil"/>
                <w:between w:val="nil"/>
              </w:pBdr>
              <w:spacing w:after="0" w:line="240" w:lineRule="auto"/>
              <w:ind w:left="51"/>
              <w:rPr>
                <w:rFonts w:ascii="Times New Roman" w:hAnsi="Times New Roman" w:cs="Times New Roman"/>
                <w:color w:val="000000"/>
                <w:sz w:val="24"/>
                <w:szCs w:val="24"/>
              </w:rPr>
            </w:pPr>
            <w:r w:rsidRPr="00D356DD">
              <w:rPr>
                <w:rFonts w:ascii="Times New Roman" w:hAnsi="Times New Roman" w:cs="Times New Roman"/>
                <w:color w:val="000000"/>
                <w:sz w:val="24"/>
                <w:szCs w:val="24"/>
              </w:rPr>
              <w:t xml:space="preserve">Спортивная секция </w:t>
            </w:r>
          </w:p>
        </w:tc>
      </w:tr>
      <w:tr w:rsidR="00F67D44" w:rsidRPr="00D356DD" w:rsidTr="002F4E6E">
        <w:trPr>
          <w:cantSplit/>
          <w:trHeight w:val="374"/>
          <w:tblHeader/>
        </w:trPr>
        <w:tc>
          <w:tcPr>
            <w:tcW w:w="2680" w:type="dxa"/>
            <w:vMerge/>
          </w:tcPr>
          <w:p w:rsidR="00F67D44" w:rsidRPr="00D356DD" w:rsidRDefault="00F67D44" w:rsidP="00F67D44">
            <w:pPr>
              <w:pBdr>
                <w:top w:val="nil"/>
                <w:left w:val="nil"/>
                <w:bottom w:val="nil"/>
                <w:right w:val="nil"/>
                <w:between w:val="nil"/>
              </w:pBdr>
              <w:rPr>
                <w:rFonts w:ascii="Times New Roman" w:hAnsi="Times New Roman" w:cs="Times New Roman"/>
                <w:color w:val="000000"/>
                <w:sz w:val="24"/>
                <w:szCs w:val="24"/>
              </w:rPr>
            </w:pPr>
          </w:p>
        </w:tc>
        <w:tc>
          <w:tcPr>
            <w:tcW w:w="3827" w:type="dxa"/>
          </w:tcPr>
          <w:p w:rsidR="00F67D44" w:rsidRPr="00D356DD" w:rsidRDefault="00F67D44" w:rsidP="00F67D44">
            <w:pPr>
              <w:pBdr>
                <w:top w:val="nil"/>
                <w:left w:val="nil"/>
                <w:bottom w:val="nil"/>
                <w:right w:val="nil"/>
                <w:between w:val="nil"/>
              </w:pBdr>
              <w:spacing w:before="42"/>
              <w:ind w:left="50"/>
              <w:rPr>
                <w:rFonts w:ascii="Times New Roman" w:hAnsi="Times New Roman" w:cs="Times New Roman"/>
                <w:color w:val="000000"/>
                <w:sz w:val="24"/>
                <w:szCs w:val="24"/>
              </w:rPr>
            </w:pPr>
            <w:r w:rsidRPr="00D356DD">
              <w:rPr>
                <w:rFonts w:ascii="Times New Roman" w:hAnsi="Times New Roman" w:cs="Times New Roman"/>
                <w:color w:val="000000"/>
                <w:sz w:val="24"/>
                <w:szCs w:val="24"/>
              </w:rPr>
              <w:t>ШНПК (школьная научно -практическая конференция «Первые шаги в науку»</w:t>
            </w:r>
          </w:p>
        </w:tc>
        <w:tc>
          <w:tcPr>
            <w:tcW w:w="3997" w:type="dxa"/>
          </w:tcPr>
          <w:p w:rsidR="00F67D44" w:rsidRPr="00D356DD" w:rsidRDefault="00F67D44" w:rsidP="00F67D44">
            <w:pPr>
              <w:pBdr>
                <w:top w:val="nil"/>
                <w:left w:val="nil"/>
                <w:bottom w:val="nil"/>
                <w:right w:val="nil"/>
                <w:between w:val="nil"/>
              </w:pBdr>
              <w:spacing w:before="42"/>
              <w:ind w:left="52"/>
              <w:rPr>
                <w:rFonts w:ascii="Times New Roman" w:hAnsi="Times New Roman" w:cs="Times New Roman"/>
                <w:color w:val="000000"/>
                <w:sz w:val="24"/>
                <w:szCs w:val="24"/>
              </w:rPr>
            </w:pPr>
            <w:r w:rsidRPr="00D356DD">
              <w:rPr>
                <w:rFonts w:ascii="Times New Roman" w:hAnsi="Times New Roman" w:cs="Times New Roman"/>
                <w:color w:val="000000"/>
                <w:sz w:val="24"/>
                <w:szCs w:val="24"/>
              </w:rPr>
              <w:t>Школьная конференция</w:t>
            </w:r>
          </w:p>
        </w:tc>
      </w:tr>
      <w:tr w:rsidR="00F67D44" w:rsidRPr="00D356DD" w:rsidTr="002F4E6E">
        <w:trPr>
          <w:cantSplit/>
          <w:trHeight w:val="1003"/>
          <w:tblHeader/>
        </w:trPr>
        <w:tc>
          <w:tcPr>
            <w:tcW w:w="2680" w:type="dxa"/>
            <w:vMerge/>
          </w:tcPr>
          <w:p w:rsidR="00F67D44" w:rsidRPr="00D356DD" w:rsidRDefault="00F67D44" w:rsidP="00F67D44">
            <w:pPr>
              <w:pBdr>
                <w:top w:val="nil"/>
                <w:left w:val="nil"/>
                <w:bottom w:val="nil"/>
                <w:right w:val="nil"/>
                <w:between w:val="nil"/>
              </w:pBdr>
              <w:rPr>
                <w:rFonts w:ascii="Times New Roman" w:hAnsi="Times New Roman" w:cs="Times New Roman"/>
                <w:color w:val="000000"/>
                <w:sz w:val="24"/>
                <w:szCs w:val="24"/>
              </w:rPr>
            </w:pPr>
          </w:p>
        </w:tc>
        <w:tc>
          <w:tcPr>
            <w:tcW w:w="3827" w:type="dxa"/>
          </w:tcPr>
          <w:p w:rsidR="00F67D44" w:rsidRPr="00D356DD" w:rsidRDefault="00F67D44" w:rsidP="00F67D44">
            <w:pPr>
              <w:pBdr>
                <w:top w:val="nil"/>
                <w:left w:val="nil"/>
                <w:bottom w:val="nil"/>
                <w:right w:val="nil"/>
                <w:between w:val="nil"/>
              </w:pBdr>
              <w:spacing w:before="42"/>
              <w:ind w:left="50" w:right="553"/>
              <w:rPr>
                <w:rFonts w:ascii="Times New Roman" w:hAnsi="Times New Roman" w:cs="Times New Roman"/>
                <w:color w:val="000000"/>
                <w:sz w:val="24"/>
                <w:szCs w:val="24"/>
              </w:rPr>
            </w:pPr>
            <w:r w:rsidRPr="00D356DD">
              <w:rPr>
                <w:rFonts w:ascii="Times New Roman" w:eastAsia="Times New Roman" w:hAnsi="Times New Roman" w:cs="Times New Roman"/>
                <w:color w:val="000000"/>
                <w:sz w:val="24"/>
                <w:szCs w:val="24"/>
              </w:rPr>
              <w:t>«Проекты и исследования»</w:t>
            </w:r>
          </w:p>
        </w:tc>
        <w:tc>
          <w:tcPr>
            <w:tcW w:w="3997" w:type="dxa"/>
          </w:tcPr>
          <w:p w:rsidR="00F67D44" w:rsidRPr="00D356DD" w:rsidRDefault="00F67D44" w:rsidP="00F67D44">
            <w:pPr>
              <w:pBdr>
                <w:top w:val="nil"/>
                <w:left w:val="nil"/>
                <w:bottom w:val="nil"/>
                <w:right w:val="nil"/>
                <w:between w:val="nil"/>
              </w:pBdr>
              <w:spacing w:before="42"/>
              <w:ind w:left="52"/>
              <w:rPr>
                <w:rFonts w:ascii="Times New Roman" w:hAnsi="Times New Roman" w:cs="Times New Roman"/>
                <w:color w:val="000000"/>
                <w:sz w:val="24"/>
                <w:szCs w:val="24"/>
              </w:rPr>
            </w:pPr>
            <w:r w:rsidRPr="00D356DD">
              <w:rPr>
                <w:rFonts w:ascii="Times New Roman" w:hAnsi="Times New Roman" w:cs="Times New Roman"/>
                <w:color w:val="000000"/>
                <w:sz w:val="24"/>
                <w:szCs w:val="24"/>
              </w:rPr>
              <w:t>Олимпиады и конкурсы разных уровней для обучающихся 5-9 классов школы</w:t>
            </w:r>
          </w:p>
        </w:tc>
      </w:tr>
      <w:tr w:rsidR="00F67D44" w:rsidRPr="00D356DD" w:rsidTr="002F4E6E">
        <w:trPr>
          <w:cantSplit/>
          <w:trHeight w:val="652"/>
          <w:tblHeader/>
        </w:trPr>
        <w:tc>
          <w:tcPr>
            <w:tcW w:w="2680" w:type="dxa"/>
            <w:vMerge/>
          </w:tcPr>
          <w:p w:rsidR="00F67D44" w:rsidRPr="00D356DD" w:rsidRDefault="00F67D44" w:rsidP="00F67D44">
            <w:pPr>
              <w:pBdr>
                <w:top w:val="nil"/>
                <w:left w:val="nil"/>
                <w:bottom w:val="nil"/>
                <w:right w:val="nil"/>
                <w:between w:val="nil"/>
              </w:pBdr>
              <w:rPr>
                <w:rFonts w:ascii="Times New Roman" w:hAnsi="Times New Roman" w:cs="Times New Roman"/>
                <w:color w:val="000000"/>
                <w:sz w:val="24"/>
                <w:szCs w:val="24"/>
              </w:rPr>
            </w:pPr>
          </w:p>
        </w:tc>
        <w:tc>
          <w:tcPr>
            <w:tcW w:w="3827" w:type="dxa"/>
          </w:tcPr>
          <w:p w:rsidR="00F67D44" w:rsidRPr="00D356DD" w:rsidRDefault="00F67D44" w:rsidP="00F67D44">
            <w:pPr>
              <w:pBdr>
                <w:top w:val="nil"/>
                <w:left w:val="nil"/>
                <w:bottom w:val="nil"/>
                <w:right w:val="nil"/>
                <w:between w:val="nil"/>
              </w:pBdr>
              <w:spacing w:before="35"/>
              <w:ind w:left="50"/>
              <w:rPr>
                <w:rFonts w:ascii="Times New Roman" w:eastAsia="Times New Roman" w:hAnsi="Times New Roman" w:cs="Times New Roman"/>
                <w:color w:val="000000"/>
                <w:sz w:val="24"/>
                <w:szCs w:val="24"/>
              </w:rPr>
            </w:pPr>
            <w:r w:rsidRPr="00D356DD">
              <w:rPr>
                <w:rFonts w:ascii="Times New Roman" w:eastAsia="Times New Roman" w:hAnsi="Times New Roman" w:cs="Times New Roman"/>
                <w:color w:val="000000"/>
                <w:sz w:val="24"/>
                <w:szCs w:val="24"/>
              </w:rPr>
              <w:t>Предметные недели</w:t>
            </w:r>
          </w:p>
        </w:tc>
        <w:tc>
          <w:tcPr>
            <w:tcW w:w="3997" w:type="dxa"/>
          </w:tcPr>
          <w:p w:rsidR="00F67D44" w:rsidRPr="00D356DD" w:rsidRDefault="00F67D44" w:rsidP="00F67D44">
            <w:pPr>
              <w:pBdr>
                <w:top w:val="nil"/>
                <w:left w:val="nil"/>
                <w:bottom w:val="nil"/>
                <w:right w:val="nil"/>
                <w:between w:val="nil"/>
              </w:pBdr>
              <w:spacing w:before="35"/>
              <w:ind w:left="52" w:right="903"/>
              <w:rPr>
                <w:rFonts w:ascii="Times New Roman" w:eastAsia="Times New Roman" w:hAnsi="Times New Roman" w:cs="Times New Roman"/>
                <w:color w:val="000000"/>
                <w:sz w:val="24"/>
                <w:szCs w:val="24"/>
              </w:rPr>
            </w:pPr>
            <w:r w:rsidRPr="00D356DD">
              <w:rPr>
                <w:rFonts w:ascii="Times New Roman" w:eastAsia="Times New Roman" w:hAnsi="Times New Roman" w:cs="Times New Roman"/>
                <w:color w:val="000000"/>
                <w:sz w:val="24"/>
                <w:szCs w:val="24"/>
              </w:rPr>
              <w:t>Круглый стол, викторины, радио-уроки и др.</w:t>
            </w:r>
          </w:p>
        </w:tc>
      </w:tr>
      <w:tr w:rsidR="00F67D44" w:rsidRPr="00D356DD" w:rsidTr="002F4E6E">
        <w:trPr>
          <w:cantSplit/>
          <w:trHeight w:val="412"/>
          <w:tblHeader/>
        </w:trPr>
        <w:tc>
          <w:tcPr>
            <w:tcW w:w="2680" w:type="dxa"/>
            <w:vMerge/>
          </w:tcPr>
          <w:p w:rsidR="00F67D44" w:rsidRPr="00D356DD" w:rsidRDefault="00F67D44" w:rsidP="00F67D44">
            <w:pPr>
              <w:pBdr>
                <w:top w:val="nil"/>
                <w:left w:val="nil"/>
                <w:bottom w:val="nil"/>
                <w:right w:val="nil"/>
                <w:between w:val="nil"/>
              </w:pBdr>
              <w:rPr>
                <w:rFonts w:ascii="Times New Roman" w:hAnsi="Times New Roman" w:cs="Times New Roman"/>
                <w:color w:val="000000"/>
                <w:sz w:val="24"/>
                <w:szCs w:val="24"/>
              </w:rPr>
            </w:pPr>
          </w:p>
        </w:tc>
        <w:tc>
          <w:tcPr>
            <w:tcW w:w="3827" w:type="dxa"/>
          </w:tcPr>
          <w:p w:rsidR="00F67D44" w:rsidRPr="00D356DD" w:rsidRDefault="00F67D44" w:rsidP="00F67D44">
            <w:pPr>
              <w:pStyle w:val="Default"/>
            </w:pPr>
            <w:r w:rsidRPr="00D356DD">
              <w:t xml:space="preserve">«Подготовка к ОГЭ – русский язык» </w:t>
            </w:r>
          </w:p>
        </w:tc>
        <w:tc>
          <w:tcPr>
            <w:tcW w:w="3997" w:type="dxa"/>
          </w:tcPr>
          <w:p w:rsidR="00F67D44" w:rsidRPr="00D356DD" w:rsidRDefault="00F67D44" w:rsidP="00F67D44">
            <w:pPr>
              <w:pStyle w:val="Default"/>
            </w:pPr>
            <w:r w:rsidRPr="00D356DD">
              <w:t xml:space="preserve">Практикум </w:t>
            </w:r>
          </w:p>
        </w:tc>
      </w:tr>
      <w:tr w:rsidR="00F67D44" w:rsidRPr="00D356DD" w:rsidTr="002F4E6E">
        <w:trPr>
          <w:cantSplit/>
          <w:trHeight w:val="376"/>
          <w:tblHeader/>
        </w:trPr>
        <w:tc>
          <w:tcPr>
            <w:tcW w:w="2680" w:type="dxa"/>
            <w:vMerge/>
          </w:tcPr>
          <w:p w:rsidR="00F67D44" w:rsidRPr="00D356DD" w:rsidRDefault="00F67D44" w:rsidP="00F67D44">
            <w:pPr>
              <w:pBdr>
                <w:top w:val="nil"/>
                <w:left w:val="nil"/>
                <w:bottom w:val="nil"/>
                <w:right w:val="nil"/>
                <w:between w:val="nil"/>
              </w:pBdr>
              <w:rPr>
                <w:rFonts w:ascii="Times New Roman" w:hAnsi="Times New Roman" w:cs="Times New Roman"/>
                <w:color w:val="000000"/>
                <w:sz w:val="24"/>
                <w:szCs w:val="24"/>
              </w:rPr>
            </w:pPr>
          </w:p>
        </w:tc>
        <w:tc>
          <w:tcPr>
            <w:tcW w:w="3827" w:type="dxa"/>
          </w:tcPr>
          <w:p w:rsidR="00F67D44" w:rsidRPr="00D356DD" w:rsidRDefault="00F67D44" w:rsidP="00F67D44">
            <w:pPr>
              <w:pStyle w:val="Default"/>
            </w:pPr>
            <w:r w:rsidRPr="00D356DD">
              <w:t xml:space="preserve">«Подготовка к ОГЭ – математика» </w:t>
            </w:r>
          </w:p>
        </w:tc>
        <w:tc>
          <w:tcPr>
            <w:tcW w:w="3997" w:type="dxa"/>
          </w:tcPr>
          <w:p w:rsidR="00F67D44" w:rsidRPr="00D356DD" w:rsidRDefault="00F67D44" w:rsidP="00F67D44">
            <w:pPr>
              <w:pStyle w:val="Default"/>
            </w:pPr>
            <w:r w:rsidRPr="00D356DD">
              <w:t xml:space="preserve">Практикум </w:t>
            </w:r>
          </w:p>
        </w:tc>
      </w:tr>
      <w:tr w:rsidR="00F67D44" w:rsidRPr="00D356DD" w:rsidTr="002F4E6E">
        <w:trPr>
          <w:cantSplit/>
          <w:trHeight w:val="549"/>
          <w:tblHeader/>
        </w:trPr>
        <w:tc>
          <w:tcPr>
            <w:tcW w:w="2680" w:type="dxa"/>
            <w:vMerge w:val="restart"/>
          </w:tcPr>
          <w:p w:rsidR="00F67D44" w:rsidRPr="00D356DD" w:rsidRDefault="00F67D44" w:rsidP="00F67D44">
            <w:pPr>
              <w:pBdr>
                <w:top w:val="nil"/>
                <w:left w:val="nil"/>
                <w:bottom w:val="nil"/>
                <w:right w:val="nil"/>
                <w:between w:val="nil"/>
              </w:pBdr>
              <w:spacing w:before="42" w:after="200" w:line="276" w:lineRule="auto"/>
              <w:contextualSpacing/>
              <w:rPr>
                <w:rFonts w:ascii="Times New Roman" w:hAnsi="Times New Roman" w:cs="Times New Roman"/>
                <w:color w:val="000000"/>
                <w:sz w:val="24"/>
                <w:szCs w:val="24"/>
              </w:rPr>
            </w:pPr>
            <w:r w:rsidRPr="00D356DD">
              <w:rPr>
                <w:rFonts w:ascii="Times New Roman" w:hAnsi="Times New Roman" w:cs="Times New Roman"/>
                <w:color w:val="000000"/>
                <w:sz w:val="24"/>
                <w:szCs w:val="24"/>
              </w:rPr>
              <w:t>Внеурочная деятельность по формированию ФГ</w:t>
            </w:r>
            <w:r w:rsidRPr="00D356DD">
              <w:rPr>
                <w:rFonts w:ascii="Times New Roman" w:hAnsi="Times New Roman" w:cs="Times New Roman"/>
                <w:color w:val="000000"/>
                <w:sz w:val="24"/>
                <w:szCs w:val="24"/>
              </w:rPr>
              <w:br/>
              <w:t>формированию функциональной грамотности (читательской, математической, естественно-научной, финансовой) школьников</w:t>
            </w:r>
          </w:p>
        </w:tc>
        <w:tc>
          <w:tcPr>
            <w:tcW w:w="3827" w:type="dxa"/>
          </w:tcPr>
          <w:p w:rsidR="00AC5A09" w:rsidRDefault="00AC5A09" w:rsidP="00F67D44">
            <w:pPr>
              <w:pBdr>
                <w:top w:val="nil"/>
                <w:left w:val="nil"/>
                <w:bottom w:val="nil"/>
                <w:right w:val="nil"/>
                <w:between w:val="nil"/>
              </w:pBdr>
              <w:spacing w:before="42"/>
              <w:ind w:left="50"/>
              <w:rPr>
                <w:rFonts w:ascii="Times New Roman" w:eastAsia="Times New Roman" w:hAnsi="Times New Roman" w:cs="Times New Roman"/>
                <w:iCs/>
                <w:sz w:val="24"/>
                <w:szCs w:val="24"/>
                <w:lang w:eastAsia="ru-RU"/>
              </w:rPr>
            </w:pPr>
            <w:r w:rsidRPr="00AC5A09">
              <w:rPr>
                <w:rFonts w:ascii="Times New Roman" w:eastAsia="Times New Roman" w:hAnsi="Times New Roman" w:cs="Times New Roman"/>
                <w:iCs/>
                <w:sz w:val="24"/>
                <w:szCs w:val="24"/>
                <w:lang w:eastAsia="ru-RU"/>
              </w:rPr>
              <w:t xml:space="preserve"> «Функциональная грамотность: Учимся для жизни»</w:t>
            </w:r>
          </w:p>
          <w:p w:rsidR="00D544D6" w:rsidRPr="00AC5A09" w:rsidRDefault="00D544D6" w:rsidP="00F67D44">
            <w:pPr>
              <w:pBdr>
                <w:top w:val="nil"/>
                <w:left w:val="nil"/>
                <w:bottom w:val="nil"/>
                <w:right w:val="nil"/>
                <w:between w:val="nil"/>
              </w:pBdr>
              <w:spacing w:before="42"/>
              <w:ind w:left="50"/>
              <w:rPr>
                <w:rFonts w:ascii="Times New Roman" w:hAnsi="Times New Roman" w:cs="Times New Roman"/>
                <w:color w:val="000000"/>
                <w:sz w:val="24"/>
                <w:szCs w:val="24"/>
              </w:rPr>
            </w:pPr>
          </w:p>
        </w:tc>
        <w:tc>
          <w:tcPr>
            <w:tcW w:w="3997" w:type="dxa"/>
          </w:tcPr>
          <w:p w:rsidR="00F67D44" w:rsidRDefault="00F67D44" w:rsidP="00D544D6">
            <w:pPr>
              <w:pBdr>
                <w:top w:val="nil"/>
                <w:left w:val="nil"/>
                <w:bottom w:val="nil"/>
                <w:right w:val="nil"/>
                <w:between w:val="nil"/>
              </w:pBdr>
              <w:spacing w:before="42" w:after="0"/>
              <w:ind w:left="52"/>
              <w:rPr>
                <w:rFonts w:ascii="Times New Roman" w:hAnsi="Times New Roman" w:cs="Times New Roman"/>
                <w:color w:val="000000"/>
                <w:sz w:val="24"/>
                <w:szCs w:val="24"/>
              </w:rPr>
            </w:pPr>
            <w:r w:rsidRPr="00D356DD">
              <w:rPr>
                <w:rFonts w:ascii="Times New Roman" w:hAnsi="Times New Roman" w:cs="Times New Roman"/>
                <w:color w:val="000000"/>
                <w:sz w:val="24"/>
                <w:szCs w:val="24"/>
              </w:rPr>
              <w:t>В рамках уроков</w:t>
            </w:r>
          </w:p>
          <w:p w:rsidR="00AC5A09" w:rsidRPr="00D356DD" w:rsidRDefault="00AC5A09" w:rsidP="00D544D6">
            <w:pPr>
              <w:pBdr>
                <w:top w:val="nil"/>
                <w:left w:val="nil"/>
                <w:bottom w:val="nil"/>
                <w:right w:val="nil"/>
                <w:between w:val="nil"/>
              </w:pBdr>
              <w:spacing w:before="42" w:after="0"/>
              <w:ind w:left="52"/>
              <w:rPr>
                <w:rFonts w:ascii="Times New Roman" w:hAnsi="Times New Roman" w:cs="Times New Roman"/>
                <w:color w:val="000000"/>
                <w:sz w:val="24"/>
                <w:szCs w:val="24"/>
              </w:rPr>
            </w:pPr>
            <w:r>
              <w:rPr>
                <w:rFonts w:ascii="Times New Roman" w:hAnsi="Times New Roman" w:cs="Times New Roman"/>
                <w:color w:val="000000"/>
                <w:sz w:val="24"/>
                <w:szCs w:val="24"/>
              </w:rPr>
              <w:t>(Курс ВД)</w:t>
            </w:r>
          </w:p>
        </w:tc>
      </w:tr>
      <w:tr w:rsidR="00F67D44" w:rsidRPr="00D356DD" w:rsidTr="002F4E6E">
        <w:trPr>
          <w:cantSplit/>
          <w:trHeight w:val="753"/>
          <w:tblHeader/>
        </w:trPr>
        <w:tc>
          <w:tcPr>
            <w:tcW w:w="2680" w:type="dxa"/>
            <w:vMerge/>
          </w:tcPr>
          <w:p w:rsidR="00F67D44" w:rsidRPr="00D356DD" w:rsidRDefault="00F67D44" w:rsidP="00F67D44">
            <w:pPr>
              <w:pBdr>
                <w:top w:val="nil"/>
                <w:left w:val="nil"/>
                <w:bottom w:val="nil"/>
                <w:right w:val="nil"/>
                <w:between w:val="nil"/>
              </w:pBdr>
              <w:rPr>
                <w:rFonts w:ascii="Times New Roman" w:hAnsi="Times New Roman" w:cs="Times New Roman"/>
                <w:color w:val="000000"/>
                <w:sz w:val="24"/>
                <w:szCs w:val="24"/>
              </w:rPr>
            </w:pPr>
          </w:p>
        </w:tc>
        <w:tc>
          <w:tcPr>
            <w:tcW w:w="3827" w:type="dxa"/>
          </w:tcPr>
          <w:p w:rsidR="00F67D44" w:rsidRPr="00D356DD" w:rsidRDefault="00F67D44" w:rsidP="00F67D44">
            <w:pPr>
              <w:pBdr>
                <w:top w:val="nil"/>
                <w:left w:val="nil"/>
                <w:bottom w:val="nil"/>
                <w:right w:val="nil"/>
                <w:between w:val="nil"/>
              </w:pBdr>
              <w:spacing w:before="42"/>
              <w:ind w:left="50" w:right="1245"/>
              <w:rPr>
                <w:rFonts w:ascii="Times New Roman" w:hAnsi="Times New Roman" w:cs="Times New Roman"/>
                <w:color w:val="000000"/>
                <w:sz w:val="24"/>
                <w:szCs w:val="24"/>
              </w:rPr>
            </w:pPr>
            <w:r w:rsidRPr="00D356DD">
              <w:rPr>
                <w:rFonts w:ascii="Times New Roman" w:hAnsi="Times New Roman" w:cs="Times New Roman"/>
                <w:color w:val="000000"/>
                <w:sz w:val="24"/>
                <w:szCs w:val="24"/>
              </w:rPr>
              <w:t xml:space="preserve">Финансовая грамотность </w:t>
            </w:r>
          </w:p>
        </w:tc>
        <w:tc>
          <w:tcPr>
            <w:tcW w:w="3997" w:type="dxa"/>
          </w:tcPr>
          <w:p w:rsidR="00F67D44" w:rsidRPr="00D356DD" w:rsidRDefault="00AC5A09" w:rsidP="00D544D6">
            <w:pPr>
              <w:pBdr>
                <w:top w:val="nil"/>
                <w:left w:val="nil"/>
                <w:bottom w:val="nil"/>
                <w:right w:val="nil"/>
                <w:between w:val="nil"/>
              </w:pBdr>
              <w:spacing w:before="42"/>
              <w:ind w:left="52"/>
              <w:rPr>
                <w:rFonts w:ascii="Times New Roman" w:hAnsi="Times New Roman" w:cs="Times New Roman"/>
                <w:color w:val="000000"/>
                <w:sz w:val="24"/>
                <w:szCs w:val="24"/>
              </w:rPr>
            </w:pPr>
            <w:r w:rsidRPr="00D356DD">
              <w:rPr>
                <w:rFonts w:ascii="Times New Roman" w:hAnsi="Times New Roman" w:cs="Times New Roman"/>
                <w:color w:val="000000"/>
                <w:sz w:val="24"/>
                <w:szCs w:val="24"/>
              </w:rPr>
              <w:t>В рамках уроков</w:t>
            </w:r>
          </w:p>
        </w:tc>
      </w:tr>
      <w:tr w:rsidR="00F67D44" w:rsidRPr="00D356DD" w:rsidTr="002F4E6E">
        <w:trPr>
          <w:cantSplit/>
          <w:trHeight w:val="928"/>
          <w:tblHeader/>
        </w:trPr>
        <w:tc>
          <w:tcPr>
            <w:tcW w:w="2680" w:type="dxa"/>
          </w:tcPr>
          <w:p w:rsidR="00F67D44" w:rsidRPr="00D356DD" w:rsidRDefault="00F67D44" w:rsidP="00F67D44">
            <w:pPr>
              <w:pBdr>
                <w:top w:val="nil"/>
                <w:left w:val="nil"/>
                <w:bottom w:val="nil"/>
                <w:right w:val="nil"/>
                <w:between w:val="nil"/>
              </w:pBdr>
              <w:spacing w:before="35" w:after="200" w:line="276" w:lineRule="auto"/>
              <w:ind w:right="513"/>
              <w:contextualSpacing/>
              <w:rPr>
                <w:rFonts w:ascii="Times New Roman" w:hAnsi="Times New Roman" w:cs="Times New Roman"/>
                <w:color w:val="000000"/>
                <w:sz w:val="24"/>
                <w:szCs w:val="24"/>
              </w:rPr>
            </w:pPr>
            <w:r w:rsidRPr="00D356DD">
              <w:rPr>
                <w:rFonts w:ascii="Times New Roman" w:hAnsi="Times New Roman" w:cs="Times New Roman"/>
                <w:color w:val="000000"/>
                <w:sz w:val="24"/>
                <w:szCs w:val="24"/>
              </w:rPr>
              <w:t>Внеурочная деятельность по развитию личности</w:t>
            </w:r>
          </w:p>
        </w:tc>
        <w:tc>
          <w:tcPr>
            <w:tcW w:w="3827" w:type="dxa"/>
          </w:tcPr>
          <w:p w:rsidR="00AC5A09" w:rsidRDefault="00832AFA" w:rsidP="002F4E6E">
            <w:pPr>
              <w:pBdr>
                <w:top w:val="nil"/>
                <w:left w:val="nil"/>
                <w:bottom w:val="nil"/>
                <w:right w:val="nil"/>
                <w:between w:val="nil"/>
              </w:pBdr>
              <w:spacing w:before="35" w:after="0"/>
              <w:ind w:left="50" w:right="1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C5A09" w:rsidRPr="00D356DD">
              <w:rPr>
                <w:rFonts w:ascii="Times New Roman" w:eastAsia="Times New Roman" w:hAnsi="Times New Roman" w:cs="Times New Roman"/>
                <w:color w:val="000000"/>
                <w:sz w:val="24"/>
                <w:szCs w:val="24"/>
              </w:rPr>
              <w:t>Россия – мои горизонты</w:t>
            </w:r>
            <w:r>
              <w:rPr>
                <w:rFonts w:ascii="Times New Roman" w:eastAsia="Times New Roman" w:hAnsi="Times New Roman" w:cs="Times New Roman"/>
                <w:color w:val="000000"/>
                <w:sz w:val="24"/>
                <w:szCs w:val="24"/>
              </w:rPr>
              <w:t>»</w:t>
            </w:r>
          </w:p>
          <w:p w:rsidR="00AC5A09" w:rsidRPr="00AC5A09" w:rsidRDefault="00AC5A09" w:rsidP="002F4E6E">
            <w:pPr>
              <w:pBdr>
                <w:top w:val="nil"/>
                <w:left w:val="nil"/>
                <w:bottom w:val="nil"/>
                <w:right w:val="nil"/>
                <w:between w:val="nil"/>
              </w:pBdr>
              <w:spacing w:before="35" w:after="0"/>
              <w:ind w:left="50" w:right="1204"/>
              <w:rPr>
                <w:rFonts w:ascii="Times New Roman" w:hAnsi="Times New Roman" w:cs="Times New Roman"/>
                <w:color w:val="000000"/>
                <w:sz w:val="24"/>
                <w:szCs w:val="24"/>
              </w:rPr>
            </w:pPr>
            <w:r w:rsidRPr="00AC5A09">
              <w:rPr>
                <w:rFonts w:ascii="Times New Roman" w:eastAsia="Times New Roman" w:hAnsi="Times New Roman" w:cs="Times New Roman"/>
                <w:iCs/>
                <w:sz w:val="24"/>
                <w:szCs w:val="24"/>
                <w:lang w:eastAsia="ru-RU"/>
              </w:rPr>
              <w:t xml:space="preserve"> «Азбука профессий»</w:t>
            </w:r>
          </w:p>
        </w:tc>
        <w:tc>
          <w:tcPr>
            <w:tcW w:w="3997" w:type="dxa"/>
          </w:tcPr>
          <w:p w:rsidR="00AC5A09" w:rsidRPr="00D356DD" w:rsidRDefault="00D544D6" w:rsidP="0036047B">
            <w:pPr>
              <w:pBdr>
                <w:top w:val="nil"/>
                <w:left w:val="nil"/>
                <w:bottom w:val="nil"/>
                <w:right w:val="nil"/>
                <w:between w:val="nil"/>
              </w:pBdr>
              <w:spacing w:before="35" w:after="0"/>
              <w:ind w:right="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Курс ВД</w:t>
            </w:r>
          </w:p>
          <w:p w:rsidR="00AC5A09" w:rsidRPr="002F4E6E" w:rsidRDefault="00F67D44" w:rsidP="002F4E6E">
            <w:pPr>
              <w:pBdr>
                <w:top w:val="nil"/>
                <w:left w:val="nil"/>
                <w:bottom w:val="nil"/>
                <w:right w:val="nil"/>
                <w:between w:val="nil"/>
              </w:pBdr>
              <w:spacing w:before="35" w:after="0"/>
              <w:ind w:left="52" w:right="645"/>
              <w:rPr>
                <w:rFonts w:ascii="Times New Roman" w:eastAsia="Times New Roman" w:hAnsi="Times New Roman" w:cs="Times New Roman"/>
                <w:color w:val="000000"/>
                <w:sz w:val="24"/>
                <w:szCs w:val="24"/>
              </w:rPr>
            </w:pPr>
            <w:r w:rsidRPr="00D356DD">
              <w:rPr>
                <w:rFonts w:ascii="Times New Roman" w:eastAsia="Times New Roman" w:hAnsi="Times New Roman" w:cs="Times New Roman"/>
                <w:color w:val="000000"/>
                <w:sz w:val="24"/>
                <w:szCs w:val="24"/>
              </w:rPr>
              <w:t>Онлайн – уроки «</w:t>
            </w:r>
            <w:proofErr w:type="spellStart"/>
            <w:r w:rsidRPr="00D356DD">
              <w:rPr>
                <w:rFonts w:ascii="Times New Roman" w:eastAsia="Times New Roman" w:hAnsi="Times New Roman" w:cs="Times New Roman"/>
                <w:color w:val="000000"/>
                <w:sz w:val="24"/>
                <w:szCs w:val="24"/>
              </w:rPr>
              <w:t>ПроеКТОрия</w:t>
            </w:r>
            <w:proofErr w:type="spellEnd"/>
            <w:r w:rsidRPr="00D356DD">
              <w:rPr>
                <w:rFonts w:ascii="Times New Roman" w:eastAsia="Times New Roman" w:hAnsi="Times New Roman" w:cs="Times New Roman"/>
                <w:color w:val="000000"/>
                <w:sz w:val="24"/>
                <w:szCs w:val="24"/>
              </w:rPr>
              <w:t>»</w:t>
            </w:r>
          </w:p>
        </w:tc>
      </w:tr>
      <w:tr w:rsidR="00C51C9E" w:rsidRPr="00D356DD" w:rsidTr="002F4E6E">
        <w:trPr>
          <w:cantSplit/>
          <w:trHeight w:val="928"/>
          <w:tblHeader/>
        </w:trPr>
        <w:tc>
          <w:tcPr>
            <w:tcW w:w="2680" w:type="dxa"/>
          </w:tcPr>
          <w:p w:rsidR="00C51C9E" w:rsidRDefault="00C51C9E" w:rsidP="00C51C9E">
            <w:pPr>
              <w:pBdr>
                <w:top w:val="nil"/>
                <w:left w:val="nil"/>
                <w:bottom w:val="nil"/>
                <w:right w:val="nil"/>
                <w:between w:val="nil"/>
              </w:pBdr>
              <w:tabs>
                <w:tab w:val="left" w:pos="24"/>
              </w:tabs>
              <w:spacing w:before="42" w:after="200" w:line="276" w:lineRule="auto"/>
              <w:ind w:right="231"/>
              <w:contextualSpacing/>
              <w:rPr>
                <w:rFonts w:ascii="Times New Roman" w:hAnsi="Times New Roman" w:cs="Times New Roman"/>
                <w:color w:val="000000"/>
                <w:sz w:val="24"/>
                <w:szCs w:val="24"/>
              </w:rPr>
            </w:pPr>
            <w:r w:rsidRPr="00D356DD">
              <w:rPr>
                <w:rFonts w:ascii="Times New Roman" w:hAnsi="Times New Roman" w:cs="Times New Roman"/>
                <w:color w:val="000000"/>
                <w:sz w:val="24"/>
                <w:szCs w:val="24"/>
              </w:rPr>
              <w:lastRenderedPageBreak/>
              <w:t xml:space="preserve">Внеурочная деятельность, </w:t>
            </w:r>
          </w:p>
          <w:p w:rsidR="00C51C9E" w:rsidRPr="00D356DD" w:rsidRDefault="00C51C9E" w:rsidP="00F67D44">
            <w:pPr>
              <w:pBdr>
                <w:top w:val="nil"/>
                <w:left w:val="nil"/>
                <w:bottom w:val="nil"/>
                <w:right w:val="nil"/>
                <w:between w:val="nil"/>
              </w:pBdr>
              <w:spacing w:before="35" w:after="200" w:line="276" w:lineRule="auto"/>
              <w:ind w:right="513"/>
              <w:contextualSpacing/>
              <w:rPr>
                <w:rFonts w:ascii="Times New Roman" w:hAnsi="Times New Roman" w:cs="Times New Roman"/>
                <w:color w:val="000000"/>
                <w:sz w:val="24"/>
                <w:szCs w:val="24"/>
              </w:rPr>
            </w:pPr>
            <w:r w:rsidRPr="00D356DD">
              <w:rPr>
                <w:rFonts w:ascii="Times New Roman" w:hAnsi="Times New Roman" w:cs="Times New Roman"/>
                <w:color w:val="000000"/>
                <w:sz w:val="24"/>
                <w:szCs w:val="24"/>
              </w:rPr>
              <w:t>направленная на реализацию комплекса воспитательных мероприятий</w:t>
            </w:r>
          </w:p>
        </w:tc>
        <w:tc>
          <w:tcPr>
            <w:tcW w:w="3827" w:type="dxa"/>
          </w:tcPr>
          <w:p w:rsidR="00C51C9E" w:rsidRPr="00D356DD" w:rsidRDefault="00C51C9E" w:rsidP="00C51C9E">
            <w:pPr>
              <w:pBdr>
                <w:top w:val="nil"/>
                <w:left w:val="nil"/>
                <w:bottom w:val="nil"/>
                <w:right w:val="nil"/>
                <w:between w:val="nil"/>
              </w:pBdr>
              <w:spacing w:before="42"/>
              <w:ind w:left="50"/>
              <w:rPr>
                <w:rFonts w:ascii="Times New Roman" w:hAnsi="Times New Roman" w:cs="Times New Roman"/>
                <w:color w:val="000000"/>
                <w:sz w:val="24"/>
                <w:szCs w:val="24"/>
              </w:rPr>
            </w:pPr>
            <w:r w:rsidRPr="00D356DD">
              <w:rPr>
                <w:rFonts w:ascii="Times New Roman" w:eastAsia="Times New Roman" w:hAnsi="Times New Roman" w:cs="Times New Roman"/>
                <w:color w:val="000000"/>
                <w:sz w:val="24"/>
                <w:szCs w:val="24"/>
              </w:rPr>
              <w:t>«Фестиваль искусств» Ежегодное воспитательное событие</w:t>
            </w:r>
          </w:p>
          <w:p w:rsidR="00C51C9E" w:rsidRPr="00D356DD" w:rsidRDefault="00C51C9E" w:rsidP="00C51C9E">
            <w:pPr>
              <w:pStyle w:val="Default"/>
            </w:pPr>
            <w:r w:rsidRPr="00D356DD">
              <w:t xml:space="preserve">Мероприятия к памятным датам, </w:t>
            </w:r>
          </w:p>
          <w:p w:rsidR="00C51C9E" w:rsidRPr="00D356DD" w:rsidRDefault="00C51C9E" w:rsidP="00C51C9E">
            <w:pPr>
              <w:pStyle w:val="Default"/>
            </w:pPr>
            <w:r w:rsidRPr="00D356DD">
              <w:t xml:space="preserve">Дням воинской славы </w:t>
            </w:r>
          </w:p>
          <w:p w:rsidR="00C51C9E" w:rsidRDefault="00C51C9E" w:rsidP="00C51C9E">
            <w:pPr>
              <w:pBdr>
                <w:top w:val="nil"/>
                <w:left w:val="nil"/>
                <w:bottom w:val="nil"/>
                <w:right w:val="nil"/>
                <w:between w:val="nil"/>
              </w:pBdr>
              <w:spacing w:before="35" w:after="0"/>
              <w:ind w:left="50" w:right="1204"/>
              <w:rPr>
                <w:rFonts w:ascii="Times New Roman" w:eastAsia="Times New Roman" w:hAnsi="Times New Roman" w:cs="Times New Roman"/>
                <w:color w:val="000000"/>
                <w:sz w:val="24"/>
                <w:szCs w:val="24"/>
              </w:rPr>
            </w:pPr>
            <w:r w:rsidRPr="00D356DD">
              <w:t>Уроки мужества</w:t>
            </w:r>
          </w:p>
        </w:tc>
        <w:tc>
          <w:tcPr>
            <w:tcW w:w="3997" w:type="dxa"/>
          </w:tcPr>
          <w:p w:rsidR="00C51C9E" w:rsidRPr="00D356DD" w:rsidRDefault="00C51C9E" w:rsidP="00C51C9E">
            <w:pPr>
              <w:pBdr>
                <w:top w:val="nil"/>
                <w:left w:val="nil"/>
                <w:bottom w:val="nil"/>
                <w:right w:val="nil"/>
                <w:between w:val="nil"/>
              </w:pBdr>
              <w:spacing w:before="42" w:after="0"/>
              <w:ind w:left="52" w:right="856"/>
              <w:rPr>
                <w:rFonts w:ascii="Times New Roman" w:hAnsi="Times New Roman" w:cs="Times New Roman"/>
                <w:color w:val="000000"/>
                <w:sz w:val="24"/>
                <w:szCs w:val="24"/>
              </w:rPr>
            </w:pPr>
            <w:r w:rsidRPr="00D356DD">
              <w:rPr>
                <w:rFonts w:ascii="Times New Roman" w:hAnsi="Times New Roman" w:cs="Times New Roman"/>
                <w:color w:val="000000"/>
                <w:sz w:val="24"/>
                <w:szCs w:val="24"/>
              </w:rPr>
              <w:t xml:space="preserve">Фестиваль </w:t>
            </w:r>
          </w:p>
          <w:p w:rsidR="00C51C9E" w:rsidRPr="00D356DD" w:rsidRDefault="00C51C9E" w:rsidP="00C51C9E">
            <w:pPr>
              <w:pBdr>
                <w:top w:val="nil"/>
                <w:left w:val="nil"/>
                <w:bottom w:val="nil"/>
                <w:right w:val="nil"/>
                <w:between w:val="nil"/>
              </w:pBdr>
              <w:spacing w:before="42" w:after="0"/>
              <w:ind w:right="856"/>
              <w:rPr>
                <w:rFonts w:ascii="Times New Roman" w:eastAsia="Times New Roman" w:hAnsi="Times New Roman" w:cs="Times New Roman"/>
                <w:color w:val="000000"/>
                <w:sz w:val="24"/>
                <w:szCs w:val="24"/>
              </w:rPr>
            </w:pPr>
            <w:r w:rsidRPr="00D356DD">
              <w:rPr>
                <w:rFonts w:ascii="Times New Roman" w:eastAsia="Times New Roman" w:hAnsi="Times New Roman" w:cs="Times New Roman"/>
                <w:color w:val="000000"/>
                <w:sz w:val="24"/>
                <w:szCs w:val="24"/>
              </w:rPr>
              <w:t>Мероприятия, акции, марафоны, часы общения кино</w:t>
            </w:r>
            <w:r>
              <w:rPr>
                <w:rFonts w:ascii="Times New Roman" w:eastAsia="Times New Roman" w:hAnsi="Times New Roman" w:cs="Times New Roman"/>
                <w:color w:val="000000"/>
                <w:sz w:val="24"/>
                <w:szCs w:val="24"/>
              </w:rPr>
              <w:t>-</w:t>
            </w:r>
            <w:r w:rsidRPr="00D356DD">
              <w:rPr>
                <w:rFonts w:ascii="Times New Roman" w:eastAsia="Times New Roman" w:hAnsi="Times New Roman" w:cs="Times New Roman"/>
                <w:color w:val="000000"/>
                <w:sz w:val="24"/>
                <w:szCs w:val="24"/>
              </w:rPr>
              <w:t>уроки</w:t>
            </w:r>
          </w:p>
          <w:p w:rsidR="00C51C9E" w:rsidRPr="00D356DD" w:rsidRDefault="00C51C9E" w:rsidP="00C51C9E">
            <w:pPr>
              <w:pBdr>
                <w:top w:val="nil"/>
                <w:left w:val="nil"/>
                <w:bottom w:val="nil"/>
                <w:right w:val="nil"/>
                <w:between w:val="nil"/>
              </w:pBdr>
              <w:spacing w:before="42" w:after="0"/>
              <w:ind w:right="856"/>
              <w:rPr>
                <w:rFonts w:ascii="Times New Roman" w:eastAsia="Times New Roman" w:hAnsi="Times New Roman" w:cs="Times New Roman"/>
                <w:color w:val="000000"/>
                <w:sz w:val="24"/>
                <w:szCs w:val="24"/>
              </w:rPr>
            </w:pPr>
            <w:r w:rsidRPr="00D356DD">
              <w:rPr>
                <w:rFonts w:ascii="Times New Roman" w:eastAsia="Times New Roman" w:hAnsi="Times New Roman" w:cs="Times New Roman"/>
                <w:color w:val="000000"/>
                <w:sz w:val="24"/>
                <w:szCs w:val="24"/>
              </w:rPr>
              <w:t>КТД</w:t>
            </w:r>
          </w:p>
          <w:p w:rsidR="00C51C9E" w:rsidRDefault="00C51C9E" w:rsidP="00C51C9E">
            <w:pPr>
              <w:pBdr>
                <w:top w:val="nil"/>
                <w:left w:val="nil"/>
                <w:bottom w:val="nil"/>
                <w:right w:val="nil"/>
                <w:between w:val="nil"/>
              </w:pBdr>
              <w:spacing w:before="35" w:after="0"/>
              <w:ind w:right="645"/>
              <w:rPr>
                <w:rFonts w:ascii="Times New Roman" w:eastAsia="Times New Roman" w:hAnsi="Times New Roman" w:cs="Times New Roman"/>
                <w:color w:val="000000"/>
                <w:sz w:val="24"/>
                <w:szCs w:val="24"/>
              </w:rPr>
            </w:pPr>
            <w:r w:rsidRPr="00D356DD">
              <w:rPr>
                <w:rFonts w:ascii="Times New Roman" w:eastAsia="Times New Roman" w:hAnsi="Times New Roman" w:cs="Times New Roman"/>
                <w:color w:val="000000"/>
                <w:sz w:val="24"/>
                <w:szCs w:val="24"/>
              </w:rPr>
              <w:t>Реализация направления через круж</w:t>
            </w:r>
            <w:r>
              <w:rPr>
                <w:rFonts w:ascii="Times New Roman" w:eastAsia="Times New Roman" w:hAnsi="Times New Roman" w:cs="Times New Roman"/>
                <w:color w:val="000000"/>
                <w:sz w:val="24"/>
                <w:szCs w:val="24"/>
              </w:rPr>
              <w:t>ковую работу (Школьный театр</w:t>
            </w:r>
            <w:r w:rsidRPr="00D356DD">
              <w:rPr>
                <w:rFonts w:ascii="Times New Roman" w:eastAsia="Times New Roman" w:hAnsi="Times New Roman" w:cs="Times New Roman"/>
                <w:color w:val="000000"/>
                <w:sz w:val="24"/>
                <w:szCs w:val="24"/>
              </w:rPr>
              <w:t>)</w:t>
            </w:r>
          </w:p>
        </w:tc>
      </w:tr>
      <w:tr w:rsidR="00F67D44" w:rsidRPr="00D356DD" w:rsidTr="002F4E6E">
        <w:trPr>
          <w:cantSplit/>
          <w:trHeight w:val="549"/>
          <w:tblHeader/>
        </w:trPr>
        <w:tc>
          <w:tcPr>
            <w:tcW w:w="2680" w:type="dxa"/>
            <w:vMerge w:val="restart"/>
          </w:tcPr>
          <w:p w:rsidR="00F67D44" w:rsidRPr="00D356DD" w:rsidRDefault="00F67D44" w:rsidP="00F67D44">
            <w:pPr>
              <w:pBdr>
                <w:top w:val="nil"/>
                <w:left w:val="nil"/>
                <w:bottom w:val="nil"/>
                <w:right w:val="nil"/>
                <w:between w:val="nil"/>
              </w:pBdr>
              <w:spacing w:before="35" w:after="200" w:line="276" w:lineRule="auto"/>
              <w:ind w:right="513"/>
              <w:contextualSpacing/>
              <w:rPr>
                <w:rFonts w:ascii="Times New Roman" w:hAnsi="Times New Roman" w:cs="Times New Roman"/>
                <w:color w:val="000000"/>
                <w:sz w:val="24"/>
                <w:szCs w:val="24"/>
              </w:rPr>
            </w:pPr>
            <w:r w:rsidRPr="00D356DD">
              <w:rPr>
                <w:rFonts w:ascii="Times New Roman" w:hAnsi="Times New Roman" w:cs="Times New Roman"/>
                <w:color w:val="000000"/>
                <w:sz w:val="24"/>
                <w:szCs w:val="24"/>
              </w:rPr>
              <w:t>Внеурочная деятельность по организации деятельности ученических сообществ (подростковых коллективов)</w:t>
            </w:r>
          </w:p>
        </w:tc>
        <w:tc>
          <w:tcPr>
            <w:tcW w:w="3827" w:type="dxa"/>
          </w:tcPr>
          <w:p w:rsidR="00F67D44" w:rsidRPr="00D356DD" w:rsidRDefault="00832AFA" w:rsidP="00F67D44">
            <w:pPr>
              <w:pBdr>
                <w:top w:val="nil"/>
                <w:left w:val="nil"/>
                <w:bottom w:val="nil"/>
                <w:right w:val="nil"/>
                <w:between w:val="nil"/>
              </w:pBdr>
              <w:spacing w:before="35"/>
              <w:ind w:left="50" w:right="1204"/>
              <w:rPr>
                <w:rFonts w:ascii="Times New Roman" w:hAnsi="Times New Roman" w:cs="Times New Roman"/>
                <w:color w:val="000000"/>
                <w:sz w:val="24"/>
                <w:szCs w:val="24"/>
              </w:rPr>
            </w:pPr>
            <w:r>
              <w:rPr>
                <w:rFonts w:ascii="Times New Roman" w:hAnsi="Times New Roman" w:cs="Times New Roman"/>
                <w:color w:val="000000"/>
                <w:sz w:val="24"/>
                <w:szCs w:val="24"/>
              </w:rPr>
              <w:t>ПДД</w:t>
            </w:r>
          </w:p>
        </w:tc>
        <w:tc>
          <w:tcPr>
            <w:tcW w:w="3997" w:type="dxa"/>
          </w:tcPr>
          <w:p w:rsidR="00F67D44" w:rsidRPr="00D356DD" w:rsidRDefault="00F67D44" w:rsidP="00F67D44">
            <w:pPr>
              <w:pBdr>
                <w:top w:val="nil"/>
                <w:left w:val="nil"/>
                <w:bottom w:val="nil"/>
                <w:right w:val="nil"/>
                <w:between w:val="nil"/>
              </w:pBdr>
              <w:spacing w:before="35"/>
              <w:ind w:left="52" w:right="645"/>
              <w:rPr>
                <w:rFonts w:ascii="Times New Roman" w:hAnsi="Times New Roman" w:cs="Times New Roman"/>
                <w:color w:val="000000"/>
                <w:sz w:val="24"/>
                <w:szCs w:val="24"/>
              </w:rPr>
            </w:pPr>
            <w:r w:rsidRPr="00D356DD">
              <w:rPr>
                <w:rFonts w:ascii="Times New Roman" w:hAnsi="Times New Roman" w:cs="Times New Roman"/>
                <w:color w:val="000000"/>
                <w:sz w:val="24"/>
                <w:szCs w:val="24"/>
              </w:rPr>
              <w:t>Беседа в рамках классного часа</w:t>
            </w:r>
          </w:p>
        </w:tc>
      </w:tr>
      <w:tr w:rsidR="00F67D44" w:rsidRPr="00D356DD" w:rsidTr="002F4E6E">
        <w:trPr>
          <w:cantSplit/>
          <w:trHeight w:val="652"/>
          <w:tblHeader/>
        </w:trPr>
        <w:tc>
          <w:tcPr>
            <w:tcW w:w="2680" w:type="dxa"/>
            <w:vMerge/>
          </w:tcPr>
          <w:p w:rsidR="00F67D44" w:rsidRPr="00D356DD" w:rsidRDefault="00F67D44" w:rsidP="00F67D44">
            <w:pPr>
              <w:pBdr>
                <w:top w:val="nil"/>
                <w:left w:val="nil"/>
                <w:bottom w:val="nil"/>
                <w:right w:val="nil"/>
                <w:between w:val="nil"/>
              </w:pBdr>
              <w:rPr>
                <w:rFonts w:ascii="Times New Roman" w:hAnsi="Times New Roman" w:cs="Times New Roman"/>
                <w:color w:val="000000"/>
                <w:sz w:val="24"/>
                <w:szCs w:val="24"/>
              </w:rPr>
            </w:pPr>
          </w:p>
        </w:tc>
        <w:tc>
          <w:tcPr>
            <w:tcW w:w="3827" w:type="dxa"/>
          </w:tcPr>
          <w:p w:rsidR="00F67D44" w:rsidRPr="00D356DD" w:rsidRDefault="00F67D44" w:rsidP="00F67D44">
            <w:pPr>
              <w:pBdr>
                <w:top w:val="nil"/>
                <w:left w:val="nil"/>
                <w:bottom w:val="nil"/>
                <w:right w:val="nil"/>
                <w:between w:val="nil"/>
              </w:pBdr>
              <w:spacing w:before="35"/>
              <w:ind w:left="50"/>
              <w:rPr>
                <w:rFonts w:ascii="Times New Roman" w:hAnsi="Times New Roman" w:cs="Times New Roman"/>
                <w:color w:val="000000"/>
                <w:sz w:val="24"/>
                <w:szCs w:val="24"/>
              </w:rPr>
            </w:pPr>
            <w:r w:rsidRPr="00D356DD">
              <w:rPr>
                <w:rFonts w:ascii="Times New Roman" w:eastAsia="Times New Roman" w:hAnsi="Times New Roman" w:cs="Times New Roman"/>
                <w:color w:val="000000"/>
                <w:sz w:val="24"/>
                <w:szCs w:val="24"/>
              </w:rPr>
              <w:t>РДДМ</w:t>
            </w:r>
          </w:p>
          <w:p w:rsidR="00F67D44" w:rsidRPr="00D356DD" w:rsidRDefault="00F67D44" w:rsidP="00F67D44">
            <w:pPr>
              <w:pBdr>
                <w:top w:val="nil"/>
                <w:left w:val="nil"/>
                <w:bottom w:val="nil"/>
                <w:right w:val="nil"/>
                <w:between w:val="nil"/>
              </w:pBdr>
              <w:spacing w:after="0" w:line="240" w:lineRule="auto"/>
              <w:ind w:left="51"/>
              <w:rPr>
                <w:rFonts w:ascii="Times New Roman" w:hAnsi="Times New Roman" w:cs="Times New Roman"/>
                <w:color w:val="000000"/>
                <w:sz w:val="24"/>
                <w:szCs w:val="24"/>
              </w:rPr>
            </w:pPr>
            <w:r w:rsidRPr="00D356DD">
              <w:rPr>
                <w:rFonts w:ascii="Times New Roman" w:eastAsia="Times New Roman" w:hAnsi="Times New Roman" w:cs="Times New Roman"/>
                <w:color w:val="000000"/>
                <w:sz w:val="24"/>
                <w:szCs w:val="24"/>
              </w:rPr>
              <w:t>Движение первых</w:t>
            </w:r>
            <w:r w:rsidR="005E68B2">
              <w:rPr>
                <w:rFonts w:ascii="Times New Roman" w:eastAsia="Times New Roman" w:hAnsi="Times New Roman" w:cs="Times New Roman"/>
                <w:color w:val="000000"/>
                <w:sz w:val="24"/>
                <w:szCs w:val="24"/>
              </w:rPr>
              <w:t xml:space="preserve"> </w:t>
            </w:r>
            <w:r w:rsidR="00AC5A09">
              <w:rPr>
                <w:rFonts w:ascii="Times New Roman" w:eastAsia="Times New Roman" w:hAnsi="Times New Roman" w:cs="Times New Roman"/>
                <w:color w:val="000000"/>
                <w:sz w:val="24"/>
                <w:szCs w:val="24"/>
              </w:rPr>
              <w:t xml:space="preserve"> </w:t>
            </w:r>
            <w:r w:rsidRPr="00D356DD">
              <w:rPr>
                <w:rFonts w:ascii="Times New Roman" w:hAnsi="Times New Roman" w:cs="Times New Roman"/>
                <w:color w:val="000000"/>
                <w:sz w:val="24"/>
                <w:szCs w:val="24"/>
              </w:rPr>
              <w:t>Волонтерство</w:t>
            </w:r>
          </w:p>
          <w:p w:rsidR="00F67D44" w:rsidRPr="00D356DD" w:rsidRDefault="00F67D44" w:rsidP="00F67D44">
            <w:pPr>
              <w:pBdr>
                <w:top w:val="nil"/>
                <w:left w:val="nil"/>
                <w:bottom w:val="nil"/>
                <w:right w:val="nil"/>
                <w:between w:val="nil"/>
              </w:pBdr>
              <w:spacing w:after="0" w:line="240" w:lineRule="auto"/>
              <w:ind w:left="51"/>
              <w:rPr>
                <w:rFonts w:ascii="Times New Roman" w:hAnsi="Times New Roman" w:cs="Times New Roman"/>
                <w:color w:val="000000"/>
                <w:sz w:val="24"/>
                <w:szCs w:val="24"/>
              </w:rPr>
            </w:pPr>
            <w:r w:rsidRPr="00D356DD">
              <w:rPr>
                <w:rFonts w:ascii="Times New Roman" w:hAnsi="Times New Roman" w:cs="Times New Roman"/>
                <w:color w:val="000000"/>
                <w:sz w:val="24"/>
                <w:szCs w:val="24"/>
              </w:rPr>
              <w:t>Медиа центр</w:t>
            </w:r>
          </w:p>
          <w:p w:rsidR="00F67D44" w:rsidRPr="00D356DD" w:rsidRDefault="00F67D44" w:rsidP="00F67D44">
            <w:pPr>
              <w:pBdr>
                <w:top w:val="nil"/>
                <w:left w:val="nil"/>
                <w:bottom w:val="nil"/>
                <w:right w:val="nil"/>
                <w:between w:val="nil"/>
              </w:pBdr>
              <w:spacing w:before="35"/>
              <w:ind w:left="50"/>
              <w:rPr>
                <w:rFonts w:ascii="Times New Roman" w:eastAsia="Times New Roman" w:hAnsi="Times New Roman" w:cs="Times New Roman"/>
                <w:color w:val="000000"/>
                <w:sz w:val="24"/>
                <w:szCs w:val="24"/>
              </w:rPr>
            </w:pPr>
          </w:p>
        </w:tc>
        <w:tc>
          <w:tcPr>
            <w:tcW w:w="3997" w:type="dxa"/>
          </w:tcPr>
          <w:p w:rsidR="00F67D44" w:rsidRPr="00D356DD" w:rsidRDefault="00F67D44" w:rsidP="00F67D44">
            <w:pPr>
              <w:pBdr>
                <w:top w:val="nil"/>
                <w:left w:val="nil"/>
                <w:bottom w:val="nil"/>
                <w:right w:val="nil"/>
                <w:between w:val="nil"/>
              </w:pBdr>
              <w:spacing w:before="35"/>
              <w:ind w:left="52" w:right="903"/>
              <w:rPr>
                <w:rFonts w:ascii="Times New Roman" w:eastAsia="Times New Roman" w:hAnsi="Times New Roman" w:cs="Times New Roman"/>
                <w:color w:val="000000"/>
                <w:sz w:val="24"/>
                <w:szCs w:val="24"/>
              </w:rPr>
            </w:pPr>
            <w:r w:rsidRPr="00D356DD">
              <w:rPr>
                <w:rFonts w:ascii="Times New Roman" w:hAnsi="Times New Roman" w:cs="Times New Roman"/>
                <w:color w:val="000000"/>
                <w:sz w:val="24"/>
                <w:szCs w:val="24"/>
              </w:rPr>
              <w:t>Акция / соц.практика</w:t>
            </w:r>
          </w:p>
        </w:tc>
      </w:tr>
      <w:tr w:rsidR="00F67D44" w:rsidRPr="00D356DD" w:rsidTr="002F4E6E">
        <w:trPr>
          <w:cantSplit/>
          <w:trHeight w:val="376"/>
          <w:tblHeader/>
        </w:trPr>
        <w:tc>
          <w:tcPr>
            <w:tcW w:w="2680" w:type="dxa"/>
            <w:vMerge w:val="restart"/>
          </w:tcPr>
          <w:p w:rsidR="00F67D44" w:rsidRPr="00D356DD" w:rsidRDefault="00F67D44" w:rsidP="00F67D44">
            <w:pPr>
              <w:pBdr>
                <w:top w:val="nil"/>
                <w:left w:val="nil"/>
                <w:bottom w:val="nil"/>
                <w:right w:val="nil"/>
                <w:between w:val="nil"/>
              </w:pBdr>
              <w:spacing w:before="35" w:after="200" w:line="276" w:lineRule="auto"/>
              <w:ind w:right="71"/>
              <w:contextualSpacing/>
              <w:rPr>
                <w:rFonts w:ascii="Times New Roman" w:hAnsi="Times New Roman" w:cs="Times New Roman"/>
                <w:color w:val="000000"/>
                <w:sz w:val="24"/>
                <w:szCs w:val="24"/>
              </w:rPr>
            </w:pPr>
            <w:r w:rsidRPr="00D356DD">
              <w:rPr>
                <w:rFonts w:ascii="Times New Roman" w:hAnsi="Times New Roman" w:cs="Times New Roman"/>
                <w:color w:val="000000"/>
                <w:sz w:val="24"/>
                <w:szCs w:val="24"/>
              </w:rPr>
              <w:t>Внеурочная деятельность по организации обеспечения учебной деятельности</w:t>
            </w:r>
          </w:p>
        </w:tc>
        <w:tc>
          <w:tcPr>
            <w:tcW w:w="3827" w:type="dxa"/>
          </w:tcPr>
          <w:p w:rsidR="00F67D44" w:rsidRPr="00D356DD" w:rsidRDefault="00F67D44" w:rsidP="00F67D44">
            <w:pPr>
              <w:pBdr>
                <w:top w:val="nil"/>
                <w:left w:val="nil"/>
                <w:bottom w:val="nil"/>
                <w:right w:val="nil"/>
                <w:between w:val="nil"/>
              </w:pBdr>
              <w:spacing w:before="35"/>
              <w:ind w:left="50"/>
              <w:rPr>
                <w:rFonts w:ascii="Times New Roman" w:hAnsi="Times New Roman" w:cs="Times New Roman"/>
                <w:color w:val="000000"/>
                <w:sz w:val="24"/>
                <w:szCs w:val="24"/>
              </w:rPr>
            </w:pPr>
            <w:r w:rsidRPr="00D356DD">
              <w:rPr>
                <w:rFonts w:ascii="Times New Roman" w:eastAsia="Times New Roman" w:hAnsi="Times New Roman" w:cs="Times New Roman"/>
                <w:color w:val="000000"/>
                <w:sz w:val="24"/>
                <w:szCs w:val="24"/>
              </w:rPr>
              <w:t>«Разговоры о важном»</w:t>
            </w:r>
          </w:p>
        </w:tc>
        <w:tc>
          <w:tcPr>
            <w:tcW w:w="3997" w:type="dxa"/>
          </w:tcPr>
          <w:p w:rsidR="00F67D44" w:rsidRPr="00D356DD" w:rsidRDefault="00F67D44" w:rsidP="00F67D44">
            <w:pPr>
              <w:pBdr>
                <w:top w:val="nil"/>
                <w:left w:val="nil"/>
                <w:bottom w:val="nil"/>
                <w:right w:val="nil"/>
                <w:between w:val="nil"/>
              </w:pBdr>
              <w:spacing w:before="35"/>
              <w:ind w:left="52"/>
              <w:rPr>
                <w:rFonts w:ascii="Times New Roman" w:hAnsi="Times New Roman" w:cs="Times New Roman"/>
                <w:color w:val="000000"/>
                <w:sz w:val="24"/>
                <w:szCs w:val="24"/>
              </w:rPr>
            </w:pPr>
            <w:r w:rsidRPr="00D356DD">
              <w:rPr>
                <w:rFonts w:ascii="Times New Roman" w:eastAsia="Times New Roman" w:hAnsi="Times New Roman" w:cs="Times New Roman"/>
                <w:color w:val="000000"/>
                <w:sz w:val="24"/>
                <w:szCs w:val="24"/>
              </w:rPr>
              <w:t>Разговор, беседа</w:t>
            </w:r>
          </w:p>
        </w:tc>
      </w:tr>
      <w:tr w:rsidR="00F67D44" w:rsidRPr="00D356DD" w:rsidTr="002F4E6E">
        <w:trPr>
          <w:cantSplit/>
          <w:trHeight w:val="653"/>
          <w:tblHeader/>
        </w:trPr>
        <w:tc>
          <w:tcPr>
            <w:tcW w:w="2680" w:type="dxa"/>
            <w:vMerge/>
          </w:tcPr>
          <w:p w:rsidR="00F67D44" w:rsidRPr="00D356DD" w:rsidRDefault="00F67D44" w:rsidP="00F67D44">
            <w:pPr>
              <w:pBdr>
                <w:top w:val="nil"/>
                <w:left w:val="nil"/>
                <w:bottom w:val="nil"/>
                <w:right w:val="nil"/>
                <w:between w:val="nil"/>
              </w:pBdr>
              <w:rPr>
                <w:rFonts w:ascii="Times New Roman" w:hAnsi="Times New Roman" w:cs="Times New Roman"/>
                <w:color w:val="000000"/>
                <w:sz w:val="24"/>
                <w:szCs w:val="24"/>
              </w:rPr>
            </w:pPr>
          </w:p>
        </w:tc>
        <w:tc>
          <w:tcPr>
            <w:tcW w:w="3827" w:type="dxa"/>
          </w:tcPr>
          <w:p w:rsidR="00F67D44" w:rsidRPr="00D356DD" w:rsidRDefault="00F67D44" w:rsidP="00F67D44">
            <w:pPr>
              <w:pBdr>
                <w:top w:val="nil"/>
                <w:left w:val="nil"/>
                <w:bottom w:val="nil"/>
                <w:right w:val="nil"/>
                <w:between w:val="nil"/>
              </w:pBdr>
              <w:spacing w:before="1"/>
              <w:ind w:left="50"/>
              <w:rPr>
                <w:rFonts w:ascii="Times New Roman" w:hAnsi="Times New Roman" w:cs="Times New Roman"/>
                <w:color w:val="000000"/>
                <w:sz w:val="24"/>
                <w:szCs w:val="24"/>
              </w:rPr>
            </w:pPr>
            <w:r w:rsidRPr="00D356DD">
              <w:rPr>
                <w:rFonts w:ascii="Times New Roman" w:hAnsi="Times New Roman" w:cs="Times New Roman"/>
                <w:color w:val="000000"/>
                <w:sz w:val="24"/>
                <w:szCs w:val="24"/>
              </w:rPr>
              <w:t>Еженедельная</w:t>
            </w:r>
          </w:p>
          <w:p w:rsidR="00F67D44" w:rsidRPr="00D356DD" w:rsidRDefault="00F67D44" w:rsidP="00F67D44">
            <w:pPr>
              <w:pBdr>
                <w:top w:val="nil"/>
                <w:left w:val="nil"/>
                <w:bottom w:val="nil"/>
                <w:right w:val="nil"/>
                <w:between w:val="nil"/>
              </w:pBdr>
              <w:spacing w:before="1"/>
              <w:ind w:left="50"/>
              <w:rPr>
                <w:rFonts w:ascii="Times New Roman" w:hAnsi="Times New Roman" w:cs="Times New Roman"/>
                <w:color w:val="000000"/>
                <w:sz w:val="24"/>
                <w:szCs w:val="24"/>
              </w:rPr>
            </w:pPr>
            <w:r w:rsidRPr="00D356DD">
              <w:rPr>
                <w:rFonts w:ascii="Times New Roman" w:hAnsi="Times New Roman" w:cs="Times New Roman"/>
                <w:color w:val="000000"/>
                <w:sz w:val="24"/>
                <w:szCs w:val="24"/>
              </w:rPr>
              <w:t>организационная линейка</w:t>
            </w:r>
          </w:p>
        </w:tc>
        <w:tc>
          <w:tcPr>
            <w:tcW w:w="3997" w:type="dxa"/>
          </w:tcPr>
          <w:p w:rsidR="00F67D44" w:rsidRPr="00D356DD" w:rsidRDefault="00F67D44" w:rsidP="00F67D44">
            <w:pPr>
              <w:pBdr>
                <w:top w:val="nil"/>
                <w:left w:val="nil"/>
                <w:bottom w:val="nil"/>
                <w:right w:val="nil"/>
                <w:between w:val="nil"/>
              </w:pBdr>
              <w:spacing w:before="35"/>
              <w:ind w:left="52" w:right="839"/>
              <w:rPr>
                <w:rFonts w:ascii="Times New Roman" w:hAnsi="Times New Roman" w:cs="Times New Roman"/>
                <w:color w:val="000000"/>
                <w:sz w:val="24"/>
                <w:szCs w:val="24"/>
              </w:rPr>
            </w:pPr>
            <w:r w:rsidRPr="00D356DD">
              <w:rPr>
                <w:rFonts w:ascii="Times New Roman" w:hAnsi="Times New Roman" w:cs="Times New Roman"/>
                <w:color w:val="000000"/>
                <w:sz w:val="24"/>
                <w:szCs w:val="24"/>
              </w:rPr>
              <w:t>Линейка</w:t>
            </w:r>
          </w:p>
          <w:p w:rsidR="00F67D44" w:rsidRPr="00D356DD" w:rsidRDefault="00F67D44" w:rsidP="00F67D44">
            <w:pPr>
              <w:pBdr>
                <w:top w:val="nil"/>
                <w:left w:val="nil"/>
                <w:bottom w:val="nil"/>
                <w:right w:val="nil"/>
                <w:between w:val="nil"/>
              </w:pBdr>
              <w:spacing w:before="35"/>
              <w:ind w:left="52" w:right="839"/>
              <w:rPr>
                <w:rFonts w:ascii="Times New Roman" w:hAnsi="Times New Roman" w:cs="Times New Roman"/>
                <w:color w:val="000000"/>
                <w:sz w:val="24"/>
                <w:szCs w:val="24"/>
              </w:rPr>
            </w:pPr>
            <w:r w:rsidRPr="00D356DD">
              <w:rPr>
                <w:rFonts w:ascii="Times New Roman" w:hAnsi="Times New Roman" w:cs="Times New Roman"/>
                <w:color w:val="000000"/>
                <w:sz w:val="24"/>
                <w:szCs w:val="24"/>
              </w:rPr>
              <w:t>Поднятие флага РФ</w:t>
            </w:r>
          </w:p>
        </w:tc>
      </w:tr>
      <w:tr w:rsidR="00F67D44" w:rsidRPr="00D356DD" w:rsidTr="002F4E6E">
        <w:trPr>
          <w:cantSplit/>
          <w:trHeight w:val="649"/>
          <w:tblHeader/>
        </w:trPr>
        <w:tc>
          <w:tcPr>
            <w:tcW w:w="2680" w:type="dxa"/>
          </w:tcPr>
          <w:p w:rsidR="00F67D44" w:rsidRPr="00D356DD" w:rsidRDefault="00F67D44" w:rsidP="00F67D44">
            <w:pPr>
              <w:pBdr>
                <w:top w:val="nil"/>
                <w:left w:val="nil"/>
                <w:bottom w:val="nil"/>
                <w:right w:val="nil"/>
                <w:between w:val="nil"/>
              </w:pBdr>
              <w:spacing w:after="200" w:line="276" w:lineRule="auto"/>
              <w:contextualSpacing/>
              <w:rPr>
                <w:rFonts w:ascii="Times New Roman" w:hAnsi="Times New Roman" w:cs="Times New Roman"/>
                <w:color w:val="000000"/>
                <w:sz w:val="24"/>
                <w:szCs w:val="24"/>
              </w:rPr>
            </w:pPr>
            <w:r w:rsidRPr="00D356DD">
              <w:rPr>
                <w:rFonts w:ascii="Times New Roman" w:hAnsi="Times New Roman" w:cs="Times New Roman"/>
                <w:color w:val="000000"/>
                <w:sz w:val="24"/>
                <w:szCs w:val="24"/>
              </w:rPr>
              <w:t>Внеурочная деятельность, направленная на обеспечение благополучия обучающихся в пространстве общеобразовательной школы</w:t>
            </w:r>
          </w:p>
        </w:tc>
        <w:tc>
          <w:tcPr>
            <w:tcW w:w="3827" w:type="dxa"/>
          </w:tcPr>
          <w:p w:rsidR="00F67D44" w:rsidRPr="00D356DD" w:rsidRDefault="00F67D44" w:rsidP="00F67D44">
            <w:pPr>
              <w:pBdr>
                <w:top w:val="nil"/>
                <w:left w:val="nil"/>
                <w:bottom w:val="nil"/>
                <w:right w:val="nil"/>
                <w:between w:val="nil"/>
              </w:pBdr>
              <w:spacing w:before="35"/>
              <w:ind w:left="50" w:right="468"/>
              <w:rPr>
                <w:rFonts w:ascii="Times New Roman" w:hAnsi="Times New Roman" w:cs="Times New Roman"/>
                <w:color w:val="000000"/>
                <w:sz w:val="24"/>
                <w:szCs w:val="24"/>
              </w:rPr>
            </w:pPr>
            <w:r w:rsidRPr="00D356DD">
              <w:rPr>
                <w:rFonts w:ascii="Times New Roman" w:hAnsi="Times New Roman" w:cs="Times New Roman"/>
                <w:color w:val="000000"/>
                <w:sz w:val="24"/>
                <w:szCs w:val="24"/>
              </w:rPr>
              <w:t>«Служба медиации»</w:t>
            </w:r>
          </w:p>
          <w:p w:rsidR="00F67D44" w:rsidRPr="00D356DD" w:rsidRDefault="00F67D44" w:rsidP="00F67D44">
            <w:pPr>
              <w:pBdr>
                <w:top w:val="nil"/>
                <w:left w:val="nil"/>
                <w:bottom w:val="nil"/>
                <w:right w:val="nil"/>
                <w:between w:val="nil"/>
              </w:pBdr>
              <w:spacing w:before="35"/>
              <w:ind w:left="50" w:right="468"/>
              <w:rPr>
                <w:rFonts w:ascii="Times New Roman" w:hAnsi="Times New Roman" w:cs="Times New Roman"/>
                <w:color w:val="000000"/>
                <w:sz w:val="24"/>
                <w:szCs w:val="24"/>
              </w:rPr>
            </w:pPr>
            <w:r w:rsidRPr="00D356DD">
              <w:rPr>
                <w:rFonts w:ascii="Times New Roman" w:hAnsi="Times New Roman" w:cs="Times New Roman"/>
                <w:color w:val="000000"/>
                <w:sz w:val="24"/>
                <w:szCs w:val="24"/>
              </w:rPr>
              <w:t>Классные часы</w:t>
            </w:r>
          </w:p>
          <w:p w:rsidR="00F67D44" w:rsidRPr="00D356DD" w:rsidRDefault="00F67D44" w:rsidP="00F67D44">
            <w:pPr>
              <w:pBdr>
                <w:top w:val="nil"/>
                <w:left w:val="nil"/>
                <w:bottom w:val="nil"/>
                <w:right w:val="nil"/>
                <w:between w:val="nil"/>
              </w:pBdr>
              <w:spacing w:before="35"/>
              <w:ind w:left="50" w:right="468"/>
              <w:rPr>
                <w:rFonts w:ascii="Times New Roman" w:hAnsi="Times New Roman" w:cs="Times New Roman"/>
                <w:color w:val="000000"/>
                <w:sz w:val="24"/>
                <w:szCs w:val="24"/>
              </w:rPr>
            </w:pPr>
            <w:r w:rsidRPr="00D356DD">
              <w:rPr>
                <w:rFonts w:ascii="Times New Roman" w:hAnsi="Times New Roman" w:cs="Times New Roman"/>
                <w:color w:val="000000"/>
                <w:sz w:val="24"/>
                <w:szCs w:val="24"/>
              </w:rPr>
              <w:t xml:space="preserve">Организация самоуправления </w:t>
            </w:r>
            <w:r w:rsidR="0036047B">
              <w:rPr>
                <w:rFonts w:ascii="Times New Roman" w:hAnsi="Times New Roman" w:cs="Times New Roman"/>
                <w:color w:val="000000"/>
                <w:sz w:val="24"/>
                <w:szCs w:val="24"/>
              </w:rPr>
              <w:t xml:space="preserve"> </w:t>
            </w:r>
            <w:r w:rsidRPr="00D356DD">
              <w:rPr>
                <w:rFonts w:ascii="Times New Roman" w:hAnsi="Times New Roman" w:cs="Times New Roman"/>
                <w:color w:val="000000"/>
                <w:sz w:val="24"/>
                <w:szCs w:val="24"/>
              </w:rPr>
              <w:t>в классном коллективе,</w:t>
            </w:r>
          </w:p>
          <w:p w:rsidR="00F67D44" w:rsidRPr="00D356DD" w:rsidRDefault="00F67D44" w:rsidP="00F67D44">
            <w:pPr>
              <w:pBdr>
                <w:top w:val="nil"/>
                <w:left w:val="nil"/>
                <w:bottom w:val="nil"/>
                <w:right w:val="nil"/>
                <w:between w:val="nil"/>
              </w:pBdr>
              <w:spacing w:before="35"/>
              <w:ind w:left="50" w:right="468"/>
              <w:rPr>
                <w:rFonts w:ascii="Times New Roman" w:hAnsi="Times New Roman" w:cs="Times New Roman"/>
                <w:color w:val="000000"/>
                <w:sz w:val="24"/>
                <w:szCs w:val="24"/>
              </w:rPr>
            </w:pPr>
            <w:r w:rsidRPr="00D356DD">
              <w:rPr>
                <w:rFonts w:ascii="Times New Roman" w:hAnsi="Times New Roman" w:cs="Times New Roman"/>
                <w:color w:val="000000"/>
                <w:sz w:val="24"/>
                <w:szCs w:val="24"/>
              </w:rPr>
              <w:t>Организация волонтерского движения в классе. Организация и содействие с социальными партнерами школы.</w:t>
            </w:r>
          </w:p>
        </w:tc>
        <w:tc>
          <w:tcPr>
            <w:tcW w:w="3997" w:type="dxa"/>
          </w:tcPr>
          <w:p w:rsidR="00F67D44" w:rsidRPr="00D356DD" w:rsidRDefault="00F67D44" w:rsidP="00F67D44">
            <w:pPr>
              <w:pBdr>
                <w:top w:val="nil"/>
                <w:left w:val="nil"/>
                <w:bottom w:val="nil"/>
                <w:right w:val="nil"/>
                <w:between w:val="nil"/>
              </w:pBdr>
              <w:spacing w:before="35"/>
              <w:ind w:left="52"/>
              <w:rPr>
                <w:rFonts w:ascii="Times New Roman" w:hAnsi="Times New Roman" w:cs="Times New Roman"/>
                <w:color w:val="000000"/>
                <w:sz w:val="24"/>
                <w:szCs w:val="24"/>
              </w:rPr>
            </w:pPr>
            <w:r w:rsidRPr="00D356DD">
              <w:rPr>
                <w:rFonts w:ascii="Times New Roman" w:hAnsi="Times New Roman" w:cs="Times New Roman"/>
                <w:color w:val="000000"/>
                <w:sz w:val="24"/>
                <w:szCs w:val="24"/>
              </w:rPr>
              <w:t xml:space="preserve">Объединение </w:t>
            </w:r>
          </w:p>
          <w:p w:rsidR="00F67D44" w:rsidRPr="00D356DD" w:rsidRDefault="00F67D44" w:rsidP="00F67D44">
            <w:pPr>
              <w:pBdr>
                <w:top w:val="nil"/>
                <w:left w:val="nil"/>
                <w:bottom w:val="nil"/>
                <w:right w:val="nil"/>
                <w:between w:val="nil"/>
              </w:pBdr>
              <w:spacing w:before="35"/>
              <w:ind w:left="52"/>
              <w:rPr>
                <w:rFonts w:ascii="Times New Roman" w:hAnsi="Times New Roman" w:cs="Times New Roman"/>
                <w:color w:val="000000"/>
                <w:sz w:val="24"/>
                <w:szCs w:val="24"/>
              </w:rPr>
            </w:pPr>
            <w:r w:rsidRPr="00D356DD">
              <w:rPr>
                <w:rFonts w:ascii="Times New Roman" w:hAnsi="Times New Roman" w:cs="Times New Roman"/>
                <w:color w:val="000000"/>
                <w:sz w:val="24"/>
                <w:szCs w:val="24"/>
              </w:rPr>
              <w:t>Индивидуально в каждом классе</w:t>
            </w:r>
          </w:p>
        </w:tc>
      </w:tr>
    </w:tbl>
    <w:p w:rsidR="000B7BDF" w:rsidRDefault="000B7BDF" w:rsidP="00F67D44"/>
    <w:p w:rsidR="000B7BDF" w:rsidRDefault="000B7BDF" w:rsidP="00F67D44"/>
    <w:tbl>
      <w:tblPr>
        <w:tblW w:w="10510" w:type="dxa"/>
        <w:tblInd w:w="136" w:type="dxa"/>
        <w:tblLayout w:type="fixed"/>
        <w:tblCellMar>
          <w:left w:w="0" w:type="dxa"/>
          <w:right w:w="0" w:type="dxa"/>
        </w:tblCellMar>
        <w:tblLook w:val="04A0" w:firstRow="1" w:lastRow="0" w:firstColumn="1" w:lastColumn="0" w:noHBand="0" w:noVBand="1"/>
      </w:tblPr>
      <w:tblGrid>
        <w:gridCol w:w="2693"/>
        <w:gridCol w:w="7785"/>
        <w:gridCol w:w="32"/>
      </w:tblGrid>
      <w:tr w:rsidR="00C269DC" w:rsidRPr="00D356DD" w:rsidTr="00C269DC">
        <w:trPr>
          <w:gridAfter w:val="1"/>
          <w:wAfter w:w="32" w:type="dxa"/>
          <w:cantSplit/>
          <w:trHeight w:hRule="exact" w:val="443"/>
        </w:trPr>
        <w:tc>
          <w:tcPr>
            <w:tcW w:w="10478"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C269DC">
            <w:pPr>
              <w:widowControl w:val="0"/>
              <w:spacing w:after="0" w:line="240" w:lineRule="auto"/>
              <w:ind w:left="242" w:right="-20"/>
              <w:jc w:val="center"/>
              <w:rPr>
                <w:rFonts w:ascii="Times New Roman" w:eastAsia="Times New Roman" w:hAnsi="Times New Roman" w:cs="Times New Roman"/>
                <w:b/>
                <w:bCs/>
                <w:color w:val="000000"/>
                <w:sz w:val="24"/>
                <w:szCs w:val="24"/>
                <w:lang w:eastAsia="ru-RU"/>
              </w:rPr>
            </w:pPr>
            <w:r w:rsidRPr="00D356DD">
              <w:rPr>
                <w:rFonts w:ascii="Times New Roman" w:eastAsia="Times New Roman" w:hAnsi="Times New Roman" w:cs="Times New Roman"/>
                <w:b/>
                <w:bCs/>
                <w:color w:val="000000"/>
                <w:sz w:val="24"/>
                <w:szCs w:val="24"/>
                <w:lang w:eastAsia="ru-RU"/>
              </w:rPr>
              <w:t>План внеурочной деятельности СОО</w:t>
            </w:r>
          </w:p>
        </w:tc>
      </w:tr>
      <w:tr w:rsidR="00C269DC" w:rsidRPr="00D356DD" w:rsidTr="00C269DC">
        <w:trPr>
          <w:gridAfter w:val="1"/>
          <w:wAfter w:w="32" w:type="dxa"/>
          <w:cantSplit/>
          <w:trHeight w:val="534"/>
        </w:trPr>
        <w:tc>
          <w:tcPr>
            <w:tcW w:w="2693" w:type="dxa"/>
            <w:tcBorders>
              <w:top w:val="single" w:sz="5" w:space="0" w:color="000000"/>
              <w:left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rPr>
                <w:rFonts w:ascii="Times New Roman" w:eastAsia="Times New Roman" w:hAnsi="Times New Roman" w:cs="Times New Roman"/>
                <w:b/>
                <w:bCs/>
                <w:color w:val="000000"/>
                <w:sz w:val="24"/>
                <w:szCs w:val="24"/>
                <w:lang w:eastAsia="ru-RU"/>
              </w:rPr>
            </w:pPr>
            <w:r w:rsidRPr="00D356DD">
              <w:rPr>
                <w:rFonts w:ascii="Times New Roman" w:eastAsia="Times New Roman" w:hAnsi="Times New Roman" w:cs="Times New Roman"/>
                <w:b/>
                <w:bCs/>
                <w:color w:val="000000"/>
                <w:sz w:val="24"/>
                <w:szCs w:val="24"/>
                <w:lang w:eastAsia="ru-RU"/>
              </w:rPr>
              <w:t>На</w:t>
            </w:r>
            <w:r w:rsidRPr="00D356DD">
              <w:rPr>
                <w:rFonts w:ascii="Times New Roman" w:eastAsia="Times New Roman" w:hAnsi="Times New Roman" w:cs="Times New Roman"/>
                <w:b/>
                <w:bCs/>
                <w:color w:val="000000"/>
                <w:spacing w:val="1"/>
                <w:sz w:val="24"/>
                <w:szCs w:val="24"/>
                <w:lang w:eastAsia="ru-RU"/>
              </w:rPr>
              <w:t>п</w:t>
            </w:r>
            <w:r w:rsidRPr="00D356DD">
              <w:rPr>
                <w:rFonts w:ascii="Times New Roman" w:eastAsia="Times New Roman" w:hAnsi="Times New Roman" w:cs="Times New Roman"/>
                <w:b/>
                <w:bCs/>
                <w:color w:val="000000"/>
                <w:spacing w:val="1"/>
                <w:w w:val="99"/>
                <w:sz w:val="24"/>
                <w:szCs w:val="24"/>
                <w:lang w:eastAsia="ru-RU"/>
              </w:rPr>
              <w:t>р</w:t>
            </w:r>
            <w:r w:rsidRPr="00D356DD">
              <w:rPr>
                <w:rFonts w:ascii="Times New Roman" w:eastAsia="Times New Roman" w:hAnsi="Times New Roman" w:cs="Times New Roman"/>
                <w:b/>
                <w:bCs/>
                <w:color w:val="000000"/>
                <w:sz w:val="24"/>
                <w:szCs w:val="24"/>
                <w:lang w:eastAsia="ru-RU"/>
              </w:rPr>
              <w:t>авл</w:t>
            </w:r>
            <w:r w:rsidRPr="00D356DD">
              <w:rPr>
                <w:rFonts w:ascii="Times New Roman" w:eastAsia="Times New Roman" w:hAnsi="Times New Roman" w:cs="Times New Roman"/>
                <w:b/>
                <w:bCs/>
                <w:color w:val="000000"/>
                <w:spacing w:val="-1"/>
                <w:sz w:val="24"/>
                <w:szCs w:val="24"/>
                <w:lang w:eastAsia="ru-RU"/>
              </w:rPr>
              <w:t>е</w:t>
            </w:r>
            <w:r w:rsidRPr="00D356DD">
              <w:rPr>
                <w:rFonts w:ascii="Times New Roman" w:eastAsia="Times New Roman" w:hAnsi="Times New Roman" w:cs="Times New Roman"/>
                <w:b/>
                <w:bCs/>
                <w:color w:val="000000"/>
                <w:w w:val="99"/>
                <w:sz w:val="24"/>
                <w:szCs w:val="24"/>
                <w:lang w:eastAsia="ru-RU"/>
              </w:rPr>
              <w:t>н</w:t>
            </w:r>
            <w:r w:rsidRPr="00D356DD">
              <w:rPr>
                <w:rFonts w:ascii="Times New Roman" w:eastAsia="Times New Roman" w:hAnsi="Times New Roman" w:cs="Times New Roman"/>
                <w:b/>
                <w:bCs/>
                <w:color w:val="000000"/>
                <w:spacing w:val="1"/>
                <w:sz w:val="24"/>
                <w:szCs w:val="24"/>
                <w:lang w:eastAsia="ru-RU"/>
              </w:rPr>
              <w:t>и</w:t>
            </w:r>
            <w:r w:rsidRPr="00D356DD">
              <w:rPr>
                <w:rFonts w:ascii="Times New Roman" w:eastAsia="Times New Roman" w:hAnsi="Times New Roman" w:cs="Times New Roman"/>
                <w:b/>
                <w:bCs/>
                <w:color w:val="000000"/>
                <w:sz w:val="24"/>
                <w:szCs w:val="24"/>
                <w:lang w:eastAsia="ru-RU"/>
              </w:rPr>
              <w:t>е</w:t>
            </w:r>
          </w:p>
        </w:tc>
        <w:tc>
          <w:tcPr>
            <w:tcW w:w="7785" w:type="dxa"/>
            <w:tcBorders>
              <w:top w:val="single" w:sz="5" w:space="0" w:color="000000"/>
              <w:left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15"/>
              <w:rPr>
                <w:rFonts w:ascii="Times New Roman" w:eastAsia="Times New Roman" w:hAnsi="Times New Roman" w:cs="Times New Roman"/>
                <w:b/>
                <w:bCs/>
                <w:color w:val="000000"/>
                <w:sz w:val="24"/>
                <w:szCs w:val="24"/>
                <w:lang w:eastAsia="ru-RU"/>
              </w:rPr>
            </w:pPr>
            <w:r w:rsidRPr="00D356DD">
              <w:rPr>
                <w:rFonts w:ascii="Times New Roman" w:eastAsia="Times New Roman" w:hAnsi="Times New Roman" w:cs="Times New Roman"/>
                <w:b/>
                <w:bCs/>
                <w:color w:val="000000"/>
                <w:sz w:val="24"/>
                <w:szCs w:val="24"/>
                <w:lang w:eastAsia="ru-RU"/>
              </w:rPr>
              <w:t>Наз</w:t>
            </w:r>
            <w:r w:rsidRPr="00D356DD">
              <w:rPr>
                <w:rFonts w:ascii="Times New Roman" w:eastAsia="Times New Roman" w:hAnsi="Times New Roman" w:cs="Times New Roman"/>
                <w:b/>
                <w:bCs/>
                <w:color w:val="000000"/>
                <w:w w:val="99"/>
                <w:sz w:val="24"/>
                <w:szCs w:val="24"/>
                <w:lang w:eastAsia="ru-RU"/>
              </w:rPr>
              <w:t>в</w:t>
            </w:r>
            <w:r w:rsidRPr="00D356DD">
              <w:rPr>
                <w:rFonts w:ascii="Times New Roman" w:eastAsia="Times New Roman" w:hAnsi="Times New Roman" w:cs="Times New Roman"/>
                <w:b/>
                <w:bCs/>
                <w:color w:val="000000"/>
                <w:sz w:val="24"/>
                <w:szCs w:val="24"/>
                <w:lang w:eastAsia="ru-RU"/>
              </w:rPr>
              <w:t>а</w:t>
            </w:r>
            <w:r w:rsidRPr="00D356DD">
              <w:rPr>
                <w:rFonts w:ascii="Times New Roman" w:eastAsia="Times New Roman" w:hAnsi="Times New Roman" w:cs="Times New Roman"/>
                <w:b/>
                <w:bCs/>
                <w:color w:val="000000"/>
                <w:spacing w:val="1"/>
                <w:sz w:val="24"/>
                <w:szCs w:val="24"/>
                <w:lang w:eastAsia="ru-RU"/>
              </w:rPr>
              <w:t>н</w:t>
            </w:r>
            <w:r w:rsidRPr="00D356DD">
              <w:rPr>
                <w:rFonts w:ascii="Times New Roman" w:eastAsia="Times New Roman" w:hAnsi="Times New Roman" w:cs="Times New Roman"/>
                <w:b/>
                <w:bCs/>
                <w:color w:val="000000"/>
                <w:sz w:val="24"/>
                <w:szCs w:val="24"/>
                <w:lang w:eastAsia="ru-RU"/>
              </w:rPr>
              <w:t>ие</w:t>
            </w:r>
            <w:r w:rsidRPr="00D356DD">
              <w:rPr>
                <w:rFonts w:ascii="Times New Roman" w:eastAsia="Times New Roman" w:hAnsi="Times New Roman" w:cs="Times New Roman"/>
                <w:b/>
                <w:bCs/>
                <w:color w:val="000000"/>
                <w:spacing w:val="1"/>
                <w:w w:val="99"/>
                <w:sz w:val="24"/>
                <w:szCs w:val="24"/>
                <w:lang w:eastAsia="ru-RU"/>
              </w:rPr>
              <w:t>к</w:t>
            </w:r>
            <w:r w:rsidRPr="00D356DD">
              <w:rPr>
                <w:rFonts w:ascii="Times New Roman" w:eastAsia="Times New Roman" w:hAnsi="Times New Roman" w:cs="Times New Roman"/>
                <w:b/>
                <w:bCs/>
                <w:color w:val="000000"/>
                <w:sz w:val="24"/>
                <w:szCs w:val="24"/>
                <w:lang w:eastAsia="ru-RU"/>
              </w:rPr>
              <w:t>у</w:t>
            </w:r>
            <w:r w:rsidRPr="00D356DD">
              <w:rPr>
                <w:rFonts w:ascii="Times New Roman" w:eastAsia="Times New Roman" w:hAnsi="Times New Roman" w:cs="Times New Roman"/>
                <w:b/>
                <w:bCs/>
                <w:color w:val="000000"/>
                <w:w w:val="99"/>
                <w:sz w:val="24"/>
                <w:szCs w:val="24"/>
                <w:lang w:eastAsia="ru-RU"/>
              </w:rPr>
              <w:t>р</w:t>
            </w:r>
            <w:r w:rsidRPr="00D356DD">
              <w:rPr>
                <w:rFonts w:ascii="Times New Roman" w:eastAsia="Times New Roman" w:hAnsi="Times New Roman" w:cs="Times New Roman"/>
                <w:b/>
                <w:bCs/>
                <w:color w:val="000000"/>
                <w:sz w:val="24"/>
                <w:szCs w:val="24"/>
                <w:lang w:eastAsia="ru-RU"/>
              </w:rPr>
              <w:t>са/объе</w:t>
            </w:r>
            <w:r w:rsidRPr="00D356DD">
              <w:rPr>
                <w:rFonts w:ascii="Times New Roman" w:eastAsia="Times New Roman" w:hAnsi="Times New Roman" w:cs="Times New Roman"/>
                <w:b/>
                <w:bCs/>
                <w:color w:val="000000"/>
                <w:spacing w:val="-2"/>
                <w:sz w:val="24"/>
                <w:szCs w:val="24"/>
                <w:lang w:eastAsia="ru-RU"/>
              </w:rPr>
              <w:t>д</w:t>
            </w:r>
            <w:r w:rsidRPr="00D356DD">
              <w:rPr>
                <w:rFonts w:ascii="Times New Roman" w:eastAsia="Times New Roman" w:hAnsi="Times New Roman" w:cs="Times New Roman"/>
                <w:b/>
                <w:bCs/>
                <w:color w:val="000000"/>
                <w:w w:val="99"/>
                <w:sz w:val="24"/>
                <w:szCs w:val="24"/>
                <w:lang w:eastAsia="ru-RU"/>
              </w:rPr>
              <w:t>и</w:t>
            </w:r>
            <w:r w:rsidRPr="00D356DD">
              <w:rPr>
                <w:rFonts w:ascii="Times New Roman" w:eastAsia="Times New Roman" w:hAnsi="Times New Roman" w:cs="Times New Roman"/>
                <w:b/>
                <w:bCs/>
                <w:color w:val="000000"/>
                <w:spacing w:val="1"/>
                <w:w w:val="99"/>
                <w:sz w:val="24"/>
                <w:szCs w:val="24"/>
                <w:lang w:eastAsia="ru-RU"/>
              </w:rPr>
              <w:t>н</w:t>
            </w:r>
            <w:r w:rsidRPr="00D356DD">
              <w:rPr>
                <w:rFonts w:ascii="Times New Roman" w:eastAsia="Times New Roman" w:hAnsi="Times New Roman" w:cs="Times New Roman"/>
                <w:b/>
                <w:bCs/>
                <w:color w:val="000000"/>
                <w:sz w:val="24"/>
                <w:szCs w:val="24"/>
                <w:lang w:eastAsia="ru-RU"/>
              </w:rPr>
              <w:t>е</w:t>
            </w:r>
            <w:r w:rsidRPr="00D356DD">
              <w:rPr>
                <w:rFonts w:ascii="Times New Roman" w:eastAsia="Times New Roman" w:hAnsi="Times New Roman" w:cs="Times New Roman"/>
                <w:b/>
                <w:bCs/>
                <w:color w:val="000000"/>
                <w:w w:val="99"/>
                <w:sz w:val="24"/>
                <w:szCs w:val="24"/>
                <w:lang w:eastAsia="ru-RU"/>
              </w:rPr>
              <w:t>н</w:t>
            </w:r>
            <w:r w:rsidRPr="00D356DD">
              <w:rPr>
                <w:rFonts w:ascii="Times New Roman" w:eastAsia="Times New Roman" w:hAnsi="Times New Roman" w:cs="Times New Roman"/>
                <w:b/>
                <w:bCs/>
                <w:color w:val="000000"/>
                <w:spacing w:val="1"/>
                <w:w w:val="99"/>
                <w:sz w:val="24"/>
                <w:szCs w:val="24"/>
                <w:lang w:eastAsia="ru-RU"/>
              </w:rPr>
              <w:t>и</w:t>
            </w:r>
            <w:r w:rsidRPr="00D356DD">
              <w:rPr>
                <w:rFonts w:ascii="Times New Roman" w:eastAsia="Times New Roman" w:hAnsi="Times New Roman" w:cs="Times New Roman"/>
                <w:b/>
                <w:bCs/>
                <w:color w:val="000000"/>
                <w:sz w:val="24"/>
                <w:szCs w:val="24"/>
                <w:lang w:eastAsia="ru-RU"/>
              </w:rPr>
              <w:t xml:space="preserve">я, </w:t>
            </w:r>
            <w:r w:rsidRPr="00D356DD">
              <w:rPr>
                <w:rFonts w:ascii="Times New Roman" w:eastAsia="Times New Roman" w:hAnsi="Times New Roman" w:cs="Times New Roman"/>
                <w:b/>
                <w:bCs/>
                <w:color w:val="000000"/>
                <w:spacing w:val="1"/>
                <w:sz w:val="24"/>
                <w:szCs w:val="24"/>
                <w:lang w:eastAsia="ru-RU"/>
              </w:rPr>
              <w:t>ф</w:t>
            </w:r>
            <w:r w:rsidRPr="00D356DD">
              <w:rPr>
                <w:rFonts w:ascii="Times New Roman" w:eastAsia="Times New Roman" w:hAnsi="Times New Roman" w:cs="Times New Roman"/>
                <w:b/>
                <w:bCs/>
                <w:color w:val="000000"/>
                <w:spacing w:val="-4"/>
                <w:sz w:val="24"/>
                <w:szCs w:val="24"/>
                <w:lang w:eastAsia="ru-RU"/>
              </w:rPr>
              <w:t>о</w:t>
            </w:r>
            <w:r w:rsidRPr="00D356DD">
              <w:rPr>
                <w:rFonts w:ascii="Times New Roman" w:eastAsia="Times New Roman" w:hAnsi="Times New Roman" w:cs="Times New Roman"/>
                <w:b/>
                <w:bCs/>
                <w:color w:val="000000"/>
                <w:w w:val="99"/>
                <w:sz w:val="24"/>
                <w:szCs w:val="24"/>
                <w:lang w:eastAsia="ru-RU"/>
              </w:rPr>
              <w:t>рм</w:t>
            </w:r>
            <w:r w:rsidRPr="00D356DD">
              <w:rPr>
                <w:rFonts w:ascii="Times New Roman" w:eastAsia="Times New Roman" w:hAnsi="Times New Roman" w:cs="Times New Roman"/>
                <w:b/>
                <w:bCs/>
                <w:color w:val="000000"/>
                <w:sz w:val="24"/>
                <w:szCs w:val="24"/>
                <w:lang w:eastAsia="ru-RU"/>
              </w:rPr>
              <w:t>а о</w:t>
            </w:r>
            <w:r w:rsidRPr="00D356DD">
              <w:rPr>
                <w:rFonts w:ascii="Times New Roman" w:eastAsia="Times New Roman" w:hAnsi="Times New Roman" w:cs="Times New Roman"/>
                <w:b/>
                <w:bCs/>
                <w:color w:val="000000"/>
                <w:w w:val="99"/>
                <w:sz w:val="24"/>
                <w:szCs w:val="24"/>
                <w:lang w:eastAsia="ru-RU"/>
              </w:rPr>
              <w:t>р</w:t>
            </w:r>
            <w:r w:rsidRPr="00D356DD">
              <w:rPr>
                <w:rFonts w:ascii="Times New Roman" w:eastAsia="Times New Roman" w:hAnsi="Times New Roman" w:cs="Times New Roman"/>
                <w:b/>
                <w:bCs/>
                <w:color w:val="000000"/>
                <w:spacing w:val="1"/>
                <w:w w:val="99"/>
                <w:sz w:val="24"/>
                <w:szCs w:val="24"/>
                <w:lang w:eastAsia="ru-RU"/>
              </w:rPr>
              <w:t>г</w:t>
            </w:r>
            <w:r w:rsidRPr="00D356DD">
              <w:rPr>
                <w:rFonts w:ascii="Times New Roman" w:eastAsia="Times New Roman" w:hAnsi="Times New Roman" w:cs="Times New Roman"/>
                <w:b/>
                <w:bCs/>
                <w:color w:val="000000"/>
                <w:sz w:val="24"/>
                <w:szCs w:val="24"/>
                <w:lang w:eastAsia="ru-RU"/>
              </w:rPr>
              <w:t>а</w:t>
            </w:r>
            <w:r w:rsidRPr="00D356DD">
              <w:rPr>
                <w:rFonts w:ascii="Times New Roman" w:eastAsia="Times New Roman" w:hAnsi="Times New Roman" w:cs="Times New Roman"/>
                <w:b/>
                <w:bCs/>
                <w:color w:val="000000"/>
                <w:spacing w:val="1"/>
                <w:sz w:val="24"/>
                <w:szCs w:val="24"/>
                <w:lang w:eastAsia="ru-RU"/>
              </w:rPr>
              <w:t>ни</w:t>
            </w:r>
            <w:r w:rsidRPr="00D356DD">
              <w:rPr>
                <w:rFonts w:ascii="Times New Roman" w:eastAsia="Times New Roman" w:hAnsi="Times New Roman" w:cs="Times New Roman"/>
                <w:b/>
                <w:bCs/>
                <w:color w:val="000000"/>
                <w:sz w:val="24"/>
                <w:szCs w:val="24"/>
                <w:lang w:eastAsia="ru-RU"/>
              </w:rPr>
              <w:t>зац</w:t>
            </w:r>
            <w:r w:rsidRPr="00D356DD">
              <w:rPr>
                <w:rFonts w:ascii="Times New Roman" w:eastAsia="Times New Roman" w:hAnsi="Times New Roman" w:cs="Times New Roman"/>
                <w:b/>
                <w:bCs/>
                <w:color w:val="000000"/>
                <w:spacing w:val="1"/>
                <w:w w:val="99"/>
                <w:sz w:val="24"/>
                <w:szCs w:val="24"/>
                <w:lang w:eastAsia="ru-RU"/>
              </w:rPr>
              <w:t>и</w:t>
            </w:r>
            <w:r w:rsidRPr="00D356DD">
              <w:rPr>
                <w:rFonts w:ascii="Times New Roman" w:eastAsia="Times New Roman" w:hAnsi="Times New Roman" w:cs="Times New Roman"/>
                <w:b/>
                <w:bCs/>
                <w:color w:val="000000"/>
                <w:w w:val="99"/>
                <w:sz w:val="24"/>
                <w:szCs w:val="24"/>
                <w:lang w:eastAsia="ru-RU"/>
              </w:rPr>
              <w:t>и</w:t>
            </w:r>
          </w:p>
        </w:tc>
      </w:tr>
      <w:tr w:rsidR="00C269DC" w:rsidRPr="00D356DD" w:rsidTr="00C269DC">
        <w:trPr>
          <w:gridAfter w:val="1"/>
          <w:wAfter w:w="32" w:type="dxa"/>
          <w:cantSplit/>
          <w:trHeight w:hRule="exact" w:val="443"/>
        </w:trPr>
        <w:tc>
          <w:tcPr>
            <w:tcW w:w="10478"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jc w:val="center"/>
              <w:rPr>
                <w:rFonts w:ascii="Times New Roman" w:eastAsia="Times New Roman" w:hAnsi="Times New Roman" w:cs="Times New Roman"/>
                <w:b/>
                <w:bCs/>
                <w:color w:val="000000"/>
                <w:sz w:val="24"/>
                <w:szCs w:val="24"/>
                <w:lang w:eastAsia="ru-RU"/>
              </w:rPr>
            </w:pPr>
            <w:r w:rsidRPr="00D356DD">
              <w:rPr>
                <w:rFonts w:ascii="Times New Roman" w:eastAsia="Times New Roman" w:hAnsi="Times New Roman" w:cs="Times New Roman"/>
                <w:b/>
                <w:bCs/>
                <w:color w:val="000000"/>
                <w:sz w:val="24"/>
                <w:szCs w:val="24"/>
                <w:lang w:eastAsia="ru-RU"/>
              </w:rPr>
              <w:t>И</w:t>
            </w:r>
            <w:r w:rsidRPr="00D356DD">
              <w:rPr>
                <w:rFonts w:ascii="Times New Roman" w:eastAsia="Times New Roman" w:hAnsi="Times New Roman" w:cs="Times New Roman"/>
                <w:b/>
                <w:bCs/>
                <w:color w:val="000000"/>
                <w:spacing w:val="1"/>
                <w:sz w:val="24"/>
                <w:szCs w:val="24"/>
                <w:lang w:eastAsia="ru-RU"/>
              </w:rPr>
              <w:t>н</w:t>
            </w:r>
            <w:r w:rsidRPr="00D356DD">
              <w:rPr>
                <w:rFonts w:ascii="Times New Roman" w:eastAsia="Times New Roman" w:hAnsi="Times New Roman" w:cs="Times New Roman"/>
                <w:b/>
                <w:bCs/>
                <w:color w:val="000000"/>
                <w:sz w:val="24"/>
                <w:szCs w:val="24"/>
                <w:lang w:eastAsia="ru-RU"/>
              </w:rPr>
              <w:t>ва</w:t>
            </w:r>
            <w:r w:rsidRPr="00D356DD">
              <w:rPr>
                <w:rFonts w:ascii="Times New Roman" w:eastAsia="Times New Roman" w:hAnsi="Times New Roman" w:cs="Times New Roman"/>
                <w:b/>
                <w:bCs/>
                <w:color w:val="000000"/>
                <w:spacing w:val="1"/>
                <w:w w:val="99"/>
                <w:sz w:val="24"/>
                <w:szCs w:val="24"/>
                <w:lang w:eastAsia="ru-RU"/>
              </w:rPr>
              <w:t>р</w:t>
            </w:r>
            <w:r w:rsidRPr="00D356DD">
              <w:rPr>
                <w:rFonts w:ascii="Times New Roman" w:eastAsia="Times New Roman" w:hAnsi="Times New Roman" w:cs="Times New Roman"/>
                <w:b/>
                <w:bCs/>
                <w:color w:val="000000"/>
                <w:sz w:val="24"/>
                <w:szCs w:val="24"/>
                <w:lang w:eastAsia="ru-RU"/>
              </w:rPr>
              <w:t>иа</w:t>
            </w:r>
            <w:r w:rsidRPr="00D356DD">
              <w:rPr>
                <w:rFonts w:ascii="Times New Roman" w:eastAsia="Times New Roman" w:hAnsi="Times New Roman" w:cs="Times New Roman"/>
                <w:b/>
                <w:bCs/>
                <w:color w:val="000000"/>
                <w:spacing w:val="1"/>
                <w:sz w:val="24"/>
                <w:szCs w:val="24"/>
                <w:lang w:eastAsia="ru-RU"/>
              </w:rPr>
              <w:t>н</w:t>
            </w:r>
            <w:r w:rsidRPr="00D356DD">
              <w:rPr>
                <w:rFonts w:ascii="Times New Roman" w:eastAsia="Times New Roman" w:hAnsi="Times New Roman" w:cs="Times New Roman"/>
                <w:b/>
                <w:bCs/>
                <w:color w:val="000000"/>
                <w:spacing w:val="-2"/>
                <w:w w:val="99"/>
                <w:sz w:val="24"/>
                <w:szCs w:val="24"/>
                <w:lang w:eastAsia="ru-RU"/>
              </w:rPr>
              <w:t>т</w:t>
            </w:r>
            <w:r w:rsidRPr="00D356DD">
              <w:rPr>
                <w:rFonts w:ascii="Times New Roman" w:eastAsia="Times New Roman" w:hAnsi="Times New Roman" w:cs="Times New Roman"/>
                <w:b/>
                <w:bCs/>
                <w:color w:val="000000"/>
                <w:sz w:val="24"/>
                <w:szCs w:val="24"/>
                <w:lang w:eastAsia="ru-RU"/>
              </w:rPr>
              <w:t>ный</w:t>
            </w:r>
            <w:r w:rsidRPr="00D356DD">
              <w:rPr>
                <w:rFonts w:ascii="Times New Roman" w:eastAsia="Times New Roman" w:hAnsi="Times New Roman" w:cs="Times New Roman"/>
                <w:b/>
                <w:bCs/>
                <w:color w:val="000000"/>
                <w:spacing w:val="1"/>
                <w:sz w:val="24"/>
                <w:szCs w:val="24"/>
                <w:lang w:eastAsia="ru-RU"/>
              </w:rPr>
              <w:t>к</w:t>
            </w:r>
            <w:r w:rsidRPr="00D356DD">
              <w:rPr>
                <w:rFonts w:ascii="Times New Roman" w:eastAsia="Times New Roman" w:hAnsi="Times New Roman" w:cs="Times New Roman"/>
                <w:b/>
                <w:bCs/>
                <w:color w:val="000000"/>
                <w:sz w:val="24"/>
                <w:szCs w:val="24"/>
                <w:lang w:eastAsia="ru-RU"/>
              </w:rPr>
              <w:t>о</w:t>
            </w:r>
            <w:r w:rsidRPr="00D356DD">
              <w:rPr>
                <w:rFonts w:ascii="Times New Roman" w:eastAsia="Times New Roman" w:hAnsi="Times New Roman" w:cs="Times New Roman"/>
                <w:b/>
                <w:bCs/>
                <w:color w:val="000000"/>
                <w:spacing w:val="-4"/>
                <w:w w:val="99"/>
                <w:sz w:val="24"/>
                <w:szCs w:val="24"/>
                <w:lang w:eastAsia="ru-RU"/>
              </w:rPr>
              <w:t>м</w:t>
            </w:r>
            <w:r w:rsidRPr="00D356DD">
              <w:rPr>
                <w:rFonts w:ascii="Times New Roman" w:eastAsia="Times New Roman" w:hAnsi="Times New Roman" w:cs="Times New Roman"/>
                <w:b/>
                <w:bCs/>
                <w:color w:val="000000"/>
                <w:sz w:val="24"/>
                <w:szCs w:val="24"/>
                <w:lang w:eastAsia="ru-RU"/>
              </w:rPr>
              <w:t>понен</w:t>
            </w:r>
            <w:r w:rsidRPr="00D356DD">
              <w:rPr>
                <w:rFonts w:ascii="Times New Roman" w:eastAsia="Times New Roman" w:hAnsi="Times New Roman" w:cs="Times New Roman"/>
                <w:b/>
                <w:bCs/>
                <w:color w:val="000000"/>
                <w:w w:val="99"/>
                <w:sz w:val="24"/>
                <w:szCs w:val="24"/>
                <w:lang w:eastAsia="ru-RU"/>
              </w:rPr>
              <w:t>т</w:t>
            </w:r>
          </w:p>
        </w:tc>
      </w:tr>
      <w:tr w:rsidR="00C269DC" w:rsidRPr="00D356DD" w:rsidTr="00C269DC">
        <w:trPr>
          <w:cantSplit/>
          <w:trHeight w:hRule="exact" w:val="651"/>
        </w:trPr>
        <w:tc>
          <w:tcPr>
            <w:tcW w:w="26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pacing w:val="4"/>
                <w:w w:val="99"/>
                <w:sz w:val="24"/>
                <w:szCs w:val="24"/>
                <w:lang w:eastAsia="ru-RU"/>
              </w:rPr>
              <w:t>Д</w:t>
            </w:r>
            <w:r w:rsidRPr="00D356DD">
              <w:rPr>
                <w:rFonts w:ascii="Times New Roman" w:eastAsia="Times New Roman" w:hAnsi="Times New Roman" w:cs="Times New Roman"/>
                <w:color w:val="000000"/>
                <w:spacing w:val="-3"/>
                <w:sz w:val="24"/>
                <w:szCs w:val="24"/>
                <w:lang w:eastAsia="ru-RU"/>
              </w:rPr>
              <w:t>у</w:t>
            </w:r>
            <w:r w:rsidRPr="00D356DD">
              <w:rPr>
                <w:rFonts w:ascii="Times New Roman" w:eastAsia="Times New Roman" w:hAnsi="Times New Roman" w:cs="Times New Roman"/>
                <w:color w:val="000000"/>
                <w:spacing w:val="-5"/>
                <w:sz w:val="24"/>
                <w:szCs w:val="24"/>
                <w:lang w:eastAsia="ru-RU"/>
              </w:rPr>
              <w:t>х</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pacing w:val="1"/>
                <w:sz w:val="24"/>
                <w:szCs w:val="24"/>
                <w:lang w:eastAsia="ru-RU"/>
              </w:rPr>
              <w:t>в</w:t>
            </w:r>
            <w:r w:rsidRPr="00D356DD">
              <w:rPr>
                <w:rFonts w:ascii="Times New Roman" w:eastAsia="Times New Roman" w:hAnsi="Times New Roman" w:cs="Times New Roman"/>
                <w:color w:val="000000"/>
                <w:spacing w:val="-1"/>
                <w:w w:val="99"/>
                <w:sz w:val="24"/>
                <w:szCs w:val="24"/>
                <w:lang w:eastAsia="ru-RU"/>
              </w:rPr>
              <w:t>н</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1"/>
                <w:sz w:val="24"/>
                <w:szCs w:val="24"/>
                <w:lang w:eastAsia="ru-RU"/>
              </w:rPr>
              <w:t>-</w:t>
            </w:r>
            <w:r w:rsidRPr="00D356DD">
              <w:rPr>
                <w:rFonts w:ascii="Times New Roman" w:eastAsia="Times New Roman" w:hAnsi="Times New Roman" w:cs="Times New Roman"/>
                <w:color w:val="000000"/>
                <w:spacing w:val="1"/>
                <w:w w:val="99"/>
                <w:sz w:val="24"/>
                <w:szCs w:val="24"/>
                <w:lang w:eastAsia="ru-RU"/>
              </w:rPr>
              <w:t>н</w:t>
            </w:r>
            <w:r w:rsidRPr="00D356DD">
              <w:rPr>
                <w:rFonts w:ascii="Times New Roman" w:eastAsia="Times New Roman" w:hAnsi="Times New Roman" w:cs="Times New Roman"/>
                <w:color w:val="000000"/>
                <w:w w:val="99"/>
                <w:sz w:val="24"/>
                <w:szCs w:val="24"/>
                <w:lang w:eastAsia="ru-RU"/>
              </w:rPr>
              <w:t>р</w:t>
            </w:r>
            <w:r w:rsidRPr="00D356DD">
              <w:rPr>
                <w:rFonts w:ascii="Times New Roman" w:eastAsia="Times New Roman" w:hAnsi="Times New Roman" w:cs="Times New Roman"/>
                <w:color w:val="000000"/>
                <w:sz w:val="24"/>
                <w:szCs w:val="24"/>
                <w:lang w:eastAsia="ru-RU"/>
              </w:rPr>
              <w:t>а</w:t>
            </w:r>
            <w:r w:rsidRPr="00D356DD">
              <w:rPr>
                <w:rFonts w:ascii="Times New Roman" w:eastAsia="Times New Roman" w:hAnsi="Times New Roman" w:cs="Times New Roman"/>
                <w:color w:val="000000"/>
                <w:spacing w:val="1"/>
                <w:sz w:val="24"/>
                <w:szCs w:val="24"/>
                <w:lang w:eastAsia="ru-RU"/>
              </w:rPr>
              <w:t>в</w:t>
            </w:r>
            <w:r w:rsidRPr="00D356DD">
              <w:rPr>
                <w:rFonts w:ascii="Times New Roman" w:eastAsia="Times New Roman" w:hAnsi="Times New Roman" w:cs="Times New Roman"/>
                <w:color w:val="000000"/>
                <w:sz w:val="24"/>
                <w:szCs w:val="24"/>
                <w:lang w:eastAsia="ru-RU"/>
              </w:rPr>
              <w:t>с</w:t>
            </w:r>
            <w:r w:rsidRPr="00D356DD">
              <w:rPr>
                <w:rFonts w:ascii="Times New Roman" w:eastAsia="Times New Roman" w:hAnsi="Times New Roman" w:cs="Times New Roman"/>
                <w:color w:val="000000"/>
                <w:spacing w:val="-3"/>
                <w:sz w:val="24"/>
                <w:szCs w:val="24"/>
                <w:lang w:eastAsia="ru-RU"/>
              </w:rPr>
              <w:t>т</w:t>
            </w:r>
            <w:r w:rsidRPr="00D356DD">
              <w:rPr>
                <w:rFonts w:ascii="Times New Roman" w:eastAsia="Times New Roman" w:hAnsi="Times New Roman" w:cs="Times New Roman"/>
                <w:color w:val="000000"/>
                <w:sz w:val="24"/>
                <w:szCs w:val="24"/>
                <w:lang w:eastAsia="ru-RU"/>
              </w:rPr>
              <w:t>ве</w:t>
            </w:r>
            <w:r w:rsidRPr="00D356DD">
              <w:rPr>
                <w:rFonts w:ascii="Times New Roman" w:eastAsia="Times New Roman" w:hAnsi="Times New Roman" w:cs="Times New Roman"/>
                <w:color w:val="000000"/>
                <w:w w:val="99"/>
                <w:sz w:val="24"/>
                <w:szCs w:val="24"/>
                <w:lang w:eastAsia="ru-RU"/>
              </w:rPr>
              <w:t>н</w:t>
            </w:r>
            <w:r w:rsidRPr="00D356DD">
              <w:rPr>
                <w:rFonts w:ascii="Times New Roman" w:eastAsia="Times New Roman" w:hAnsi="Times New Roman" w:cs="Times New Roman"/>
                <w:color w:val="000000"/>
                <w:spacing w:val="-1"/>
                <w:w w:val="99"/>
                <w:sz w:val="24"/>
                <w:szCs w:val="24"/>
                <w:lang w:eastAsia="ru-RU"/>
              </w:rPr>
              <w:t>н</w:t>
            </w:r>
            <w:r w:rsidRPr="00D356DD">
              <w:rPr>
                <w:rFonts w:ascii="Times New Roman" w:eastAsia="Times New Roman" w:hAnsi="Times New Roman" w:cs="Times New Roman"/>
                <w:color w:val="000000"/>
                <w:spacing w:val="2"/>
                <w:sz w:val="24"/>
                <w:szCs w:val="24"/>
                <w:lang w:eastAsia="ru-RU"/>
              </w:rPr>
              <w:t>о</w:t>
            </w:r>
            <w:r w:rsidRPr="00D356DD">
              <w:rPr>
                <w:rFonts w:ascii="Times New Roman" w:eastAsia="Times New Roman" w:hAnsi="Times New Roman" w:cs="Times New Roman"/>
                <w:color w:val="000000"/>
                <w:spacing w:val="1"/>
                <w:sz w:val="24"/>
                <w:szCs w:val="24"/>
                <w:lang w:eastAsia="ru-RU"/>
              </w:rPr>
              <w:t>е</w:t>
            </w:r>
          </w:p>
        </w:tc>
        <w:tc>
          <w:tcPr>
            <w:tcW w:w="77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C269DC">
            <w:pPr>
              <w:widowControl w:val="0"/>
              <w:spacing w:after="0" w:line="240" w:lineRule="auto"/>
              <w:ind w:left="79" w:right="-20"/>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pacing w:val="3"/>
                <w:sz w:val="24"/>
                <w:szCs w:val="24"/>
                <w:lang w:eastAsia="ru-RU"/>
              </w:rPr>
              <w:t>К</w:t>
            </w:r>
            <w:r w:rsidRPr="00D356DD">
              <w:rPr>
                <w:rFonts w:ascii="Times New Roman" w:eastAsia="Times New Roman" w:hAnsi="Times New Roman" w:cs="Times New Roman"/>
                <w:color w:val="000000"/>
                <w:spacing w:val="-9"/>
                <w:sz w:val="24"/>
                <w:szCs w:val="24"/>
                <w:lang w:eastAsia="ru-RU"/>
              </w:rPr>
              <w:t>у</w:t>
            </w:r>
            <w:r w:rsidRPr="00D356DD">
              <w:rPr>
                <w:rFonts w:ascii="Times New Roman" w:eastAsia="Times New Roman" w:hAnsi="Times New Roman" w:cs="Times New Roman"/>
                <w:color w:val="000000"/>
                <w:sz w:val="24"/>
                <w:szCs w:val="24"/>
                <w:lang w:eastAsia="ru-RU"/>
              </w:rPr>
              <w:t>рс</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4"/>
                <w:sz w:val="24"/>
                <w:szCs w:val="24"/>
                <w:lang w:eastAsia="ru-RU"/>
              </w:rPr>
              <w:t>«</w:t>
            </w:r>
            <w:r w:rsidRPr="00D356DD">
              <w:rPr>
                <w:rFonts w:ascii="Times New Roman" w:eastAsia="Times New Roman" w:hAnsi="Times New Roman" w:cs="Times New Roman"/>
                <w:color w:val="000000"/>
                <w:w w:val="99"/>
                <w:sz w:val="24"/>
                <w:szCs w:val="24"/>
                <w:lang w:eastAsia="ru-RU"/>
              </w:rPr>
              <w:t>Р</w:t>
            </w:r>
            <w:r w:rsidRPr="00D356DD">
              <w:rPr>
                <w:rFonts w:ascii="Times New Roman" w:eastAsia="Times New Roman" w:hAnsi="Times New Roman" w:cs="Times New Roman"/>
                <w:color w:val="000000"/>
                <w:sz w:val="24"/>
                <w:szCs w:val="24"/>
                <w:lang w:eastAsia="ru-RU"/>
              </w:rPr>
              <w:t>аз</w:t>
            </w:r>
            <w:r w:rsidRPr="00D356DD">
              <w:rPr>
                <w:rFonts w:ascii="Times New Roman" w:eastAsia="Times New Roman" w:hAnsi="Times New Roman" w:cs="Times New Roman"/>
                <w:color w:val="000000"/>
                <w:spacing w:val="2"/>
                <w:w w:val="99"/>
                <w:sz w:val="24"/>
                <w:szCs w:val="24"/>
                <w:lang w:eastAsia="ru-RU"/>
              </w:rPr>
              <w:t>г</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1"/>
                <w:sz w:val="24"/>
                <w:szCs w:val="24"/>
                <w:lang w:eastAsia="ru-RU"/>
              </w:rPr>
              <w:t>в</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pacing w:val="-4"/>
                <w:sz w:val="24"/>
                <w:szCs w:val="24"/>
                <w:lang w:eastAsia="ru-RU"/>
              </w:rPr>
              <w:t>р</w:t>
            </w:r>
            <w:r w:rsidRPr="00D356DD">
              <w:rPr>
                <w:rFonts w:ascii="Times New Roman" w:eastAsia="Times New Roman" w:hAnsi="Times New Roman" w:cs="Times New Roman"/>
                <w:color w:val="000000"/>
                <w:sz w:val="24"/>
                <w:szCs w:val="24"/>
                <w:lang w:eastAsia="ru-RU"/>
              </w:rPr>
              <w:t>ы о</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2"/>
                <w:sz w:val="24"/>
                <w:szCs w:val="24"/>
                <w:lang w:eastAsia="ru-RU"/>
              </w:rPr>
              <w:t>в</w:t>
            </w:r>
            <w:r w:rsidRPr="00D356DD">
              <w:rPr>
                <w:rFonts w:ascii="Times New Roman" w:eastAsia="Times New Roman" w:hAnsi="Times New Roman" w:cs="Times New Roman"/>
                <w:color w:val="000000"/>
                <w:sz w:val="24"/>
                <w:szCs w:val="24"/>
                <w:lang w:eastAsia="ru-RU"/>
              </w:rPr>
              <w:t>а</w:t>
            </w:r>
            <w:r w:rsidRPr="00D356DD">
              <w:rPr>
                <w:rFonts w:ascii="Times New Roman" w:eastAsia="Times New Roman" w:hAnsi="Times New Roman" w:cs="Times New Roman"/>
                <w:color w:val="000000"/>
                <w:spacing w:val="-3"/>
                <w:sz w:val="24"/>
                <w:szCs w:val="24"/>
                <w:lang w:eastAsia="ru-RU"/>
              </w:rPr>
              <w:t>жн</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1"/>
                <w:sz w:val="24"/>
                <w:szCs w:val="24"/>
                <w:lang w:eastAsia="ru-RU"/>
              </w:rPr>
              <w:t>м</w:t>
            </w:r>
            <w:r w:rsidRPr="00D356DD">
              <w:rPr>
                <w:rFonts w:ascii="Times New Roman" w:eastAsia="Times New Roman" w:hAnsi="Times New Roman" w:cs="Times New Roman"/>
                <w:color w:val="000000"/>
                <w:sz w:val="24"/>
                <w:szCs w:val="24"/>
                <w:lang w:eastAsia="ru-RU"/>
              </w:rPr>
              <w:t>»</w:t>
            </w:r>
            <w:r w:rsidR="0036047B">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1"/>
                <w:sz w:val="24"/>
                <w:szCs w:val="24"/>
                <w:lang w:eastAsia="ru-RU"/>
              </w:rPr>
              <w:t>бес</w:t>
            </w:r>
            <w:r w:rsidRPr="00D356DD">
              <w:rPr>
                <w:rFonts w:ascii="Times New Roman" w:eastAsia="Times New Roman" w:hAnsi="Times New Roman" w:cs="Times New Roman"/>
                <w:color w:val="000000"/>
                <w:sz w:val="24"/>
                <w:szCs w:val="24"/>
                <w:lang w:eastAsia="ru-RU"/>
              </w:rPr>
              <w:t>е</w:t>
            </w:r>
            <w:r w:rsidRPr="00D356DD">
              <w:rPr>
                <w:rFonts w:ascii="Times New Roman" w:eastAsia="Times New Roman" w:hAnsi="Times New Roman" w:cs="Times New Roman"/>
                <w:color w:val="000000"/>
                <w:spacing w:val="-2"/>
                <w:sz w:val="24"/>
                <w:szCs w:val="24"/>
                <w:lang w:eastAsia="ru-RU"/>
              </w:rPr>
              <w:t>д</w:t>
            </w:r>
            <w:r w:rsidRPr="00D356DD">
              <w:rPr>
                <w:rFonts w:ascii="Times New Roman" w:eastAsia="Times New Roman" w:hAnsi="Times New Roman" w:cs="Times New Roman"/>
                <w:color w:val="000000"/>
                <w:sz w:val="24"/>
                <w:szCs w:val="24"/>
                <w:lang w:eastAsia="ru-RU"/>
              </w:rPr>
              <w:t>ы</w:t>
            </w:r>
          </w:p>
        </w:tc>
        <w:tc>
          <w:tcPr>
            <w:tcW w:w="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jc w:val="center"/>
              <w:rPr>
                <w:rFonts w:ascii="Times New Roman" w:eastAsia="Times New Roman" w:hAnsi="Times New Roman" w:cs="Times New Roman"/>
                <w:color w:val="000000"/>
                <w:sz w:val="24"/>
                <w:szCs w:val="24"/>
                <w:lang w:eastAsia="ru-RU"/>
              </w:rPr>
            </w:pPr>
          </w:p>
        </w:tc>
      </w:tr>
      <w:tr w:rsidR="00C269DC" w:rsidRPr="00D356DD" w:rsidTr="00C269DC">
        <w:trPr>
          <w:cantSplit/>
          <w:trHeight w:hRule="exact" w:val="719"/>
        </w:trPr>
        <w:tc>
          <w:tcPr>
            <w:tcW w:w="26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pacing w:val="-1"/>
                <w:sz w:val="24"/>
                <w:szCs w:val="24"/>
                <w:lang w:eastAsia="ru-RU"/>
              </w:rPr>
              <w:t>С</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1"/>
                <w:w w:val="99"/>
                <w:sz w:val="24"/>
                <w:szCs w:val="24"/>
                <w:lang w:eastAsia="ru-RU"/>
              </w:rPr>
              <w:t>ци</w:t>
            </w:r>
            <w:r w:rsidRPr="00D356DD">
              <w:rPr>
                <w:rFonts w:ascii="Times New Roman" w:eastAsia="Times New Roman" w:hAnsi="Times New Roman" w:cs="Times New Roman"/>
                <w:color w:val="000000"/>
                <w:sz w:val="24"/>
                <w:szCs w:val="24"/>
                <w:lang w:eastAsia="ru-RU"/>
              </w:rPr>
              <w:t>а</w:t>
            </w:r>
            <w:r w:rsidRPr="00D356DD">
              <w:rPr>
                <w:rFonts w:ascii="Times New Roman" w:eastAsia="Times New Roman" w:hAnsi="Times New Roman" w:cs="Times New Roman"/>
                <w:color w:val="000000"/>
                <w:w w:val="99"/>
                <w:sz w:val="24"/>
                <w:szCs w:val="24"/>
                <w:lang w:eastAsia="ru-RU"/>
              </w:rPr>
              <w:t>л</w:t>
            </w:r>
            <w:r w:rsidRPr="00D356DD">
              <w:rPr>
                <w:rFonts w:ascii="Times New Roman" w:eastAsia="Times New Roman" w:hAnsi="Times New Roman" w:cs="Times New Roman"/>
                <w:color w:val="000000"/>
                <w:sz w:val="24"/>
                <w:szCs w:val="24"/>
                <w:lang w:eastAsia="ru-RU"/>
              </w:rPr>
              <w:t>ь</w:t>
            </w:r>
            <w:r w:rsidRPr="00D356DD">
              <w:rPr>
                <w:rFonts w:ascii="Times New Roman" w:eastAsia="Times New Roman" w:hAnsi="Times New Roman" w:cs="Times New Roman"/>
                <w:color w:val="000000"/>
                <w:spacing w:val="-3"/>
                <w:w w:val="99"/>
                <w:sz w:val="24"/>
                <w:szCs w:val="24"/>
                <w:lang w:eastAsia="ru-RU"/>
              </w:rPr>
              <w:t>н</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е</w:t>
            </w:r>
          </w:p>
        </w:tc>
        <w:tc>
          <w:tcPr>
            <w:tcW w:w="77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C269DC">
            <w:pPr>
              <w:widowControl w:val="0"/>
              <w:spacing w:after="0" w:line="240" w:lineRule="auto"/>
              <w:ind w:left="79" w:right="-20"/>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pacing w:val="-2"/>
                <w:sz w:val="24"/>
                <w:szCs w:val="24"/>
                <w:lang w:eastAsia="ru-RU"/>
              </w:rPr>
              <w:t>Ш</w:t>
            </w:r>
            <w:r w:rsidRPr="00D356DD">
              <w:rPr>
                <w:rFonts w:ascii="Times New Roman" w:eastAsia="Times New Roman" w:hAnsi="Times New Roman" w:cs="Times New Roman"/>
                <w:color w:val="000000"/>
                <w:spacing w:val="-1"/>
                <w:sz w:val="24"/>
                <w:szCs w:val="24"/>
                <w:lang w:eastAsia="ru-RU"/>
              </w:rPr>
              <w:t>к</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л</w:t>
            </w:r>
            <w:r w:rsidRPr="00D356DD">
              <w:rPr>
                <w:rFonts w:ascii="Times New Roman" w:eastAsia="Times New Roman" w:hAnsi="Times New Roman" w:cs="Times New Roman"/>
                <w:color w:val="000000"/>
                <w:spacing w:val="1"/>
                <w:sz w:val="24"/>
                <w:szCs w:val="24"/>
                <w:lang w:eastAsia="ru-RU"/>
              </w:rPr>
              <w:t>ь</w:t>
            </w:r>
            <w:r w:rsidRPr="00D356DD">
              <w:rPr>
                <w:rFonts w:ascii="Times New Roman" w:eastAsia="Times New Roman" w:hAnsi="Times New Roman" w:cs="Times New Roman"/>
                <w:color w:val="000000"/>
                <w:spacing w:val="-3"/>
                <w:w w:val="99"/>
                <w:sz w:val="24"/>
                <w:szCs w:val="24"/>
                <w:lang w:eastAsia="ru-RU"/>
              </w:rPr>
              <w:t>н</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е</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7"/>
                <w:sz w:val="24"/>
                <w:szCs w:val="24"/>
                <w:lang w:eastAsia="ru-RU"/>
              </w:rPr>
              <w:t>у</w:t>
            </w:r>
            <w:r w:rsidRPr="00D356DD">
              <w:rPr>
                <w:rFonts w:ascii="Times New Roman" w:eastAsia="Times New Roman" w:hAnsi="Times New Roman" w:cs="Times New Roman"/>
                <w:color w:val="000000"/>
                <w:spacing w:val="-1"/>
                <w:sz w:val="24"/>
                <w:szCs w:val="24"/>
                <w:lang w:eastAsia="ru-RU"/>
              </w:rPr>
              <w:t>че</w:t>
            </w:r>
            <w:r w:rsidRPr="00D356DD">
              <w:rPr>
                <w:rFonts w:ascii="Times New Roman" w:eastAsia="Times New Roman" w:hAnsi="Times New Roman" w:cs="Times New Roman"/>
                <w:color w:val="000000"/>
                <w:sz w:val="24"/>
                <w:szCs w:val="24"/>
                <w:lang w:eastAsia="ru-RU"/>
              </w:rPr>
              <w:t>ниче</w:t>
            </w:r>
            <w:r w:rsidRPr="00D356DD">
              <w:rPr>
                <w:rFonts w:ascii="Times New Roman" w:eastAsia="Times New Roman" w:hAnsi="Times New Roman" w:cs="Times New Roman"/>
                <w:color w:val="000000"/>
                <w:spacing w:val="3"/>
                <w:sz w:val="24"/>
                <w:szCs w:val="24"/>
                <w:lang w:eastAsia="ru-RU"/>
              </w:rPr>
              <w:t>с</w:t>
            </w:r>
            <w:r w:rsidRPr="00D356DD">
              <w:rPr>
                <w:rFonts w:ascii="Times New Roman" w:eastAsia="Times New Roman" w:hAnsi="Times New Roman" w:cs="Times New Roman"/>
                <w:color w:val="000000"/>
                <w:sz w:val="24"/>
                <w:szCs w:val="24"/>
                <w:lang w:eastAsia="ru-RU"/>
              </w:rPr>
              <w:t>к</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z w:val="24"/>
                <w:szCs w:val="24"/>
                <w:lang w:eastAsia="ru-RU"/>
              </w:rPr>
              <w:t>е</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z w:val="24"/>
                <w:szCs w:val="24"/>
                <w:lang w:eastAsia="ru-RU"/>
              </w:rPr>
              <w:t>с</w:t>
            </w:r>
            <w:r w:rsidRPr="00D356DD">
              <w:rPr>
                <w:rFonts w:ascii="Times New Roman" w:eastAsia="Times New Roman" w:hAnsi="Times New Roman" w:cs="Times New Roman"/>
                <w:color w:val="000000"/>
                <w:spacing w:val="-1"/>
                <w:sz w:val="24"/>
                <w:szCs w:val="24"/>
                <w:lang w:eastAsia="ru-RU"/>
              </w:rPr>
              <w:t>а</w:t>
            </w:r>
            <w:r w:rsidRPr="00D356DD">
              <w:rPr>
                <w:rFonts w:ascii="Times New Roman" w:eastAsia="Times New Roman" w:hAnsi="Times New Roman" w:cs="Times New Roman"/>
                <w:color w:val="000000"/>
                <w:spacing w:val="-3"/>
                <w:sz w:val="24"/>
                <w:szCs w:val="24"/>
                <w:lang w:eastAsia="ru-RU"/>
              </w:rPr>
              <w:t>м</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8"/>
                <w:sz w:val="24"/>
                <w:szCs w:val="24"/>
                <w:lang w:eastAsia="ru-RU"/>
              </w:rPr>
              <w:t>у</w:t>
            </w:r>
            <w:r w:rsidRPr="00D356DD">
              <w:rPr>
                <w:rFonts w:ascii="Times New Roman" w:eastAsia="Times New Roman" w:hAnsi="Times New Roman" w:cs="Times New Roman"/>
                <w:color w:val="000000"/>
                <w:sz w:val="24"/>
                <w:szCs w:val="24"/>
                <w:lang w:eastAsia="ru-RU"/>
              </w:rPr>
              <w:t>правле</w:t>
            </w:r>
            <w:r w:rsidRPr="00D356DD">
              <w:rPr>
                <w:rFonts w:ascii="Times New Roman" w:eastAsia="Times New Roman" w:hAnsi="Times New Roman" w:cs="Times New Roman"/>
                <w:color w:val="000000"/>
                <w:spacing w:val="1"/>
                <w:sz w:val="24"/>
                <w:szCs w:val="24"/>
                <w:lang w:eastAsia="ru-RU"/>
              </w:rPr>
              <w:t>ни</w:t>
            </w:r>
            <w:r w:rsidRPr="00D356DD">
              <w:rPr>
                <w:rFonts w:ascii="Times New Roman" w:eastAsia="Times New Roman" w:hAnsi="Times New Roman" w:cs="Times New Roman"/>
                <w:color w:val="000000"/>
                <w:sz w:val="24"/>
                <w:szCs w:val="24"/>
                <w:lang w:eastAsia="ru-RU"/>
              </w:rPr>
              <w:t xml:space="preserve">е </w:t>
            </w:r>
            <w:r w:rsidRPr="00D356DD">
              <w:rPr>
                <w:rFonts w:ascii="Times New Roman" w:eastAsia="Times New Roman" w:hAnsi="Times New Roman" w:cs="Times New Roman"/>
                <w:color w:val="000000"/>
                <w:w w:val="99"/>
                <w:sz w:val="24"/>
                <w:szCs w:val="24"/>
                <w:lang w:eastAsia="ru-RU"/>
              </w:rPr>
              <w:t>и</w:t>
            </w:r>
            <w:r w:rsidR="00832AFA">
              <w:rPr>
                <w:rFonts w:ascii="Times New Roman" w:eastAsia="Times New Roman" w:hAnsi="Times New Roman" w:cs="Times New Roman"/>
                <w:color w:val="000000"/>
                <w:w w:val="99"/>
                <w:sz w:val="24"/>
                <w:szCs w:val="24"/>
                <w:lang w:eastAsia="ru-RU"/>
              </w:rPr>
              <w:t xml:space="preserve"> </w:t>
            </w:r>
            <w:r w:rsidRPr="00D356DD">
              <w:rPr>
                <w:rFonts w:ascii="Times New Roman" w:eastAsia="Times New Roman" w:hAnsi="Times New Roman" w:cs="Times New Roman"/>
                <w:color w:val="000000"/>
                <w:spacing w:val="-8"/>
                <w:sz w:val="24"/>
                <w:szCs w:val="24"/>
                <w:lang w:eastAsia="ru-RU"/>
              </w:rPr>
              <w:t>у</w:t>
            </w:r>
            <w:r w:rsidRPr="00D356DD">
              <w:rPr>
                <w:rFonts w:ascii="Times New Roman" w:eastAsia="Times New Roman" w:hAnsi="Times New Roman" w:cs="Times New Roman"/>
                <w:color w:val="000000"/>
                <w:spacing w:val="-1"/>
                <w:sz w:val="24"/>
                <w:szCs w:val="24"/>
                <w:lang w:eastAsia="ru-RU"/>
              </w:rPr>
              <w:t>ч</w:t>
            </w:r>
            <w:r w:rsidRPr="00D356DD">
              <w:rPr>
                <w:rFonts w:ascii="Times New Roman" w:eastAsia="Times New Roman" w:hAnsi="Times New Roman" w:cs="Times New Roman"/>
                <w:color w:val="000000"/>
                <w:spacing w:val="3"/>
                <w:sz w:val="24"/>
                <w:szCs w:val="24"/>
                <w:lang w:eastAsia="ru-RU"/>
              </w:rPr>
              <w:t>е</w:t>
            </w:r>
            <w:r w:rsidRPr="00D356DD">
              <w:rPr>
                <w:rFonts w:ascii="Times New Roman" w:eastAsia="Times New Roman" w:hAnsi="Times New Roman" w:cs="Times New Roman"/>
                <w:color w:val="000000"/>
                <w:spacing w:val="-1"/>
                <w:sz w:val="24"/>
                <w:szCs w:val="24"/>
                <w:lang w:eastAsia="ru-RU"/>
              </w:rPr>
              <w:t>б</w:t>
            </w:r>
            <w:r w:rsidRPr="00D356DD">
              <w:rPr>
                <w:rFonts w:ascii="Times New Roman" w:eastAsia="Times New Roman" w:hAnsi="Times New Roman" w:cs="Times New Roman"/>
                <w:color w:val="000000"/>
                <w:w w:val="99"/>
                <w:sz w:val="24"/>
                <w:szCs w:val="24"/>
                <w:lang w:eastAsia="ru-RU"/>
              </w:rPr>
              <w:t>н</w:t>
            </w:r>
            <w:r w:rsidRPr="00D356DD">
              <w:rPr>
                <w:rFonts w:ascii="Times New Roman" w:eastAsia="Times New Roman" w:hAnsi="Times New Roman" w:cs="Times New Roman"/>
                <w:color w:val="000000"/>
                <w:spacing w:val="2"/>
                <w:sz w:val="24"/>
                <w:szCs w:val="24"/>
                <w:lang w:eastAsia="ru-RU"/>
              </w:rPr>
              <w:t>ы</w:t>
            </w:r>
            <w:r w:rsidRPr="00D356DD">
              <w:rPr>
                <w:rFonts w:ascii="Times New Roman" w:eastAsia="Times New Roman" w:hAnsi="Times New Roman" w:cs="Times New Roman"/>
                <w:color w:val="000000"/>
                <w:sz w:val="24"/>
                <w:szCs w:val="24"/>
                <w:lang w:eastAsia="ru-RU"/>
              </w:rPr>
              <w:t>е</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z w:val="24"/>
                <w:szCs w:val="24"/>
                <w:lang w:eastAsia="ru-RU"/>
              </w:rPr>
              <w:t>с</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бр</w:t>
            </w:r>
            <w:r w:rsidRPr="00D356DD">
              <w:rPr>
                <w:rFonts w:ascii="Times New Roman" w:eastAsia="Times New Roman" w:hAnsi="Times New Roman" w:cs="Times New Roman"/>
                <w:color w:val="000000"/>
                <w:spacing w:val="-1"/>
                <w:sz w:val="24"/>
                <w:szCs w:val="24"/>
                <w:lang w:eastAsia="ru-RU"/>
              </w:rPr>
              <w:t>а</w:t>
            </w:r>
            <w:r w:rsidRPr="00D356DD">
              <w:rPr>
                <w:rFonts w:ascii="Times New Roman" w:eastAsia="Times New Roman" w:hAnsi="Times New Roman" w:cs="Times New Roman"/>
                <w:color w:val="000000"/>
                <w:sz w:val="24"/>
                <w:szCs w:val="24"/>
                <w:lang w:eastAsia="ru-RU"/>
              </w:rPr>
              <w:t>ния</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4"/>
                <w:sz w:val="24"/>
                <w:szCs w:val="24"/>
                <w:lang w:eastAsia="ru-RU"/>
              </w:rPr>
              <w:t>п</w:t>
            </w:r>
            <w:r w:rsidRPr="00D356DD">
              <w:rPr>
                <w:rFonts w:ascii="Times New Roman" w:eastAsia="Times New Roman" w:hAnsi="Times New Roman" w:cs="Times New Roman"/>
                <w:color w:val="000000"/>
                <w:sz w:val="24"/>
                <w:szCs w:val="24"/>
                <w:lang w:eastAsia="ru-RU"/>
              </w:rPr>
              <w:t>о</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1"/>
                <w:sz w:val="24"/>
                <w:szCs w:val="24"/>
                <w:lang w:eastAsia="ru-RU"/>
              </w:rPr>
              <w:t>п</w:t>
            </w:r>
            <w:r w:rsidRPr="00D356DD">
              <w:rPr>
                <w:rFonts w:ascii="Times New Roman" w:eastAsia="Times New Roman" w:hAnsi="Times New Roman" w:cs="Times New Roman"/>
                <w:color w:val="000000"/>
                <w:spacing w:val="-3"/>
                <w:sz w:val="24"/>
                <w:szCs w:val="24"/>
                <w:lang w:eastAsia="ru-RU"/>
              </w:rPr>
              <w:t>р</w:t>
            </w:r>
            <w:r w:rsidRPr="00D356DD">
              <w:rPr>
                <w:rFonts w:ascii="Times New Roman" w:eastAsia="Times New Roman" w:hAnsi="Times New Roman" w:cs="Times New Roman"/>
                <w:color w:val="000000"/>
                <w:spacing w:val="2"/>
                <w:sz w:val="24"/>
                <w:szCs w:val="24"/>
                <w:lang w:eastAsia="ru-RU"/>
              </w:rPr>
              <w:t>о</w:t>
            </w:r>
            <w:r w:rsidRPr="00D356DD">
              <w:rPr>
                <w:rFonts w:ascii="Times New Roman" w:eastAsia="Times New Roman" w:hAnsi="Times New Roman" w:cs="Times New Roman"/>
                <w:color w:val="000000"/>
                <w:sz w:val="24"/>
                <w:szCs w:val="24"/>
                <w:lang w:eastAsia="ru-RU"/>
              </w:rPr>
              <w:t xml:space="preserve">блемам </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4"/>
                <w:sz w:val="24"/>
                <w:szCs w:val="24"/>
                <w:lang w:eastAsia="ru-RU"/>
              </w:rPr>
              <w:t>р</w:t>
            </w:r>
            <w:r w:rsidRPr="00D356DD">
              <w:rPr>
                <w:rFonts w:ascii="Times New Roman" w:eastAsia="Times New Roman" w:hAnsi="Times New Roman" w:cs="Times New Roman"/>
                <w:color w:val="000000"/>
                <w:spacing w:val="1"/>
                <w:w w:val="99"/>
                <w:sz w:val="24"/>
                <w:szCs w:val="24"/>
                <w:lang w:eastAsia="ru-RU"/>
              </w:rPr>
              <w:t>г</w:t>
            </w:r>
            <w:r w:rsidRPr="00D356DD">
              <w:rPr>
                <w:rFonts w:ascii="Times New Roman" w:eastAsia="Times New Roman" w:hAnsi="Times New Roman" w:cs="Times New Roman"/>
                <w:color w:val="000000"/>
                <w:sz w:val="24"/>
                <w:szCs w:val="24"/>
                <w:lang w:eastAsia="ru-RU"/>
              </w:rPr>
              <w:t>а</w:t>
            </w:r>
            <w:r w:rsidRPr="00D356DD">
              <w:rPr>
                <w:rFonts w:ascii="Times New Roman" w:eastAsia="Times New Roman" w:hAnsi="Times New Roman" w:cs="Times New Roman"/>
                <w:color w:val="000000"/>
                <w:spacing w:val="1"/>
                <w:w w:val="99"/>
                <w:sz w:val="24"/>
                <w:szCs w:val="24"/>
                <w:lang w:eastAsia="ru-RU"/>
              </w:rPr>
              <w:t>ни</w:t>
            </w:r>
            <w:r w:rsidRPr="00D356DD">
              <w:rPr>
                <w:rFonts w:ascii="Times New Roman" w:eastAsia="Times New Roman" w:hAnsi="Times New Roman" w:cs="Times New Roman"/>
                <w:color w:val="000000"/>
                <w:spacing w:val="1"/>
                <w:sz w:val="24"/>
                <w:szCs w:val="24"/>
                <w:lang w:eastAsia="ru-RU"/>
              </w:rPr>
              <w:t>з</w:t>
            </w:r>
            <w:r w:rsidRPr="00D356DD">
              <w:rPr>
                <w:rFonts w:ascii="Times New Roman" w:eastAsia="Times New Roman" w:hAnsi="Times New Roman" w:cs="Times New Roman"/>
                <w:color w:val="000000"/>
                <w:sz w:val="24"/>
                <w:szCs w:val="24"/>
                <w:lang w:eastAsia="ru-RU"/>
              </w:rPr>
              <w:t>а</w:t>
            </w:r>
            <w:r w:rsidRPr="00D356DD">
              <w:rPr>
                <w:rFonts w:ascii="Times New Roman" w:eastAsia="Times New Roman" w:hAnsi="Times New Roman" w:cs="Times New Roman"/>
                <w:color w:val="000000"/>
                <w:w w:val="99"/>
                <w:sz w:val="24"/>
                <w:szCs w:val="24"/>
                <w:lang w:eastAsia="ru-RU"/>
              </w:rPr>
              <w:t>ц</w:t>
            </w:r>
            <w:r w:rsidRPr="00D356DD">
              <w:rPr>
                <w:rFonts w:ascii="Times New Roman" w:eastAsia="Times New Roman" w:hAnsi="Times New Roman" w:cs="Times New Roman"/>
                <w:color w:val="000000"/>
                <w:spacing w:val="-3"/>
                <w:sz w:val="24"/>
                <w:szCs w:val="24"/>
                <w:lang w:eastAsia="ru-RU"/>
              </w:rPr>
              <w:t>и</w:t>
            </w:r>
            <w:r w:rsidRPr="00D356DD">
              <w:rPr>
                <w:rFonts w:ascii="Times New Roman" w:eastAsia="Times New Roman" w:hAnsi="Times New Roman" w:cs="Times New Roman"/>
                <w:color w:val="000000"/>
                <w:sz w:val="24"/>
                <w:szCs w:val="24"/>
                <w:lang w:eastAsia="ru-RU"/>
              </w:rPr>
              <w:t>и</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8"/>
                <w:sz w:val="24"/>
                <w:szCs w:val="24"/>
                <w:lang w:eastAsia="ru-RU"/>
              </w:rPr>
              <w:t>у</w:t>
            </w:r>
            <w:r w:rsidRPr="00D356DD">
              <w:rPr>
                <w:rFonts w:ascii="Times New Roman" w:eastAsia="Times New Roman" w:hAnsi="Times New Roman" w:cs="Times New Roman"/>
                <w:color w:val="000000"/>
                <w:spacing w:val="-1"/>
                <w:sz w:val="24"/>
                <w:szCs w:val="24"/>
                <w:lang w:eastAsia="ru-RU"/>
              </w:rPr>
              <w:t>ч</w:t>
            </w:r>
            <w:r w:rsidRPr="00D356DD">
              <w:rPr>
                <w:rFonts w:ascii="Times New Roman" w:eastAsia="Times New Roman" w:hAnsi="Times New Roman" w:cs="Times New Roman"/>
                <w:color w:val="000000"/>
                <w:spacing w:val="3"/>
                <w:sz w:val="24"/>
                <w:szCs w:val="24"/>
                <w:lang w:eastAsia="ru-RU"/>
              </w:rPr>
              <w:t>е</w:t>
            </w:r>
            <w:r w:rsidRPr="00D356DD">
              <w:rPr>
                <w:rFonts w:ascii="Times New Roman" w:eastAsia="Times New Roman" w:hAnsi="Times New Roman" w:cs="Times New Roman"/>
                <w:color w:val="000000"/>
                <w:spacing w:val="-1"/>
                <w:sz w:val="24"/>
                <w:szCs w:val="24"/>
                <w:lang w:eastAsia="ru-RU"/>
              </w:rPr>
              <w:t>б</w:t>
            </w:r>
            <w:r w:rsidRPr="00D356DD">
              <w:rPr>
                <w:rFonts w:ascii="Times New Roman" w:eastAsia="Times New Roman" w:hAnsi="Times New Roman" w:cs="Times New Roman"/>
                <w:color w:val="000000"/>
                <w:sz w:val="24"/>
                <w:szCs w:val="24"/>
                <w:lang w:eastAsia="ru-RU"/>
              </w:rPr>
              <w:t>н</w:t>
            </w:r>
            <w:r w:rsidRPr="00D356DD">
              <w:rPr>
                <w:rFonts w:ascii="Times New Roman" w:eastAsia="Times New Roman" w:hAnsi="Times New Roman" w:cs="Times New Roman"/>
                <w:color w:val="000000"/>
                <w:spacing w:val="5"/>
                <w:sz w:val="24"/>
                <w:szCs w:val="24"/>
                <w:lang w:eastAsia="ru-RU"/>
              </w:rPr>
              <w:t>о</w:t>
            </w:r>
            <w:r w:rsidRPr="00D356DD">
              <w:rPr>
                <w:rFonts w:ascii="Times New Roman" w:eastAsia="Times New Roman" w:hAnsi="Times New Roman" w:cs="Times New Roman"/>
                <w:color w:val="000000"/>
                <w:spacing w:val="-2"/>
                <w:sz w:val="24"/>
                <w:szCs w:val="24"/>
                <w:lang w:eastAsia="ru-RU"/>
              </w:rPr>
              <w:t>г</w:t>
            </w:r>
            <w:r w:rsidRPr="00D356DD">
              <w:rPr>
                <w:rFonts w:ascii="Times New Roman" w:eastAsia="Times New Roman" w:hAnsi="Times New Roman" w:cs="Times New Roman"/>
                <w:color w:val="000000"/>
                <w:sz w:val="24"/>
                <w:szCs w:val="24"/>
                <w:lang w:eastAsia="ru-RU"/>
              </w:rPr>
              <w:t>о</w:t>
            </w:r>
            <w:r w:rsidRPr="00D356DD">
              <w:rPr>
                <w:rFonts w:ascii="Times New Roman" w:eastAsia="Times New Roman" w:hAnsi="Times New Roman" w:cs="Times New Roman"/>
                <w:color w:val="000000"/>
                <w:spacing w:val="1"/>
                <w:sz w:val="24"/>
                <w:szCs w:val="24"/>
                <w:lang w:eastAsia="ru-RU"/>
              </w:rPr>
              <w:t xml:space="preserve"> п</w:t>
            </w:r>
            <w:r w:rsidRPr="00D356DD">
              <w:rPr>
                <w:rFonts w:ascii="Times New Roman" w:eastAsia="Times New Roman" w:hAnsi="Times New Roman" w:cs="Times New Roman"/>
                <w:color w:val="000000"/>
                <w:spacing w:val="-3"/>
                <w:sz w:val="24"/>
                <w:szCs w:val="24"/>
                <w:lang w:eastAsia="ru-RU"/>
              </w:rPr>
              <w:t>р</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pacing w:val="1"/>
                <w:sz w:val="24"/>
                <w:szCs w:val="24"/>
                <w:lang w:eastAsia="ru-RU"/>
              </w:rPr>
              <w:t>ц</w:t>
            </w:r>
            <w:r w:rsidRPr="00D356DD">
              <w:rPr>
                <w:rFonts w:ascii="Times New Roman" w:eastAsia="Times New Roman" w:hAnsi="Times New Roman" w:cs="Times New Roman"/>
                <w:color w:val="000000"/>
                <w:sz w:val="24"/>
                <w:szCs w:val="24"/>
                <w:lang w:eastAsia="ru-RU"/>
              </w:rPr>
              <w:t>е</w:t>
            </w:r>
            <w:r w:rsidRPr="00D356DD">
              <w:rPr>
                <w:rFonts w:ascii="Times New Roman" w:eastAsia="Times New Roman" w:hAnsi="Times New Roman" w:cs="Times New Roman"/>
                <w:color w:val="000000"/>
                <w:spacing w:val="-1"/>
                <w:sz w:val="24"/>
                <w:szCs w:val="24"/>
                <w:lang w:eastAsia="ru-RU"/>
              </w:rPr>
              <w:t>с</w:t>
            </w:r>
            <w:r w:rsidRPr="00D356DD">
              <w:rPr>
                <w:rFonts w:ascii="Times New Roman" w:eastAsia="Times New Roman" w:hAnsi="Times New Roman" w:cs="Times New Roman"/>
                <w:color w:val="000000"/>
                <w:sz w:val="24"/>
                <w:szCs w:val="24"/>
                <w:lang w:eastAsia="ru-RU"/>
              </w:rPr>
              <w:t>са</w:t>
            </w:r>
          </w:p>
        </w:tc>
        <w:tc>
          <w:tcPr>
            <w:tcW w:w="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jc w:val="center"/>
              <w:rPr>
                <w:rFonts w:ascii="Times New Roman" w:eastAsia="Times New Roman" w:hAnsi="Times New Roman" w:cs="Times New Roman"/>
                <w:color w:val="000000"/>
                <w:sz w:val="24"/>
                <w:szCs w:val="24"/>
                <w:lang w:eastAsia="ru-RU"/>
              </w:rPr>
            </w:pPr>
          </w:p>
        </w:tc>
      </w:tr>
      <w:tr w:rsidR="00C269DC" w:rsidRPr="00D356DD" w:rsidTr="00C269DC">
        <w:trPr>
          <w:cantSplit/>
          <w:trHeight w:hRule="exact" w:val="985"/>
        </w:trPr>
        <w:tc>
          <w:tcPr>
            <w:tcW w:w="2693" w:type="dxa"/>
            <w:vMerge w:val="restart"/>
            <w:tcBorders>
              <w:top w:val="single" w:sz="5" w:space="0" w:color="000000"/>
              <w:left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pacing w:val="-1"/>
                <w:sz w:val="24"/>
                <w:szCs w:val="24"/>
                <w:lang w:eastAsia="ru-RU"/>
              </w:rPr>
              <w:t>С</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1"/>
                <w:w w:val="99"/>
                <w:sz w:val="24"/>
                <w:szCs w:val="24"/>
                <w:lang w:eastAsia="ru-RU"/>
              </w:rPr>
              <w:t>ци</w:t>
            </w:r>
            <w:r w:rsidRPr="00D356DD">
              <w:rPr>
                <w:rFonts w:ascii="Times New Roman" w:eastAsia="Times New Roman" w:hAnsi="Times New Roman" w:cs="Times New Roman"/>
                <w:color w:val="000000"/>
                <w:sz w:val="24"/>
                <w:szCs w:val="24"/>
                <w:lang w:eastAsia="ru-RU"/>
              </w:rPr>
              <w:t>а</w:t>
            </w:r>
            <w:r w:rsidRPr="00D356DD">
              <w:rPr>
                <w:rFonts w:ascii="Times New Roman" w:eastAsia="Times New Roman" w:hAnsi="Times New Roman" w:cs="Times New Roman"/>
                <w:color w:val="000000"/>
                <w:w w:val="99"/>
                <w:sz w:val="24"/>
                <w:szCs w:val="24"/>
                <w:lang w:eastAsia="ru-RU"/>
              </w:rPr>
              <w:t>л</w:t>
            </w:r>
            <w:r w:rsidRPr="00D356DD">
              <w:rPr>
                <w:rFonts w:ascii="Times New Roman" w:eastAsia="Times New Roman" w:hAnsi="Times New Roman" w:cs="Times New Roman"/>
                <w:color w:val="000000"/>
                <w:sz w:val="24"/>
                <w:szCs w:val="24"/>
                <w:lang w:eastAsia="ru-RU"/>
              </w:rPr>
              <w:t>ь</w:t>
            </w:r>
            <w:r w:rsidRPr="00D356DD">
              <w:rPr>
                <w:rFonts w:ascii="Times New Roman" w:eastAsia="Times New Roman" w:hAnsi="Times New Roman" w:cs="Times New Roman"/>
                <w:color w:val="000000"/>
                <w:spacing w:val="-3"/>
                <w:w w:val="99"/>
                <w:sz w:val="24"/>
                <w:szCs w:val="24"/>
                <w:lang w:eastAsia="ru-RU"/>
              </w:rPr>
              <w:t>н</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е</w:t>
            </w:r>
          </w:p>
        </w:tc>
        <w:tc>
          <w:tcPr>
            <w:tcW w:w="77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4" w:right="416"/>
              <w:rPr>
                <w:rFonts w:ascii="Times New Roman" w:eastAsia="Times New Roman" w:hAnsi="Times New Roman" w:cs="Times New Roman"/>
                <w:color w:val="000000"/>
                <w:w w:val="99"/>
                <w:sz w:val="24"/>
                <w:szCs w:val="24"/>
                <w:lang w:eastAsia="ru-RU"/>
              </w:rPr>
            </w:pPr>
            <w:r w:rsidRPr="00D356DD">
              <w:rPr>
                <w:rFonts w:ascii="Times New Roman" w:eastAsia="Times New Roman" w:hAnsi="Times New Roman" w:cs="Times New Roman"/>
                <w:color w:val="000000"/>
                <w:spacing w:val="-1"/>
                <w:sz w:val="24"/>
                <w:szCs w:val="24"/>
                <w:lang w:eastAsia="ru-RU"/>
              </w:rPr>
              <w:t>В</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4"/>
                <w:sz w:val="24"/>
                <w:szCs w:val="24"/>
                <w:lang w:eastAsia="ru-RU"/>
              </w:rPr>
              <w:t>л</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1"/>
                <w:w w:val="99"/>
                <w:sz w:val="24"/>
                <w:szCs w:val="24"/>
                <w:lang w:eastAsia="ru-RU"/>
              </w:rPr>
              <w:t>н</w:t>
            </w:r>
            <w:r w:rsidRPr="00D356DD">
              <w:rPr>
                <w:rFonts w:ascii="Times New Roman" w:eastAsia="Times New Roman" w:hAnsi="Times New Roman" w:cs="Times New Roman"/>
                <w:color w:val="000000"/>
                <w:sz w:val="24"/>
                <w:szCs w:val="24"/>
                <w:lang w:eastAsia="ru-RU"/>
              </w:rPr>
              <w:t>терс</w:t>
            </w:r>
            <w:r w:rsidRPr="00D356DD">
              <w:rPr>
                <w:rFonts w:ascii="Times New Roman" w:eastAsia="Times New Roman" w:hAnsi="Times New Roman" w:cs="Times New Roman"/>
                <w:color w:val="000000"/>
                <w:spacing w:val="-2"/>
                <w:sz w:val="24"/>
                <w:szCs w:val="24"/>
                <w:lang w:eastAsia="ru-RU"/>
              </w:rPr>
              <w:t>к</w:t>
            </w:r>
            <w:r w:rsidRPr="00D356DD">
              <w:rPr>
                <w:rFonts w:ascii="Times New Roman" w:eastAsia="Times New Roman" w:hAnsi="Times New Roman" w:cs="Times New Roman"/>
                <w:color w:val="000000"/>
                <w:spacing w:val="1"/>
                <w:sz w:val="24"/>
                <w:szCs w:val="24"/>
                <w:lang w:eastAsia="ru-RU"/>
              </w:rPr>
              <w:t>и</w:t>
            </w:r>
            <w:r w:rsidRPr="00D356DD">
              <w:rPr>
                <w:rFonts w:ascii="Times New Roman" w:eastAsia="Times New Roman" w:hAnsi="Times New Roman" w:cs="Times New Roman"/>
                <w:color w:val="000000"/>
                <w:sz w:val="24"/>
                <w:szCs w:val="24"/>
                <w:lang w:eastAsia="ru-RU"/>
              </w:rPr>
              <w:t>й</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z w:val="24"/>
                <w:szCs w:val="24"/>
                <w:lang w:eastAsia="ru-RU"/>
              </w:rPr>
              <w:t>о</w:t>
            </w:r>
            <w:r w:rsidRPr="00D356DD">
              <w:rPr>
                <w:rFonts w:ascii="Times New Roman" w:eastAsia="Times New Roman" w:hAnsi="Times New Roman" w:cs="Times New Roman"/>
                <w:color w:val="000000"/>
                <w:w w:val="99"/>
                <w:sz w:val="24"/>
                <w:szCs w:val="24"/>
                <w:lang w:eastAsia="ru-RU"/>
              </w:rPr>
              <w:t>т</w:t>
            </w:r>
            <w:r w:rsidRPr="00D356DD">
              <w:rPr>
                <w:rFonts w:ascii="Times New Roman" w:eastAsia="Times New Roman" w:hAnsi="Times New Roman" w:cs="Times New Roman"/>
                <w:color w:val="000000"/>
                <w:sz w:val="24"/>
                <w:szCs w:val="24"/>
                <w:lang w:eastAsia="ru-RU"/>
              </w:rPr>
              <w:t>ряд</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4"/>
                <w:sz w:val="24"/>
                <w:szCs w:val="24"/>
                <w:lang w:eastAsia="ru-RU"/>
              </w:rPr>
              <w:t>«</w:t>
            </w:r>
            <w:r w:rsidR="00832AFA">
              <w:rPr>
                <w:rFonts w:ascii="Times New Roman" w:eastAsia="Times New Roman" w:hAnsi="Times New Roman" w:cs="Times New Roman"/>
                <w:color w:val="000000"/>
                <w:sz w:val="24"/>
                <w:szCs w:val="24"/>
                <w:lang w:eastAsia="ru-RU"/>
              </w:rPr>
              <w:t>Единство</w:t>
            </w:r>
            <w:r w:rsidRPr="00D356DD">
              <w:rPr>
                <w:rFonts w:ascii="Times New Roman" w:eastAsia="Times New Roman" w:hAnsi="Times New Roman" w:cs="Times New Roman"/>
                <w:color w:val="000000"/>
                <w:sz w:val="24"/>
                <w:szCs w:val="24"/>
                <w:lang w:eastAsia="ru-RU"/>
              </w:rPr>
              <w:t>»</w:t>
            </w:r>
            <w:r w:rsidR="00173171">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z w:val="24"/>
                <w:szCs w:val="24"/>
                <w:lang w:eastAsia="ru-RU"/>
              </w:rPr>
              <w:t xml:space="preserve">и </w:t>
            </w:r>
            <w:r w:rsidRPr="00D356DD">
              <w:rPr>
                <w:rFonts w:ascii="Times New Roman" w:eastAsia="Times New Roman" w:hAnsi="Times New Roman" w:cs="Times New Roman"/>
                <w:color w:val="000000"/>
                <w:spacing w:val="5"/>
                <w:sz w:val="24"/>
                <w:szCs w:val="24"/>
                <w:lang w:eastAsia="ru-RU"/>
              </w:rPr>
              <w:t>о</w:t>
            </w:r>
            <w:r w:rsidRPr="00D356DD">
              <w:rPr>
                <w:rFonts w:ascii="Times New Roman" w:eastAsia="Times New Roman" w:hAnsi="Times New Roman" w:cs="Times New Roman"/>
                <w:color w:val="000000"/>
                <w:spacing w:val="-1"/>
                <w:sz w:val="24"/>
                <w:szCs w:val="24"/>
                <w:lang w:eastAsia="ru-RU"/>
              </w:rPr>
              <w:t>б</w:t>
            </w:r>
            <w:r w:rsidRPr="00D356DD">
              <w:rPr>
                <w:rFonts w:ascii="Times New Roman" w:eastAsia="Times New Roman" w:hAnsi="Times New Roman" w:cs="Times New Roman"/>
                <w:color w:val="000000"/>
                <w:spacing w:val="1"/>
                <w:sz w:val="24"/>
                <w:szCs w:val="24"/>
                <w:lang w:eastAsia="ru-RU"/>
              </w:rPr>
              <w:t>щ</w:t>
            </w:r>
            <w:r w:rsidRPr="00D356DD">
              <w:rPr>
                <w:rFonts w:ascii="Times New Roman" w:eastAsia="Times New Roman" w:hAnsi="Times New Roman" w:cs="Times New Roman"/>
                <w:color w:val="000000"/>
                <w:sz w:val="24"/>
                <w:szCs w:val="24"/>
                <w:lang w:eastAsia="ru-RU"/>
              </w:rPr>
              <w:t>е</w:t>
            </w:r>
            <w:r w:rsidRPr="00D356DD">
              <w:rPr>
                <w:rFonts w:ascii="Times New Roman" w:eastAsia="Times New Roman" w:hAnsi="Times New Roman" w:cs="Times New Roman"/>
                <w:color w:val="000000"/>
                <w:spacing w:val="-1"/>
                <w:sz w:val="24"/>
                <w:szCs w:val="24"/>
                <w:lang w:eastAsia="ru-RU"/>
              </w:rPr>
              <w:t>с</w:t>
            </w:r>
            <w:r w:rsidRPr="00D356DD">
              <w:rPr>
                <w:rFonts w:ascii="Times New Roman" w:eastAsia="Times New Roman" w:hAnsi="Times New Roman" w:cs="Times New Roman"/>
                <w:color w:val="000000"/>
                <w:sz w:val="24"/>
                <w:szCs w:val="24"/>
                <w:lang w:eastAsia="ru-RU"/>
              </w:rPr>
              <w:t>т</w:t>
            </w:r>
            <w:r w:rsidRPr="00D356DD">
              <w:rPr>
                <w:rFonts w:ascii="Times New Roman" w:eastAsia="Times New Roman" w:hAnsi="Times New Roman" w:cs="Times New Roman"/>
                <w:color w:val="000000"/>
                <w:spacing w:val="2"/>
                <w:sz w:val="24"/>
                <w:szCs w:val="24"/>
                <w:lang w:eastAsia="ru-RU"/>
              </w:rPr>
              <w:t>в</w:t>
            </w:r>
            <w:r w:rsidRPr="00D356DD">
              <w:rPr>
                <w:rFonts w:ascii="Times New Roman" w:eastAsia="Times New Roman" w:hAnsi="Times New Roman" w:cs="Times New Roman"/>
                <w:color w:val="000000"/>
                <w:sz w:val="24"/>
                <w:szCs w:val="24"/>
                <w:lang w:eastAsia="ru-RU"/>
              </w:rPr>
              <w:t>е</w:t>
            </w:r>
            <w:r w:rsidRPr="00D356DD">
              <w:rPr>
                <w:rFonts w:ascii="Times New Roman" w:eastAsia="Times New Roman" w:hAnsi="Times New Roman" w:cs="Times New Roman"/>
                <w:color w:val="000000"/>
                <w:spacing w:val="-3"/>
                <w:w w:val="99"/>
                <w:sz w:val="24"/>
                <w:szCs w:val="24"/>
                <w:lang w:eastAsia="ru-RU"/>
              </w:rPr>
              <w:t>н</w:t>
            </w:r>
            <w:r w:rsidRPr="00D356DD">
              <w:rPr>
                <w:rFonts w:ascii="Times New Roman" w:eastAsia="Times New Roman" w:hAnsi="Times New Roman" w:cs="Times New Roman"/>
                <w:color w:val="000000"/>
                <w:spacing w:val="-4"/>
                <w:sz w:val="24"/>
                <w:szCs w:val="24"/>
                <w:lang w:eastAsia="ru-RU"/>
              </w:rPr>
              <w:t>н</w:t>
            </w:r>
            <w:r w:rsidRPr="00D356DD">
              <w:rPr>
                <w:rFonts w:ascii="Times New Roman" w:eastAsia="Times New Roman" w:hAnsi="Times New Roman" w:cs="Times New Roman"/>
                <w:color w:val="000000"/>
                <w:spacing w:val="5"/>
                <w:sz w:val="24"/>
                <w:szCs w:val="24"/>
                <w:lang w:eastAsia="ru-RU"/>
              </w:rPr>
              <w:t>о</w:t>
            </w:r>
            <w:r w:rsidRPr="00D356DD">
              <w:rPr>
                <w:rFonts w:ascii="Times New Roman" w:eastAsia="Times New Roman" w:hAnsi="Times New Roman" w:cs="Times New Roman"/>
                <w:color w:val="000000"/>
                <w:spacing w:val="2"/>
                <w:sz w:val="24"/>
                <w:szCs w:val="24"/>
                <w:lang w:eastAsia="ru-RU"/>
              </w:rPr>
              <w:t>-</w:t>
            </w:r>
            <w:r w:rsidR="00832AFA">
              <w:rPr>
                <w:rFonts w:ascii="Times New Roman" w:eastAsia="Times New Roman" w:hAnsi="Times New Roman" w:cs="Times New Roman"/>
                <w:color w:val="000000"/>
                <w:spacing w:val="2"/>
                <w:sz w:val="24"/>
                <w:szCs w:val="24"/>
                <w:lang w:eastAsia="ru-RU"/>
              </w:rPr>
              <w:t xml:space="preserve"> </w:t>
            </w:r>
            <w:r w:rsidRPr="00D356DD">
              <w:rPr>
                <w:rFonts w:ascii="Times New Roman" w:eastAsia="Times New Roman" w:hAnsi="Times New Roman" w:cs="Times New Roman"/>
                <w:color w:val="000000"/>
                <w:spacing w:val="-3"/>
                <w:sz w:val="24"/>
                <w:szCs w:val="24"/>
                <w:lang w:eastAsia="ru-RU"/>
              </w:rPr>
              <w:t>п</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ле</w:t>
            </w:r>
            <w:r w:rsidRPr="00D356DD">
              <w:rPr>
                <w:rFonts w:ascii="Times New Roman" w:eastAsia="Times New Roman" w:hAnsi="Times New Roman" w:cs="Times New Roman"/>
                <w:color w:val="000000"/>
                <w:spacing w:val="-4"/>
                <w:w w:val="99"/>
                <w:sz w:val="24"/>
                <w:szCs w:val="24"/>
                <w:lang w:eastAsia="ru-RU"/>
              </w:rPr>
              <w:t>з</w:t>
            </w:r>
            <w:r w:rsidRPr="00D356DD">
              <w:rPr>
                <w:rFonts w:ascii="Times New Roman" w:eastAsia="Times New Roman" w:hAnsi="Times New Roman" w:cs="Times New Roman"/>
                <w:color w:val="000000"/>
                <w:sz w:val="24"/>
                <w:szCs w:val="24"/>
                <w:lang w:eastAsia="ru-RU"/>
              </w:rPr>
              <w:t>ная</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1"/>
                <w:sz w:val="24"/>
                <w:szCs w:val="24"/>
                <w:lang w:eastAsia="ru-RU"/>
              </w:rPr>
              <w:t>де</w:t>
            </w:r>
            <w:r w:rsidRPr="00D356DD">
              <w:rPr>
                <w:rFonts w:ascii="Times New Roman" w:eastAsia="Times New Roman" w:hAnsi="Times New Roman" w:cs="Times New Roman"/>
                <w:color w:val="000000"/>
                <w:sz w:val="24"/>
                <w:szCs w:val="24"/>
                <w:lang w:eastAsia="ru-RU"/>
              </w:rPr>
              <w:t>я</w:t>
            </w:r>
            <w:r w:rsidRPr="00D356DD">
              <w:rPr>
                <w:rFonts w:ascii="Times New Roman" w:eastAsia="Times New Roman" w:hAnsi="Times New Roman" w:cs="Times New Roman"/>
                <w:color w:val="000000"/>
                <w:w w:val="99"/>
                <w:sz w:val="24"/>
                <w:szCs w:val="24"/>
                <w:lang w:eastAsia="ru-RU"/>
              </w:rPr>
              <w:t>т</w:t>
            </w:r>
            <w:r w:rsidRPr="00D356DD">
              <w:rPr>
                <w:rFonts w:ascii="Times New Roman" w:eastAsia="Times New Roman" w:hAnsi="Times New Roman" w:cs="Times New Roman"/>
                <w:color w:val="000000"/>
                <w:sz w:val="24"/>
                <w:szCs w:val="24"/>
                <w:lang w:eastAsia="ru-RU"/>
              </w:rPr>
              <w:t>ел</w:t>
            </w:r>
            <w:r w:rsidRPr="00D356DD">
              <w:rPr>
                <w:rFonts w:ascii="Times New Roman" w:eastAsia="Times New Roman" w:hAnsi="Times New Roman" w:cs="Times New Roman"/>
                <w:color w:val="000000"/>
                <w:spacing w:val="1"/>
                <w:sz w:val="24"/>
                <w:szCs w:val="24"/>
                <w:lang w:eastAsia="ru-RU"/>
              </w:rPr>
              <w:t>ь</w:t>
            </w:r>
            <w:r w:rsidRPr="00D356DD">
              <w:rPr>
                <w:rFonts w:ascii="Times New Roman" w:eastAsia="Times New Roman" w:hAnsi="Times New Roman" w:cs="Times New Roman"/>
                <w:color w:val="000000"/>
                <w:spacing w:val="-3"/>
                <w:sz w:val="24"/>
                <w:szCs w:val="24"/>
                <w:lang w:eastAsia="ru-RU"/>
              </w:rPr>
              <w:t>н</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с</w:t>
            </w:r>
            <w:r w:rsidRPr="00D356DD">
              <w:rPr>
                <w:rFonts w:ascii="Times New Roman" w:eastAsia="Times New Roman" w:hAnsi="Times New Roman" w:cs="Times New Roman"/>
                <w:color w:val="000000"/>
                <w:w w:val="99"/>
                <w:sz w:val="24"/>
                <w:szCs w:val="24"/>
                <w:lang w:eastAsia="ru-RU"/>
              </w:rPr>
              <w:t>ть (трудовые десанты, субботники)</w:t>
            </w:r>
          </w:p>
          <w:p w:rsidR="00C269DC" w:rsidRPr="00D356DD" w:rsidRDefault="00C269DC" w:rsidP="00C269DC">
            <w:pPr>
              <w:widowControl w:val="0"/>
              <w:spacing w:after="0" w:line="240" w:lineRule="auto"/>
              <w:ind w:left="79" w:right="-20"/>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w w:val="99"/>
                <w:sz w:val="24"/>
                <w:szCs w:val="24"/>
                <w:lang w:eastAsia="ru-RU"/>
              </w:rPr>
              <w:t>РДДМ Движение первых (социальная практика)</w:t>
            </w:r>
          </w:p>
        </w:tc>
        <w:tc>
          <w:tcPr>
            <w:tcW w:w="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jc w:val="center"/>
              <w:rPr>
                <w:rFonts w:ascii="Times New Roman" w:eastAsia="Times New Roman" w:hAnsi="Times New Roman" w:cs="Times New Roman"/>
                <w:color w:val="000000"/>
                <w:sz w:val="24"/>
                <w:szCs w:val="24"/>
                <w:lang w:eastAsia="ru-RU"/>
              </w:rPr>
            </w:pPr>
          </w:p>
        </w:tc>
      </w:tr>
      <w:tr w:rsidR="00C269DC" w:rsidRPr="00D356DD" w:rsidTr="00C269DC">
        <w:trPr>
          <w:cantSplit/>
          <w:trHeight w:hRule="exact" w:val="432"/>
        </w:trPr>
        <w:tc>
          <w:tcPr>
            <w:tcW w:w="2693" w:type="dxa"/>
            <w:vMerge/>
            <w:tcBorders>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rPr>
                <w:rFonts w:ascii="Times New Roman" w:eastAsia="Times New Roman" w:hAnsi="Times New Roman" w:cs="Times New Roman"/>
                <w:color w:val="000000"/>
                <w:spacing w:val="-1"/>
                <w:sz w:val="24"/>
                <w:szCs w:val="24"/>
                <w:lang w:eastAsia="ru-RU"/>
              </w:rPr>
            </w:pPr>
          </w:p>
        </w:tc>
        <w:tc>
          <w:tcPr>
            <w:tcW w:w="77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36047B" w:rsidP="00C269DC">
            <w:pPr>
              <w:widowControl w:val="0"/>
              <w:spacing w:after="0" w:line="240" w:lineRule="auto"/>
              <w:ind w:left="79"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«ПДД»</w:t>
            </w:r>
            <w:r w:rsidR="00C269DC" w:rsidRPr="00D356DD">
              <w:rPr>
                <w:rFonts w:ascii="Times New Roman" w:eastAsia="Times New Roman" w:hAnsi="Times New Roman" w:cs="Times New Roman"/>
                <w:color w:val="000000"/>
                <w:sz w:val="24"/>
                <w:szCs w:val="24"/>
                <w:lang w:eastAsia="ru-RU"/>
              </w:rPr>
              <w:t xml:space="preserve"> в рамках классного часа</w:t>
            </w:r>
          </w:p>
        </w:tc>
        <w:tc>
          <w:tcPr>
            <w:tcW w:w="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jc w:val="center"/>
              <w:rPr>
                <w:rFonts w:ascii="Times New Roman" w:eastAsia="Times New Roman" w:hAnsi="Times New Roman" w:cs="Times New Roman"/>
                <w:color w:val="000000"/>
                <w:sz w:val="24"/>
                <w:szCs w:val="24"/>
                <w:lang w:eastAsia="ru-RU"/>
              </w:rPr>
            </w:pPr>
          </w:p>
        </w:tc>
      </w:tr>
      <w:tr w:rsidR="00C269DC" w:rsidRPr="00D356DD" w:rsidTr="00C269DC">
        <w:trPr>
          <w:cantSplit/>
          <w:trHeight w:hRule="exact" w:val="410"/>
        </w:trPr>
        <w:tc>
          <w:tcPr>
            <w:tcW w:w="2693" w:type="dxa"/>
            <w:vMerge w:val="restart"/>
            <w:tcBorders>
              <w:top w:val="single" w:sz="5" w:space="0" w:color="000000"/>
              <w:left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z w:val="24"/>
                <w:szCs w:val="24"/>
                <w:lang w:eastAsia="ru-RU"/>
              </w:rPr>
              <w:lastRenderedPageBreak/>
              <w:t>Пр</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6"/>
                <w:sz w:val="24"/>
                <w:szCs w:val="24"/>
                <w:lang w:eastAsia="ru-RU"/>
              </w:rPr>
              <w:t>ф</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р</w:t>
            </w:r>
            <w:r w:rsidRPr="00D356DD">
              <w:rPr>
                <w:rFonts w:ascii="Times New Roman" w:eastAsia="Times New Roman" w:hAnsi="Times New Roman" w:cs="Times New Roman"/>
                <w:color w:val="000000"/>
                <w:spacing w:val="1"/>
                <w:w w:val="99"/>
                <w:sz w:val="24"/>
                <w:szCs w:val="24"/>
                <w:lang w:eastAsia="ru-RU"/>
              </w:rPr>
              <w:t>и</w:t>
            </w:r>
            <w:r w:rsidRPr="00D356DD">
              <w:rPr>
                <w:rFonts w:ascii="Times New Roman" w:eastAsia="Times New Roman" w:hAnsi="Times New Roman" w:cs="Times New Roman"/>
                <w:color w:val="000000"/>
                <w:sz w:val="24"/>
                <w:szCs w:val="24"/>
                <w:lang w:eastAsia="ru-RU"/>
              </w:rPr>
              <w:t>ента</w:t>
            </w:r>
            <w:r w:rsidRPr="00D356DD">
              <w:rPr>
                <w:rFonts w:ascii="Times New Roman" w:eastAsia="Times New Roman" w:hAnsi="Times New Roman" w:cs="Times New Roman"/>
                <w:color w:val="000000"/>
                <w:spacing w:val="1"/>
                <w:w w:val="99"/>
                <w:sz w:val="24"/>
                <w:szCs w:val="24"/>
                <w:lang w:eastAsia="ru-RU"/>
              </w:rPr>
              <w:t>ци</w:t>
            </w:r>
            <w:r w:rsidRPr="00D356DD">
              <w:rPr>
                <w:rFonts w:ascii="Times New Roman" w:eastAsia="Times New Roman" w:hAnsi="Times New Roman" w:cs="Times New Roman"/>
                <w:color w:val="000000"/>
                <w:sz w:val="24"/>
                <w:szCs w:val="24"/>
                <w:lang w:eastAsia="ru-RU"/>
              </w:rPr>
              <w:t>я</w:t>
            </w:r>
          </w:p>
        </w:tc>
        <w:tc>
          <w:tcPr>
            <w:tcW w:w="77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C269DC">
            <w:pPr>
              <w:widowControl w:val="0"/>
              <w:spacing w:after="0" w:line="240" w:lineRule="auto"/>
              <w:ind w:left="79" w:right="-20"/>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pacing w:val="1"/>
                <w:sz w:val="24"/>
                <w:szCs w:val="24"/>
                <w:lang w:eastAsia="ru-RU"/>
              </w:rPr>
              <w:t>К</w:t>
            </w:r>
            <w:r w:rsidRPr="00D356DD">
              <w:rPr>
                <w:rFonts w:ascii="Times New Roman" w:eastAsia="Times New Roman" w:hAnsi="Times New Roman" w:cs="Times New Roman"/>
                <w:color w:val="000000"/>
                <w:spacing w:val="-5"/>
                <w:sz w:val="24"/>
                <w:szCs w:val="24"/>
                <w:lang w:eastAsia="ru-RU"/>
              </w:rPr>
              <w:t>у</w:t>
            </w:r>
            <w:r w:rsidRPr="00D356DD">
              <w:rPr>
                <w:rFonts w:ascii="Times New Roman" w:eastAsia="Times New Roman" w:hAnsi="Times New Roman" w:cs="Times New Roman"/>
                <w:color w:val="000000"/>
                <w:sz w:val="24"/>
                <w:szCs w:val="24"/>
                <w:lang w:eastAsia="ru-RU"/>
              </w:rPr>
              <w:t xml:space="preserve">рс </w:t>
            </w:r>
            <w:r w:rsidRPr="00D356DD">
              <w:rPr>
                <w:rFonts w:ascii="Times New Roman" w:eastAsia="Times New Roman" w:hAnsi="Times New Roman" w:cs="Times New Roman"/>
                <w:color w:val="000000"/>
                <w:spacing w:val="-2"/>
                <w:sz w:val="24"/>
                <w:szCs w:val="24"/>
                <w:lang w:eastAsia="ru-RU"/>
              </w:rPr>
              <w:t>«</w:t>
            </w:r>
            <w:r w:rsidRPr="00D356DD">
              <w:rPr>
                <w:rFonts w:ascii="Times New Roman" w:eastAsia="Times New Roman" w:hAnsi="Times New Roman" w:cs="Times New Roman"/>
                <w:color w:val="000000"/>
                <w:spacing w:val="5"/>
                <w:sz w:val="24"/>
                <w:szCs w:val="24"/>
                <w:lang w:eastAsia="ru-RU"/>
              </w:rPr>
              <w:t>Р</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pacing w:val="-2"/>
                <w:sz w:val="24"/>
                <w:szCs w:val="24"/>
                <w:lang w:eastAsia="ru-RU"/>
              </w:rPr>
              <w:t>сс</w:t>
            </w:r>
            <w:r w:rsidRPr="00D356DD">
              <w:rPr>
                <w:rFonts w:ascii="Times New Roman" w:eastAsia="Times New Roman" w:hAnsi="Times New Roman" w:cs="Times New Roman"/>
                <w:color w:val="000000"/>
                <w:sz w:val="24"/>
                <w:szCs w:val="24"/>
                <w:lang w:eastAsia="ru-RU"/>
              </w:rPr>
              <w:t>ия–</w:t>
            </w:r>
            <w:r w:rsidR="0036047B">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z w:val="24"/>
                <w:szCs w:val="24"/>
                <w:lang w:eastAsia="ru-RU"/>
              </w:rPr>
              <w:t>м</w:t>
            </w:r>
            <w:r w:rsidRPr="00D356DD">
              <w:rPr>
                <w:rFonts w:ascii="Times New Roman" w:eastAsia="Times New Roman" w:hAnsi="Times New Roman" w:cs="Times New Roman"/>
                <w:color w:val="000000"/>
                <w:spacing w:val="-5"/>
                <w:sz w:val="24"/>
                <w:szCs w:val="24"/>
                <w:lang w:eastAsia="ru-RU"/>
              </w:rPr>
              <w:t>о</w:t>
            </w:r>
            <w:r w:rsidRPr="00D356DD">
              <w:rPr>
                <w:rFonts w:ascii="Times New Roman" w:eastAsia="Times New Roman" w:hAnsi="Times New Roman" w:cs="Times New Roman"/>
                <w:color w:val="000000"/>
                <w:sz w:val="24"/>
                <w:szCs w:val="24"/>
                <w:lang w:eastAsia="ru-RU"/>
              </w:rPr>
              <w:t>и</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z w:val="24"/>
                <w:szCs w:val="24"/>
                <w:lang w:eastAsia="ru-RU"/>
              </w:rPr>
              <w:t>г</w:t>
            </w:r>
            <w:r w:rsidRPr="00D356DD">
              <w:rPr>
                <w:rFonts w:ascii="Times New Roman" w:eastAsia="Times New Roman" w:hAnsi="Times New Roman" w:cs="Times New Roman"/>
                <w:color w:val="000000"/>
                <w:spacing w:val="-2"/>
                <w:sz w:val="24"/>
                <w:szCs w:val="24"/>
                <w:lang w:eastAsia="ru-RU"/>
              </w:rPr>
              <w:t>о</w:t>
            </w:r>
            <w:r w:rsidRPr="00D356DD">
              <w:rPr>
                <w:rFonts w:ascii="Times New Roman" w:eastAsia="Times New Roman" w:hAnsi="Times New Roman" w:cs="Times New Roman"/>
                <w:color w:val="000000"/>
                <w:sz w:val="24"/>
                <w:szCs w:val="24"/>
                <w:lang w:eastAsia="ru-RU"/>
              </w:rPr>
              <w:t>риз</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z w:val="24"/>
                <w:szCs w:val="24"/>
                <w:lang w:eastAsia="ru-RU"/>
              </w:rPr>
              <w:t>нт</w:t>
            </w:r>
            <w:r w:rsidRPr="00D356DD">
              <w:rPr>
                <w:rFonts w:ascii="Times New Roman" w:eastAsia="Times New Roman" w:hAnsi="Times New Roman" w:cs="Times New Roman"/>
                <w:color w:val="000000"/>
                <w:spacing w:val="1"/>
                <w:sz w:val="24"/>
                <w:szCs w:val="24"/>
                <w:lang w:eastAsia="ru-RU"/>
              </w:rPr>
              <w:t>ы</w:t>
            </w:r>
            <w:r w:rsidRPr="00D356DD">
              <w:rPr>
                <w:rFonts w:ascii="Times New Roman" w:eastAsia="Times New Roman" w:hAnsi="Times New Roman" w:cs="Times New Roman"/>
                <w:color w:val="000000"/>
                <w:spacing w:val="-3"/>
                <w:sz w:val="24"/>
                <w:szCs w:val="24"/>
                <w:lang w:eastAsia="ru-RU"/>
              </w:rPr>
              <w:t>»</w:t>
            </w:r>
            <w:r w:rsidR="0036047B">
              <w:rPr>
                <w:rFonts w:ascii="Times New Roman" w:eastAsia="Times New Roman" w:hAnsi="Times New Roman" w:cs="Times New Roman"/>
                <w:color w:val="000000"/>
                <w:sz w:val="24"/>
                <w:szCs w:val="24"/>
                <w:lang w:eastAsia="ru-RU"/>
              </w:rPr>
              <w:t xml:space="preserve"> -</w:t>
            </w:r>
            <w:r w:rsidR="0036047B">
              <w:rPr>
                <w:rFonts w:ascii="Times New Roman" w:eastAsia="Times New Roman" w:hAnsi="Times New Roman" w:cs="Times New Roman"/>
                <w:color w:val="000000"/>
                <w:spacing w:val="4"/>
                <w:sz w:val="24"/>
                <w:szCs w:val="24"/>
                <w:lang w:eastAsia="ru-RU"/>
              </w:rPr>
              <w:t xml:space="preserve">экскурсии, </w:t>
            </w:r>
            <w:r w:rsidRPr="00D356DD">
              <w:rPr>
                <w:rFonts w:ascii="Times New Roman" w:eastAsia="Times New Roman" w:hAnsi="Times New Roman" w:cs="Times New Roman"/>
                <w:color w:val="000000"/>
                <w:spacing w:val="4"/>
                <w:sz w:val="24"/>
                <w:szCs w:val="24"/>
                <w:lang w:eastAsia="ru-RU"/>
              </w:rPr>
              <w:t xml:space="preserve"> </w:t>
            </w:r>
            <w:r w:rsidRPr="00D356DD">
              <w:rPr>
                <w:rFonts w:ascii="Times New Roman" w:eastAsia="Times New Roman" w:hAnsi="Times New Roman" w:cs="Times New Roman"/>
                <w:color w:val="000000"/>
                <w:spacing w:val="-1"/>
                <w:sz w:val="24"/>
                <w:szCs w:val="24"/>
                <w:lang w:eastAsia="ru-RU"/>
              </w:rPr>
              <w:t>б</w:t>
            </w:r>
            <w:r w:rsidRPr="00D356DD">
              <w:rPr>
                <w:rFonts w:ascii="Times New Roman" w:eastAsia="Times New Roman" w:hAnsi="Times New Roman" w:cs="Times New Roman"/>
                <w:color w:val="000000"/>
                <w:spacing w:val="-3"/>
                <w:sz w:val="24"/>
                <w:szCs w:val="24"/>
                <w:lang w:eastAsia="ru-RU"/>
              </w:rPr>
              <w:t>е</w:t>
            </w:r>
            <w:r w:rsidRPr="00D356DD">
              <w:rPr>
                <w:rFonts w:ascii="Times New Roman" w:eastAsia="Times New Roman" w:hAnsi="Times New Roman" w:cs="Times New Roman"/>
                <w:color w:val="000000"/>
                <w:spacing w:val="1"/>
                <w:sz w:val="24"/>
                <w:szCs w:val="24"/>
                <w:lang w:eastAsia="ru-RU"/>
              </w:rPr>
              <w:t>с</w:t>
            </w:r>
            <w:r w:rsidRPr="00D356DD">
              <w:rPr>
                <w:rFonts w:ascii="Times New Roman" w:eastAsia="Times New Roman" w:hAnsi="Times New Roman" w:cs="Times New Roman"/>
                <w:color w:val="000000"/>
                <w:spacing w:val="-6"/>
                <w:sz w:val="24"/>
                <w:szCs w:val="24"/>
                <w:lang w:eastAsia="ru-RU"/>
              </w:rPr>
              <w:t>е</w:t>
            </w:r>
            <w:r w:rsidRPr="00D356DD">
              <w:rPr>
                <w:rFonts w:ascii="Times New Roman" w:eastAsia="Times New Roman" w:hAnsi="Times New Roman" w:cs="Times New Roman"/>
                <w:color w:val="000000"/>
                <w:spacing w:val="-2"/>
                <w:sz w:val="24"/>
                <w:szCs w:val="24"/>
                <w:lang w:eastAsia="ru-RU"/>
              </w:rPr>
              <w:t>д</w:t>
            </w:r>
            <w:r w:rsidRPr="00D356DD">
              <w:rPr>
                <w:rFonts w:ascii="Times New Roman" w:eastAsia="Times New Roman" w:hAnsi="Times New Roman" w:cs="Times New Roman"/>
                <w:color w:val="000000"/>
                <w:spacing w:val="-1"/>
                <w:sz w:val="24"/>
                <w:szCs w:val="24"/>
                <w:lang w:eastAsia="ru-RU"/>
              </w:rPr>
              <w:t>ы</w:t>
            </w:r>
          </w:p>
        </w:tc>
        <w:tc>
          <w:tcPr>
            <w:tcW w:w="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jc w:val="center"/>
              <w:rPr>
                <w:rFonts w:ascii="Times New Roman" w:eastAsia="Times New Roman" w:hAnsi="Times New Roman" w:cs="Times New Roman"/>
                <w:color w:val="000000"/>
                <w:sz w:val="24"/>
                <w:szCs w:val="24"/>
                <w:lang w:eastAsia="ru-RU"/>
              </w:rPr>
            </w:pPr>
          </w:p>
        </w:tc>
      </w:tr>
      <w:tr w:rsidR="00C269DC" w:rsidRPr="00D356DD" w:rsidTr="00C269DC">
        <w:trPr>
          <w:cantSplit/>
          <w:trHeight w:hRule="exact" w:val="987"/>
        </w:trPr>
        <w:tc>
          <w:tcPr>
            <w:tcW w:w="2693" w:type="dxa"/>
            <w:vMerge/>
            <w:tcBorders>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spacing w:after="0" w:line="240" w:lineRule="auto"/>
              <w:rPr>
                <w:rFonts w:ascii="Times New Roman" w:eastAsia="Calibri" w:hAnsi="Times New Roman" w:cs="Times New Roman"/>
                <w:sz w:val="24"/>
                <w:szCs w:val="24"/>
                <w:lang w:eastAsia="ru-RU"/>
              </w:rPr>
            </w:pPr>
          </w:p>
        </w:tc>
        <w:tc>
          <w:tcPr>
            <w:tcW w:w="77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C269DC">
            <w:pPr>
              <w:widowControl w:val="0"/>
              <w:spacing w:after="0" w:line="240" w:lineRule="auto"/>
              <w:ind w:left="79" w:right="-20"/>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z w:val="24"/>
                <w:szCs w:val="24"/>
                <w:lang w:eastAsia="ru-RU"/>
              </w:rPr>
              <w:t>В</w:t>
            </w:r>
            <w:r w:rsidRPr="00D356DD">
              <w:rPr>
                <w:rFonts w:ascii="Times New Roman" w:eastAsia="Times New Roman" w:hAnsi="Times New Roman" w:cs="Times New Roman"/>
                <w:color w:val="000000"/>
                <w:spacing w:val="-2"/>
                <w:w w:val="101"/>
                <w:sz w:val="24"/>
                <w:szCs w:val="24"/>
                <w:lang w:eastAsia="ru-RU"/>
              </w:rPr>
              <w:t>с</w:t>
            </w:r>
            <w:r w:rsidRPr="00D356DD">
              <w:rPr>
                <w:rFonts w:ascii="Times New Roman" w:eastAsia="Times New Roman" w:hAnsi="Times New Roman" w:cs="Times New Roman"/>
                <w:color w:val="000000"/>
                <w:spacing w:val="-2"/>
                <w:sz w:val="24"/>
                <w:szCs w:val="24"/>
                <w:lang w:eastAsia="ru-RU"/>
              </w:rPr>
              <w:t>т</w:t>
            </w:r>
            <w:r w:rsidRPr="00D356DD">
              <w:rPr>
                <w:rFonts w:ascii="Times New Roman" w:eastAsia="Times New Roman" w:hAnsi="Times New Roman" w:cs="Times New Roman"/>
                <w:color w:val="000000"/>
                <w:sz w:val="24"/>
                <w:szCs w:val="24"/>
                <w:lang w:eastAsia="ru-RU"/>
              </w:rPr>
              <w:t>р</w:t>
            </w:r>
            <w:r w:rsidRPr="00D356DD">
              <w:rPr>
                <w:rFonts w:ascii="Times New Roman" w:eastAsia="Times New Roman" w:hAnsi="Times New Roman" w:cs="Times New Roman"/>
                <w:color w:val="000000"/>
                <w:spacing w:val="-3"/>
                <w:w w:val="101"/>
                <w:sz w:val="24"/>
                <w:szCs w:val="24"/>
                <w:lang w:eastAsia="ru-RU"/>
              </w:rPr>
              <w:t>е</w:t>
            </w:r>
            <w:r w:rsidRPr="00D356DD">
              <w:rPr>
                <w:rFonts w:ascii="Times New Roman" w:eastAsia="Times New Roman" w:hAnsi="Times New Roman" w:cs="Times New Roman"/>
                <w:color w:val="000000"/>
                <w:spacing w:val="-1"/>
                <w:w w:val="101"/>
                <w:sz w:val="24"/>
                <w:szCs w:val="24"/>
                <w:lang w:eastAsia="ru-RU"/>
              </w:rPr>
              <w:t>ч</w:t>
            </w:r>
            <w:r w:rsidRPr="00D356DD">
              <w:rPr>
                <w:rFonts w:ascii="Times New Roman" w:eastAsia="Times New Roman" w:hAnsi="Times New Roman" w:cs="Times New Roman"/>
                <w:color w:val="000000"/>
                <w:sz w:val="24"/>
                <w:szCs w:val="24"/>
                <w:lang w:eastAsia="ru-RU"/>
              </w:rPr>
              <w:t>и</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w w:val="101"/>
                <w:sz w:val="24"/>
                <w:szCs w:val="24"/>
                <w:lang w:eastAsia="ru-RU"/>
              </w:rPr>
              <w:t>с</w:t>
            </w:r>
            <w:r w:rsidR="00832AFA">
              <w:rPr>
                <w:rFonts w:ascii="Times New Roman" w:eastAsia="Times New Roman" w:hAnsi="Times New Roman" w:cs="Times New Roman"/>
                <w:color w:val="000000"/>
                <w:w w:val="101"/>
                <w:sz w:val="24"/>
                <w:szCs w:val="24"/>
                <w:lang w:eastAsia="ru-RU"/>
              </w:rPr>
              <w:t xml:space="preserve"> </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р</w:t>
            </w:r>
            <w:r w:rsidRPr="00D356DD">
              <w:rPr>
                <w:rFonts w:ascii="Times New Roman" w:eastAsia="Times New Roman" w:hAnsi="Times New Roman" w:cs="Times New Roman"/>
                <w:color w:val="000000"/>
                <w:spacing w:val="-1"/>
                <w:sz w:val="24"/>
                <w:szCs w:val="24"/>
                <w:lang w:eastAsia="ru-RU"/>
              </w:rPr>
              <w:t>г</w:t>
            </w:r>
            <w:r w:rsidRPr="00D356DD">
              <w:rPr>
                <w:rFonts w:ascii="Times New Roman" w:eastAsia="Times New Roman" w:hAnsi="Times New Roman" w:cs="Times New Roman"/>
                <w:color w:val="000000"/>
                <w:w w:val="101"/>
                <w:sz w:val="24"/>
                <w:szCs w:val="24"/>
                <w:lang w:eastAsia="ru-RU"/>
              </w:rPr>
              <w:t>а</w:t>
            </w:r>
            <w:r w:rsidRPr="00D356DD">
              <w:rPr>
                <w:rFonts w:ascii="Times New Roman" w:eastAsia="Times New Roman" w:hAnsi="Times New Roman" w:cs="Times New Roman"/>
                <w:color w:val="000000"/>
                <w:sz w:val="24"/>
                <w:szCs w:val="24"/>
                <w:lang w:eastAsia="ru-RU"/>
              </w:rPr>
              <w:t>н</w:t>
            </w:r>
            <w:r w:rsidRPr="00D356DD">
              <w:rPr>
                <w:rFonts w:ascii="Times New Roman" w:eastAsia="Times New Roman" w:hAnsi="Times New Roman" w:cs="Times New Roman"/>
                <w:color w:val="000000"/>
                <w:spacing w:val="-2"/>
                <w:sz w:val="24"/>
                <w:szCs w:val="24"/>
                <w:lang w:eastAsia="ru-RU"/>
              </w:rPr>
              <w:t>и</w:t>
            </w:r>
            <w:r w:rsidRPr="00D356DD">
              <w:rPr>
                <w:rFonts w:ascii="Times New Roman" w:eastAsia="Times New Roman" w:hAnsi="Times New Roman" w:cs="Times New Roman"/>
                <w:color w:val="000000"/>
                <w:sz w:val="24"/>
                <w:szCs w:val="24"/>
                <w:lang w:eastAsia="ru-RU"/>
              </w:rPr>
              <w:t>з</w:t>
            </w:r>
            <w:r w:rsidRPr="00D356DD">
              <w:rPr>
                <w:rFonts w:ascii="Times New Roman" w:eastAsia="Times New Roman" w:hAnsi="Times New Roman" w:cs="Times New Roman"/>
                <w:color w:val="000000"/>
                <w:w w:val="101"/>
                <w:sz w:val="24"/>
                <w:szCs w:val="24"/>
                <w:lang w:eastAsia="ru-RU"/>
              </w:rPr>
              <w:t>а</w:t>
            </w:r>
            <w:r w:rsidRPr="00D356DD">
              <w:rPr>
                <w:rFonts w:ascii="Times New Roman" w:eastAsia="Times New Roman" w:hAnsi="Times New Roman" w:cs="Times New Roman"/>
                <w:color w:val="000000"/>
                <w:sz w:val="24"/>
                <w:szCs w:val="24"/>
                <w:lang w:eastAsia="ru-RU"/>
              </w:rPr>
              <w:t>ц</w:t>
            </w:r>
            <w:r w:rsidRPr="00D356DD">
              <w:rPr>
                <w:rFonts w:ascii="Times New Roman" w:eastAsia="Times New Roman" w:hAnsi="Times New Roman" w:cs="Times New Roman"/>
                <w:color w:val="000000"/>
                <w:spacing w:val="-3"/>
                <w:sz w:val="24"/>
                <w:szCs w:val="24"/>
                <w:lang w:eastAsia="ru-RU"/>
              </w:rPr>
              <w:t>и</w:t>
            </w:r>
            <w:r w:rsidRPr="00D356DD">
              <w:rPr>
                <w:rFonts w:ascii="Times New Roman" w:eastAsia="Times New Roman" w:hAnsi="Times New Roman" w:cs="Times New Roman"/>
                <w:color w:val="000000"/>
                <w:spacing w:val="-1"/>
                <w:w w:val="101"/>
                <w:sz w:val="24"/>
                <w:szCs w:val="24"/>
                <w:lang w:eastAsia="ru-RU"/>
              </w:rPr>
              <w:t>я</w:t>
            </w:r>
            <w:r w:rsidRPr="00D356DD">
              <w:rPr>
                <w:rFonts w:ascii="Times New Roman" w:eastAsia="Times New Roman" w:hAnsi="Times New Roman" w:cs="Times New Roman"/>
                <w:color w:val="000000"/>
                <w:sz w:val="24"/>
                <w:szCs w:val="24"/>
                <w:lang w:eastAsia="ru-RU"/>
              </w:rPr>
              <w:t>ми</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1"/>
                <w:sz w:val="24"/>
                <w:szCs w:val="24"/>
                <w:lang w:eastAsia="ru-RU"/>
              </w:rPr>
              <w:t>п</w:t>
            </w:r>
            <w:r w:rsidRPr="00D356DD">
              <w:rPr>
                <w:rFonts w:ascii="Times New Roman" w:eastAsia="Times New Roman" w:hAnsi="Times New Roman" w:cs="Times New Roman"/>
                <w:color w:val="000000"/>
                <w:sz w:val="24"/>
                <w:szCs w:val="24"/>
                <w:lang w:eastAsia="ru-RU"/>
              </w:rPr>
              <w:t>р</w:t>
            </w:r>
            <w:r w:rsidRPr="00D356DD">
              <w:rPr>
                <w:rFonts w:ascii="Times New Roman" w:eastAsia="Times New Roman" w:hAnsi="Times New Roman" w:cs="Times New Roman"/>
                <w:color w:val="000000"/>
                <w:spacing w:val="-5"/>
                <w:sz w:val="24"/>
                <w:szCs w:val="24"/>
                <w:lang w:eastAsia="ru-RU"/>
              </w:rPr>
              <w:t>о</w:t>
            </w:r>
            <w:r w:rsidRPr="00D356DD">
              <w:rPr>
                <w:rFonts w:ascii="Times New Roman" w:eastAsia="Times New Roman" w:hAnsi="Times New Roman" w:cs="Times New Roman"/>
                <w:color w:val="000000"/>
                <w:spacing w:val="-1"/>
                <w:sz w:val="24"/>
                <w:szCs w:val="24"/>
                <w:lang w:eastAsia="ru-RU"/>
              </w:rPr>
              <w:t>ф</w:t>
            </w:r>
            <w:r w:rsidRPr="00D356DD">
              <w:rPr>
                <w:rFonts w:ascii="Times New Roman" w:eastAsia="Times New Roman" w:hAnsi="Times New Roman" w:cs="Times New Roman"/>
                <w:color w:val="000000"/>
                <w:spacing w:val="-3"/>
                <w:w w:val="101"/>
                <w:sz w:val="24"/>
                <w:szCs w:val="24"/>
                <w:lang w:eastAsia="ru-RU"/>
              </w:rPr>
              <w:t>есс</w:t>
            </w:r>
            <w:r w:rsidRPr="00D356DD">
              <w:rPr>
                <w:rFonts w:ascii="Times New Roman" w:eastAsia="Times New Roman" w:hAnsi="Times New Roman" w:cs="Times New Roman"/>
                <w:color w:val="000000"/>
                <w:spacing w:val="1"/>
                <w:sz w:val="24"/>
                <w:szCs w:val="24"/>
                <w:lang w:eastAsia="ru-RU"/>
              </w:rPr>
              <w:t>и</w:t>
            </w:r>
            <w:r w:rsidRPr="00D356DD">
              <w:rPr>
                <w:rFonts w:ascii="Times New Roman" w:eastAsia="Times New Roman" w:hAnsi="Times New Roman" w:cs="Times New Roman"/>
                <w:color w:val="000000"/>
                <w:sz w:val="24"/>
                <w:szCs w:val="24"/>
                <w:lang w:eastAsia="ru-RU"/>
              </w:rPr>
              <w:t>о</w:t>
            </w:r>
            <w:r w:rsidRPr="00D356DD">
              <w:rPr>
                <w:rFonts w:ascii="Times New Roman" w:eastAsia="Times New Roman" w:hAnsi="Times New Roman" w:cs="Times New Roman"/>
                <w:color w:val="000000"/>
                <w:spacing w:val="-2"/>
                <w:sz w:val="24"/>
                <w:szCs w:val="24"/>
                <w:lang w:eastAsia="ru-RU"/>
              </w:rPr>
              <w:t>н</w:t>
            </w:r>
            <w:r w:rsidRPr="00D356DD">
              <w:rPr>
                <w:rFonts w:ascii="Times New Roman" w:eastAsia="Times New Roman" w:hAnsi="Times New Roman" w:cs="Times New Roman"/>
                <w:color w:val="000000"/>
                <w:spacing w:val="1"/>
                <w:w w:val="101"/>
                <w:sz w:val="24"/>
                <w:szCs w:val="24"/>
                <w:lang w:eastAsia="ru-RU"/>
              </w:rPr>
              <w:t>а</w:t>
            </w:r>
            <w:r w:rsidRPr="00D356DD">
              <w:rPr>
                <w:rFonts w:ascii="Times New Roman" w:eastAsia="Times New Roman" w:hAnsi="Times New Roman" w:cs="Times New Roman"/>
                <w:color w:val="000000"/>
                <w:sz w:val="24"/>
                <w:szCs w:val="24"/>
                <w:lang w:eastAsia="ru-RU"/>
              </w:rPr>
              <w:t>ль</w:t>
            </w:r>
            <w:r w:rsidRPr="00D356DD">
              <w:rPr>
                <w:rFonts w:ascii="Times New Roman" w:eastAsia="Times New Roman" w:hAnsi="Times New Roman" w:cs="Times New Roman"/>
                <w:color w:val="000000"/>
                <w:spacing w:val="-3"/>
                <w:sz w:val="24"/>
                <w:szCs w:val="24"/>
                <w:lang w:eastAsia="ru-RU"/>
              </w:rPr>
              <w:t>н</w:t>
            </w:r>
            <w:r w:rsidRPr="00D356DD">
              <w:rPr>
                <w:rFonts w:ascii="Times New Roman" w:eastAsia="Times New Roman" w:hAnsi="Times New Roman" w:cs="Times New Roman"/>
                <w:color w:val="000000"/>
                <w:spacing w:val="-5"/>
                <w:sz w:val="24"/>
                <w:szCs w:val="24"/>
                <w:lang w:eastAsia="ru-RU"/>
              </w:rPr>
              <w:t>о</w:t>
            </w:r>
            <w:r w:rsidRPr="00D356DD">
              <w:rPr>
                <w:rFonts w:ascii="Times New Roman" w:eastAsia="Times New Roman" w:hAnsi="Times New Roman" w:cs="Times New Roman"/>
                <w:color w:val="000000"/>
                <w:spacing w:val="3"/>
                <w:sz w:val="24"/>
                <w:szCs w:val="24"/>
                <w:lang w:eastAsia="ru-RU"/>
              </w:rPr>
              <w:t>г</w:t>
            </w:r>
            <w:r w:rsidRPr="00D356DD">
              <w:rPr>
                <w:rFonts w:ascii="Times New Roman" w:eastAsia="Times New Roman" w:hAnsi="Times New Roman" w:cs="Times New Roman"/>
                <w:color w:val="000000"/>
                <w:sz w:val="24"/>
                <w:szCs w:val="24"/>
                <w:lang w:eastAsia="ru-RU"/>
              </w:rPr>
              <w:t>о</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z w:val="24"/>
                <w:szCs w:val="24"/>
                <w:lang w:eastAsia="ru-RU"/>
              </w:rPr>
              <w:t>и вы</w:t>
            </w:r>
            <w:r w:rsidRPr="00D356DD">
              <w:rPr>
                <w:rFonts w:ascii="Times New Roman" w:eastAsia="Times New Roman" w:hAnsi="Times New Roman" w:cs="Times New Roman"/>
                <w:color w:val="000000"/>
                <w:spacing w:val="-3"/>
                <w:w w:val="101"/>
                <w:sz w:val="24"/>
                <w:szCs w:val="24"/>
                <w:lang w:eastAsia="ru-RU"/>
              </w:rPr>
              <w:t>с</w:t>
            </w:r>
            <w:r w:rsidRPr="00D356DD">
              <w:rPr>
                <w:rFonts w:ascii="Times New Roman" w:eastAsia="Times New Roman" w:hAnsi="Times New Roman" w:cs="Times New Roman"/>
                <w:color w:val="000000"/>
                <w:spacing w:val="-2"/>
                <w:sz w:val="24"/>
                <w:szCs w:val="24"/>
                <w:lang w:eastAsia="ru-RU"/>
              </w:rPr>
              <w:t>ш</w:t>
            </w:r>
            <w:r w:rsidRPr="00D356DD">
              <w:rPr>
                <w:rFonts w:ascii="Times New Roman" w:eastAsia="Times New Roman" w:hAnsi="Times New Roman" w:cs="Times New Roman"/>
                <w:color w:val="000000"/>
                <w:spacing w:val="-3"/>
                <w:w w:val="101"/>
                <w:sz w:val="24"/>
                <w:szCs w:val="24"/>
                <w:lang w:eastAsia="ru-RU"/>
              </w:rPr>
              <w:t>е</w:t>
            </w:r>
            <w:r w:rsidRPr="00D356DD">
              <w:rPr>
                <w:rFonts w:ascii="Times New Roman" w:eastAsia="Times New Roman" w:hAnsi="Times New Roman" w:cs="Times New Roman"/>
                <w:color w:val="000000"/>
                <w:spacing w:val="3"/>
                <w:sz w:val="24"/>
                <w:szCs w:val="24"/>
                <w:lang w:eastAsia="ru-RU"/>
              </w:rPr>
              <w:t>г</w:t>
            </w:r>
            <w:r w:rsidRPr="00D356DD">
              <w:rPr>
                <w:rFonts w:ascii="Times New Roman" w:eastAsia="Times New Roman" w:hAnsi="Times New Roman" w:cs="Times New Roman"/>
                <w:color w:val="000000"/>
                <w:sz w:val="24"/>
                <w:szCs w:val="24"/>
                <w:lang w:eastAsia="ru-RU"/>
              </w:rPr>
              <w:t>о</w:t>
            </w:r>
            <w:r w:rsidRPr="00D356DD">
              <w:rPr>
                <w:rFonts w:ascii="Times New Roman" w:eastAsia="Times New Roman" w:hAnsi="Times New Roman" w:cs="Times New Roman"/>
                <w:color w:val="000000"/>
                <w:sz w:val="24"/>
                <w:szCs w:val="24"/>
                <w:lang w:eastAsia="ru-RU"/>
              </w:rPr>
              <w:tab/>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1"/>
                <w:sz w:val="24"/>
                <w:szCs w:val="24"/>
                <w:lang w:eastAsia="ru-RU"/>
              </w:rPr>
              <w:t>б</w:t>
            </w:r>
            <w:r w:rsidRPr="00D356DD">
              <w:rPr>
                <w:rFonts w:ascii="Times New Roman" w:eastAsia="Times New Roman" w:hAnsi="Times New Roman" w:cs="Times New Roman"/>
                <w:color w:val="000000"/>
                <w:sz w:val="24"/>
                <w:szCs w:val="24"/>
                <w:lang w:eastAsia="ru-RU"/>
              </w:rPr>
              <w:t>р</w:t>
            </w:r>
            <w:r w:rsidRPr="00D356DD">
              <w:rPr>
                <w:rFonts w:ascii="Times New Roman" w:eastAsia="Times New Roman" w:hAnsi="Times New Roman" w:cs="Times New Roman"/>
                <w:color w:val="000000"/>
                <w:w w:val="101"/>
                <w:sz w:val="24"/>
                <w:szCs w:val="24"/>
                <w:lang w:eastAsia="ru-RU"/>
              </w:rPr>
              <w:t>а</w:t>
            </w:r>
            <w:r w:rsidRPr="00D356DD">
              <w:rPr>
                <w:rFonts w:ascii="Times New Roman" w:eastAsia="Times New Roman" w:hAnsi="Times New Roman" w:cs="Times New Roman"/>
                <w:color w:val="000000"/>
                <w:spacing w:val="1"/>
                <w:sz w:val="24"/>
                <w:szCs w:val="24"/>
                <w:lang w:eastAsia="ru-RU"/>
              </w:rPr>
              <w:t>з</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pacing w:val="-1"/>
                <w:sz w:val="24"/>
                <w:szCs w:val="24"/>
                <w:lang w:eastAsia="ru-RU"/>
              </w:rPr>
              <w:t>в</w:t>
            </w:r>
            <w:r w:rsidRPr="00D356DD">
              <w:rPr>
                <w:rFonts w:ascii="Times New Roman" w:eastAsia="Times New Roman" w:hAnsi="Times New Roman" w:cs="Times New Roman"/>
                <w:color w:val="000000"/>
                <w:w w:val="101"/>
                <w:sz w:val="24"/>
                <w:szCs w:val="24"/>
                <w:lang w:eastAsia="ru-RU"/>
              </w:rPr>
              <w:t>а</w:t>
            </w:r>
            <w:r w:rsidRPr="00D356DD">
              <w:rPr>
                <w:rFonts w:ascii="Times New Roman" w:eastAsia="Times New Roman" w:hAnsi="Times New Roman" w:cs="Times New Roman"/>
                <w:color w:val="000000"/>
                <w:sz w:val="24"/>
                <w:szCs w:val="24"/>
                <w:lang w:eastAsia="ru-RU"/>
              </w:rPr>
              <w:t>н</w:t>
            </w:r>
            <w:r w:rsidRPr="00D356DD">
              <w:rPr>
                <w:rFonts w:ascii="Times New Roman" w:eastAsia="Times New Roman" w:hAnsi="Times New Roman" w:cs="Times New Roman"/>
                <w:color w:val="000000"/>
                <w:spacing w:val="-3"/>
                <w:sz w:val="24"/>
                <w:szCs w:val="24"/>
                <w:lang w:eastAsia="ru-RU"/>
              </w:rPr>
              <w:t>и</w:t>
            </w:r>
            <w:r w:rsidRPr="00D356DD">
              <w:rPr>
                <w:rFonts w:ascii="Times New Roman" w:eastAsia="Times New Roman" w:hAnsi="Times New Roman" w:cs="Times New Roman"/>
                <w:color w:val="000000"/>
                <w:spacing w:val="-1"/>
                <w:w w:val="101"/>
                <w:sz w:val="24"/>
                <w:szCs w:val="24"/>
                <w:lang w:eastAsia="ru-RU"/>
              </w:rPr>
              <w:t>я</w:t>
            </w:r>
            <w:r w:rsidRPr="00D356DD">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9"/>
                <w:sz w:val="24"/>
                <w:szCs w:val="24"/>
                <w:lang w:eastAsia="ru-RU"/>
              </w:rPr>
              <w:t>у</w:t>
            </w:r>
            <w:r w:rsidRPr="00D356DD">
              <w:rPr>
                <w:rFonts w:ascii="Times New Roman" w:eastAsia="Times New Roman" w:hAnsi="Times New Roman" w:cs="Times New Roman"/>
                <w:color w:val="000000"/>
                <w:spacing w:val="-2"/>
                <w:sz w:val="24"/>
                <w:szCs w:val="24"/>
                <w:lang w:eastAsia="ru-RU"/>
              </w:rPr>
              <w:t>т</w:t>
            </w:r>
            <w:r w:rsidRPr="00D356DD">
              <w:rPr>
                <w:rFonts w:ascii="Times New Roman" w:eastAsia="Times New Roman" w:hAnsi="Times New Roman" w:cs="Times New Roman"/>
                <w:color w:val="000000"/>
                <w:spacing w:val="-5"/>
                <w:sz w:val="24"/>
                <w:szCs w:val="24"/>
                <w:lang w:eastAsia="ru-RU"/>
              </w:rPr>
              <w:t>о</w:t>
            </w:r>
            <w:r w:rsidRPr="00D356DD">
              <w:rPr>
                <w:rFonts w:ascii="Times New Roman" w:eastAsia="Times New Roman" w:hAnsi="Times New Roman" w:cs="Times New Roman"/>
                <w:color w:val="000000"/>
                <w:spacing w:val="2"/>
                <w:w w:val="101"/>
                <w:sz w:val="24"/>
                <w:szCs w:val="24"/>
                <w:lang w:eastAsia="ru-RU"/>
              </w:rPr>
              <w:t>ч</w:t>
            </w:r>
            <w:r w:rsidRPr="00D356DD">
              <w:rPr>
                <w:rFonts w:ascii="Times New Roman" w:eastAsia="Times New Roman" w:hAnsi="Times New Roman" w:cs="Times New Roman"/>
                <w:color w:val="000000"/>
                <w:sz w:val="24"/>
                <w:szCs w:val="24"/>
                <w:lang w:eastAsia="ru-RU"/>
              </w:rPr>
              <w:t>н</w:t>
            </w:r>
            <w:r w:rsidRPr="00D356DD">
              <w:rPr>
                <w:rFonts w:ascii="Times New Roman" w:eastAsia="Times New Roman" w:hAnsi="Times New Roman" w:cs="Times New Roman"/>
                <w:color w:val="000000"/>
                <w:spacing w:val="-3"/>
                <w:w w:val="101"/>
                <w:sz w:val="24"/>
                <w:szCs w:val="24"/>
                <w:lang w:eastAsia="ru-RU"/>
              </w:rPr>
              <w:t>е</w:t>
            </w:r>
            <w:r w:rsidRPr="00D356DD">
              <w:rPr>
                <w:rFonts w:ascii="Times New Roman" w:eastAsia="Times New Roman" w:hAnsi="Times New Roman" w:cs="Times New Roman"/>
                <w:color w:val="000000"/>
                <w:spacing w:val="1"/>
                <w:sz w:val="24"/>
                <w:szCs w:val="24"/>
                <w:lang w:eastAsia="ru-RU"/>
              </w:rPr>
              <w:t>н</w:t>
            </w:r>
            <w:r w:rsidRPr="00D356DD">
              <w:rPr>
                <w:rFonts w:ascii="Times New Roman" w:eastAsia="Times New Roman" w:hAnsi="Times New Roman" w:cs="Times New Roman"/>
                <w:color w:val="000000"/>
                <w:spacing w:val="-1"/>
                <w:sz w:val="24"/>
                <w:szCs w:val="24"/>
                <w:lang w:eastAsia="ru-RU"/>
              </w:rPr>
              <w:t>и</w:t>
            </w:r>
            <w:r w:rsidRPr="00D356DD">
              <w:rPr>
                <w:rFonts w:ascii="Times New Roman" w:eastAsia="Times New Roman" w:hAnsi="Times New Roman" w:cs="Times New Roman"/>
                <w:color w:val="000000"/>
                <w:w w:val="101"/>
                <w:sz w:val="24"/>
                <w:szCs w:val="24"/>
                <w:lang w:eastAsia="ru-RU"/>
              </w:rPr>
              <w:t>е</w:t>
            </w:r>
            <w:r w:rsidR="00832AFA">
              <w:rPr>
                <w:rFonts w:ascii="Times New Roman" w:eastAsia="Times New Roman" w:hAnsi="Times New Roman" w:cs="Times New Roman"/>
                <w:color w:val="000000"/>
                <w:w w:val="101"/>
                <w:sz w:val="24"/>
                <w:szCs w:val="24"/>
                <w:lang w:eastAsia="ru-RU"/>
              </w:rPr>
              <w:t xml:space="preserve"> </w:t>
            </w:r>
            <w:r w:rsidRPr="00D356DD">
              <w:rPr>
                <w:rFonts w:ascii="Times New Roman" w:eastAsia="Times New Roman" w:hAnsi="Times New Roman" w:cs="Times New Roman"/>
                <w:color w:val="000000"/>
                <w:spacing w:val="-2"/>
                <w:sz w:val="24"/>
                <w:szCs w:val="24"/>
                <w:lang w:eastAsia="ru-RU"/>
              </w:rPr>
              <w:t>инди</w:t>
            </w:r>
            <w:r w:rsidRPr="00D356DD">
              <w:rPr>
                <w:rFonts w:ascii="Times New Roman" w:eastAsia="Times New Roman" w:hAnsi="Times New Roman" w:cs="Times New Roman"/>
                <w:color w:val="000000"/>
                <w:sz w:val="24"/>
                <w:szCs w:val="24"/>
                <w:lang w:eastAsia="ru-RU"/>
              </w:rPr>
              <w:t>в</w:t>
            </w:r>
            <w:r w:rsidRPr="00D356DD">
              <w:rPr>
                <w:rFonts w:ascii="Times New Roman" w:eastAsia="Times New Roman" w:hAnsi="Times New Roman" w:cs="Times New Roman"/>
                <w:color w:val="000000"/>
                <w:spacing w:val="-1"/>
                <w:sz w:val="24"/>
                <w:szCs w:val="24"/>
                <w:lang w:eastAsia="ru-RU"/>
              </w:rPr>
              <w:t>и</w:t>
            </w:r>
            <w:r w:rsidRPr="00D356DD">
              <w:rPr>
                <w:rFonts w:ascii="Times New Roman" w:eastAsia="Times New Roman" w:hAnsi="Times New Roman" w:cs="Times New Roman"/>
                <w:color w:val="000000"/>
                <w:spacing w:val="1"/>
                <w:sz w:val="24"/>
                <w:szCs w:val="24"/>
                <w:lang w:eastAsia="ru-RU"/>
              </w:rPr>
              <w:t>д</w:t>
            </w:r>
            <w:r w:rsidRPr="00D356DD">
              <w:rPr>
                <w:rFonts w:ascii="Times New Roman" w:eastAsia="Times New Roman" w:hAnsi="Times New Roman" w:cs="Times New Roman"/>
                <w:color w:val="000000"/>
                <w:spacing w:val="-3"/>
                <w:sz w:val="24"/>
                <w:szCs w:val="24"/>
                <w:lang w:eastAsia="ru-RU"/>
              </w:rPr>
              <w:t>у</w:t>
            </w:r>
            <w:r w:rsidRPr="00D356DD">
              <w:rPr>
                <w:rFonts w:ascii="Times New Roman" w:eastAsia="Times New Roman" w:hAnsi="Times New Roman" w:cs="Times New Roman"/>
                <w:color w:val="000000"/>
                <w:w w:val="101"/>
                <w:sz w:val="24"/>
                <w:szCs w:val="24"/>
                <w:lang w:eastAsia="ru-RU"/>
              </w:rPr>
              <w:t>а</w:t>
            </w:r>
            <w:r w:rsidRPr="00D356DD">
              <w:rPr>
                <w:rFonts w:ascii="Times New Roman" w:eastAsia="Times New Roman" w:hAnsi="Times New Roman" w:cs="Times New Roman"/>
                <w:color w:val="000000"/>
                <w:sz w:val="24"/>
                <w:szCs w:val="24"/>
                <w:lang w:eastAsia="ru-RU"/>
              </w:rPr>
              <w:t>ль</w:t>
            </w:r>
            <w:r w:rsidRPr="00D356DD">
              <w:rPr>
                <w:rFonts w:ascii="Times New Roman" w:eastAsia="Times New Roman" w:hAnsi="Times New Roman" w:cs="Times New Roman"/>
                <w:color w:val="000000"/>
                <w:spacing w:val="-3"/>
                <w:sz w:val="24"/>
                <w:szCs w:val="24"/>
                <w:lang w:eastAsia="ru-RU"/>
              </w:rPr>
              <w:t>н</w:t>
            </w:r>
            <w:r w:rsidRPr="00D356DD">
              <w:rPr>
                <w:rFonts w:ascii="Times New Roman" w:eastAsia="Times New Roman" w:hAnsi="Times New Roman" w:cs="Times New Roman"/>
                <w:color w:val="000000"/>
                <w:spacing w:val="-1"/>
                <w:sz w:val="24"/>
                <w:szCs w:val="24"/>
                <w:lang w:eastAsia="ru-RU"/>
              </w:rPr>
              <w:t>ы</w:t>
            </w:r>
            <w:r w:rsidRPr="00D356DD">
              <w:rPr>
                <w:rFonts w:ascii="Times New Roman" w:eastAsia="Times New Roman" w:hAnsi="Times New Roman" w:cs="Times New Roman"/>
                <w:color w:val="000000"/>
                <w:sz w:val="24"/>
                <w:szCs w:val="24"/>
                <w:lang w:eastAsia="ru-RU"/>
              </w:rPr>
              <w:t>х</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z w:val="24"/>
                <w:szCs w:val="24"/>
                <w:lang w:eastAsia="ru-RU"/>
              </w:rPr>
              <w:t>«</w:t>
            </w:r>
            <w:r w:rsidRPr="00D356DD">
              <w:rPr>
                <w:rFonts w:ascii="Times New Roman" w:eastAsia="Times New Roman" w:hAnsi="Times New Roman" w:cs="Times New Roman"/>
                <w:color w:val="000000"/>
                <w:spacing w:val="-2"/>
                <w:sz w:val="24"/>
                <w:szCs w:val="24"/>
                <w:lang w:eastAsia="ru-RU"/>
              </w:rPr>
              <w:t>м</w:t>
            </w:r>
            <w:r w:rsidRPr="00D356DD">
              <w:rPr>
                <w:rFonts w:ascii="Times New Roman" w:eastAsia="Times New Roman" w:hAnsi="Times New Roman" w:cs="Times New Roman"/>
                <w:color w:val="000000"/>
                <w:w w:val="101"/>
                <w:sz w:val="24"/>
                <w:szCs w:val="24"/>
                <w:lang w:eastAsia="ru-RU"/>
              </w:rPr>
              <w:t>а</w:t>
            </w:r>
            <w:r w:rsidRPr="00D356DD">
              <w:rPr>
                <w:rFonts w:ascii="Times New Roman" w:eastAsia="Times New Roman" w:hAnsi="Times New Roman" w:cs="Times New Roman"/>
                <w:color w:val="000000"/>
                <w:sz w:val="24"/>
                <w:szCs w:val="24"/>
                <w:lang w:eastAsia="ru-RU"/>
              </w:rPr>
              <w:t>р</w:t>
            </w:r>
            <w:r w:rsidRPr="00D356DD">
              <w:rPr>
                <w:rFonts w:ascii="Times New Roman" w:eastAsia="Times New Roman" w:hAnsi="Times New Roman" w:cs="Times New Roman"/>
                <w:color w:val="000000"/>
                <w:spacing w:val="-1"/>
                <w:sz w:val="24"/>
                <w:szCs w:val="24"/>
                <w:lang w:eastAsia="ru-RU"/>
              </w:rPr>
              <w:t>ш</w:t>
            </w:r>
            <w:r w:rsidRPr="00D356DD">
              <w:rPr>
                <w:rFonts w:ascii="Times New Roman" w:eastAsia="Times New Roman" w:hAnsi="Times New Roman" w:cs="Times New Roman"/>
                <w:color w:val="000000"/>
                <w:sz w:val="24"/>
                <w:szCs w:val="24"/>
                <w:lang w:eastAsia="ru-RU"/>
              </w:rPr>
              <w:t>р</w:t>
            </w:r>
            <w:r w:rsidRPr="00D356DD">
              <w:rPr>
                <w:rFonts w:ascii="Times New Roman" w:eastAsia="Times New Roman" w:hAnsi="Times New Roman" w:cs="Times New Roman"/>
                <w:color w:val="000000"/>
                <w:spacing w:val="-10"/>
                <w:sz w:val="24"/>
                <w:szCs w:val="24"/>
                <w:lang w:eastAsia="ru-RU"/>
              </w:rPr>
              <w:t>у</w:t>
            </w:r>
            <w:r w:rsidRPr="00D356DD">
              <w:rPr>
                <w:rFonts w:ascii="Times New Roman" w:eastAsia="Times New Roman" w:hAnsi="Times New Roman" w:cs="Times New Roman"/>
                <w:color w:val="000000"/>
                <w:spacing w:val="1"/>
                <w:sz w:val="24"/>
                <w:szCs w:val="24"/>
                <w:lang w:eastAsia="ru-RU"/>
              </w:rPr>
              <w:t>т</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z w:val="24"/>
                <w:szCs w:val="24"/>
                <w:lang w:eastAsia="ru-RU"/>
              </w:rPr>
              <w:t>в»</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pacing w:val="1"/>
                <w:sz w:val="24"/>
                <w:szCs w:val="24"/>
                <w:lang w:eastAsia="ru-RU"/>
              </w:rPr>
              <w:t>б</w:t>
            </w:r>
            <w:r w:rsidRPr="00D356DD">
              <w:rPr>
                <w:rFonts w:ascii="Times New Roman" w:eastAsia="Times New Roman" w:hAnsi="Times New Roman" w:cs="Times New Roman"/>
                <w:color w:val="000000"/>
                <w:spacing w:val="-7"/>
                <w:sz w:val="24"/>
                <w:szCs w:val="24"/>
                <w:lang w:eastAsia="ru-RU"/>
              </w:rPr>
              <w:t>у</w:t>
            </w:r>
            <w:r w:rsidRPr="00D356DD">
              <w:rPr>
                <w:rFonts w:ascii="Times New Roman" w:eastAsia="Times New Roman" w:hAnsi="Times New Roman" w:cs="Times New Roman"/>
                <w:color w:val="000000"/>
                <w:spacing w:val="-1"/>
                <w:w w:val="101"/>
                <w:sz w:val="24"/>
                <w:szCs w:val="24"/>
                <w:lang w:eastAsia="ru-RU"/>
              </w:rPr>
              <w:t>ча</w:t>
            </w:r>
            <w:r w:rsidRPr="00D356DD">
              <w:rPr>
                <w:rFonts w:ascii="Times New Roman" w:eastAsia="Times New Roman" w:hAnsi="Times New Roman" w:cs="Times New Roman"/>
                <w:color w:val="000000"/>
                <w:spacing w:val="-1"/>
                <w:sz w:val="24"/>
                <w:szCs w:val="24"/>
                <w:lang w:eastAsia="ru-RU"/>
              </w:rPr>
              <w:t>ю</w:t>
            </w:r>
            <w:r w:rsidRPr="00D356DD">
              <w:rPr>
                <w:rFonts w:ascii="Times New Roman" w:eastAsia="Times New Roman" w:hAnsi="Times New Roman" w:cs="Times New Roman"/>
                <w:color w:val="000000"/>
                <w:spacing w:val="-2"/>
                <w:sz w:val="24"/>
                <w:szCs w:val="24"/>
                <w:lang w:eastAsia="ru-RU"/>
              </w:rPr>
              <w:t>щи</w:t>
            </w:r>
            <w:r w:rsidRPr="00D356DD">
              <w:rPr>
                <w:rFonts w:ascii="Times New Roman" w:eastAsia="Times New Roman" w:hAnsi="Times New Roman" w:cs="Times New Roman"/>
                <w:color w:val="000000"/>
                <w:sz w:val="24"/>
                <w:szCs w:val="24"/>
                <w:lang w:eastAsia="ru-RU"/>
              </w:rPr>
              <w:t>х</w:t>
            </w:r>
            <w:r w:rsidRPr="00D356DD">
              <w:rPr>
                <w:rFonts w:ascii="Times New Roman" w:eastAsia="Times New Roman" w:hAnsi="Times New Roman" w:cs="Times New Roman"/>
                <w:color w:val="000000"/>
                <w:w w:val="101"/>
                <w:sz w:val="24"/>
                <w:szCs w:val="24"/>
                <w:lang w:eastAsia="ru-RU"/>
              </w:rPr>
              <w:t>ся</w:t>
            </w:r>
            <w:r w:rsidR="00832AFA">
              <w:rPr>
                <w:rFonts w:ascii="Times New Roman" w:eastAsia="Times New Roman" w:hAnsi="Times New Roman" w:cs="Times New Roman"/>
                <w:color w:val="000000"/>
                <w:w w:val="101"/>
                <w:sz w:val="24"/>
                <w:szCs w:val="24"/>
                <w:lang w:eastAsia="ru-RU"/>
              </w:rPr>
              <w:t xml:space="preserve"> </w:t>
            </w:r>
            <w:r w:rsidRPr="00D356DD">
              <w:rPr>
                <w:rFonts w:ascii="Times New Roman" w:eastAsia="Times New Roman" w:hAnsi="Times New Roman" w:cs="Times New Roman"/>
                <w:color w:val="000000"/>
                <w:sz w:val="24"/>
                <w:szCs w:val="24"/>
                <w:lang w:eastAsia="ru-RU"/>
              </w:rPr>
              <w:t xml:space="preserve">в </w:t>
            </w:r>
            <w:r w:rsidRPr="00D356DD">
              <w:rPr>
                <w:rFonts w:ascii="Times New Roman" w:eastAsia="Times New Roman" w:hAnsi="Times New Roman" w:cs="Times New Roman"/>
                <w:color w:val="000000"/>
                <w:spacing w:val="-3"/>
                <w:w w:val="101"/>
                <w:sz w:val="24"/>
                <w:szCs w:val="24"/>
                <w:lang w:eastAsia="ru-RU"/>
              </w:rPr>
              <w:t>с</w:t>
            </w:r>
            <w:r w:rsidRPr="00D356DD">
              <w:rPr>
                <w:rFonts w:ascii="Times New Roman" w:eastAsia="Times New Roman" w:hAnsi="Times New Roman" w:cs="Times New Roman"/>
                <w:color w:val="000000"/>
                <w:spacing w:val="-1"/>
                <w:sz w:val="24"/>
                <w:szCs w:val="24"/>
                <w:lang w:eastAsia="ru-RU"/>
              </w:rPr>
              <w:t>ф</w:t>
            </w:r>
            <w:r w:rsidRPr="00D356DD">
              <w:rPr>
                <w:rFonts w:ascii="Times New Roman" w:eastAsia="Times New Roman" w:hAnsi="Times New Roman" w:cs="Times New Roman"/>
                <w:color w:val="000000"/>
                <w:spacing w:val="-3"/>
                <w:w w:val="101"/>
                <w:sz w:val="24"/>
                <w:szCs w:val="24"/>
                <w:lang w:eastAsia="ru-RU"/>
              </w:rPr>
              <w:t>е</w:t>
            </w:r>
            <w:r w:rsidRPr="00D356DD">
              <w:rPr>
                <w:rFonts w:ascii="Times New Roman" w:eastAsia="Times New Roman" w:hAnsi="Times New Roman" w:cs="Times New Roman"/>
                <w:color w:val="000000"/>
                <w:sz w:val="24"/>
                <w:szCs w:val="24"/>
                <w:lang w:eastAsia="ru-RU"/>
              </w:rPr>
              <w:t>р</w:t>
            </w:r>
            <w:r w:rsidRPr="00D356DD">
              <w:rPr>
                <w:rFonts w:ascii="Times New Roman" w:eastAsia="Times New Roman" w:hAnsi="Times New Roman" w:cs="Times New Roman"/>
                <w:color w:val="000000"/>
                <w:w w:val="101"/>
                <w:sz w:val="24"/>
                <w:szCs w:val="24"/>
                <w:lang w:eastAsia="ru-RU"/>
              </w:rPr>
              <w:t>е</w:t>
            </w:r>
            <w:r w:rsidR="00832AFA">
              <w:rPr>
                <w:rFonts w:ascii="Times New Roman" w:eastAsia="Times New Roman" w:hAnsi="Times New Roman" w:cs="Times New Roman"/>
                <w:color w:val="000000"/>
                <w:w w:val="101"/>
                <w:sz w:val="24"/>
                <w:szCs w:val="24"/>
                <w:lang w:eastAsia="ru-RU"/>
              </w:rPr>
              <w:t xml:space="preserve"> </w:t>
            </w:r>
            <w:r w:rsidRPr="00D356DD">
              <w:rPr>
                <w:rFonts w:ascii="Times New Roman" w:eastAsia="Times New Roman" w:hAnsi="Times New Roman" w:cs="Times New Roman"/>
                <w:color w:val="000000"/>
                <w:spacing w:val="-2"/>
                <w:sz w:val="24"/>
                <w:szCs w:val="24"/>
                <w:lang w:eastAsia="ru-RU"/>
              </w:rPr>
              <w:t>п</w:t>
            </w:r>
            <w:r w:rsidRPr="00D356DD">
              <w:rPr>
                <w:rFonts w:ascii="Times New Roman" w:eastAsia="Times New Roman" w:hAnsi="Times New Roman" w:cs="Times New Roman"/>
                <w:color w:val="000000"/>
                <w:spacing w:val="3"/>
                <w:sz w:val="24"/>
                <w:szCs w:val="24"/>
                <w:lang w:eastAsia="ru-RU"/>
              </w:rPr>
              <w:t>р</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pacing w:val="1"/>
                <w:sz w:val="24"/>
                <w:szCs w:val="24"/>
                <w:lang w:eastAsia="ru-RU"/>
              </w:rPr>
              <w:t>д</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pacing w:val="-1"/>
                <w:sz w:val="24"/>
                <w:szCs w:val="24"/>
                <w:lang w:eastAsia="ru-RU"/>
              </w:rPr>
              <w:t>лж</w:t>
            </w:r>
            <w:r w:rsidRPr="00D356DD">
              <w:rPr>
                <w:rFonts w:ascii="Times New Roman" w:eastAsia="Times New Roman" w:hAnsi="Times New Roman" w:cs="Times New Roman"/>
                <w:color w:val="000000"/>
                <w:spacing w:val="-3"/>
                <w:w w:val="101"/>
                <w:sz w:val="24"/>
                <w:szCs w:val="24"/>
                <w:lang w:eastAsia="ru-RU"/>
              </w:rPr>
              <w:t>е</w:t>
            </w:r>
            <w:r w:rsidRPr="00D356DD">
              <w:rPr>
                <w:rFonts w:ascii="Times New Roman" w:eastAsia="Times New Roman" w:hAnsi="Times New Roman" w:cs="Times New Roman"/>
                <w:color w:val="000000"/>
                <w:spacing w:val="-2"/>
                <w:sz w:val="24"/>
                <w:szCs w:val="24"/>
                <w:lang w:eastAsia="ru-RU"/>
              </w:rPr>
              <w:t>н</w:t>
            </w:r>
            <w:r w:rsidRPr="00D356DD">
              <w:rPr>
                <w:rFonts w:ascii="Times New Roman" w:eastAsia="Times New Roman" w:hAnsi="Times New Roman" w:cs="Times New Roman"/>
                <w:color w:val="000000"/>
                <w:spacing w:val="1"/>
                <w:sz w:val="24"/>
                <w:szCs w:val="24"/>
                <w:lang w:eastAsia="ru-RU"/>
              </w:rPr>
              <w:t>и</w:t>
            </w:r>
            <w:r w:rsidRPr="00D356DD">
              <w:rPr>
                <w:rFonts w:ascii="Times New Roman" w:eastAsia="Times New Roman" w:hAnsi="Times New Roman" w:cs="Times New Roman"/>
                <w:color w:val="000000"/>
                <w:w w:val="101"/>
                <w:sz w:val="24"/>
                <w:szCs w:val="24"/>
                <w:lang w:eastAsia="ru-RU"/>
              </w:rPr>
              <w:t>я</w:t>
            </w:r>
            <w:r w:rsidR="00832AFA">
              <w:rPr>
                <w:rFonts w:ascii="Times New Roman" w:eastAsia="Times New Roman" w:hAnsi="Times New Roman" w:cs="Times New Roman"/>
                <w:color w:val="000000"/>
                <w:w w:val="101"/>
                <w:sz w:val="24"/>
                <w:szCs w:val="24"/>
                <w:lang w:eastAsia="ru-RU"/>
              </w:rPr>
              <w:t xml:space="preserve"> </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2"/>
                <w:sz w:val="24"/>
                <w:szCs w:val="24"/>
                <w:lang w:eastAsia="ru-RU"/>
              </w:rPr>
              <w:t>б</w:t>
            </w:r>
            <w:r w:rsidRPr="00D356DD">
              <w:rPr>
                <w:rFonts w:ascii="Times New Roman" w:eastAsia="Times New Roman" w:hAnsi="Times New Roman" w:cs="Times New Roman"/>
                <w:color w:val="000000"/>
                <w:sz w:val="24"/>
                <w:szCs w:val="24"/>
                <w:lang w:eastAsia="ru-RU"/>
              </w:rPr>
              <w:t>р</w:t>
            </w:r>
            <w:r w:rsidRPr="00D356DD">
              <w:rPr>
                <w:rFonts w:ascii="Times New Roman" w:eastAsia="Times New Roman" w:hAnsi="Times New Roman" w:cs="Times New Roman"/>
                <w:color w:val="000000"/>
                <w:w w:val="101"/>
                <w:sz w:val="24"/>
                <w:szCs w:val="24"/>
                <w:lang w:eastAsia="ru-RU"/>
              </w:rPr>
              <w:t>а</w:t>
            </w:r>
            <w:r w:rsidRPr="00D356DD">
              <w:rPr>
                <w:rFonts w:ascii="Times New Roman" w:eastAsia="Times New Roman" w:hAnsi="Times New Roman" w:cs="Times New Roman"/>
                <w:color w:val="000000"/>
                <w:spacing w:val="2"/>
                <w:sz w:val="24"/>
                <w:szCs w:val="24"/>
                <w:lang w:eastAsia="ru-RU"/>
              </w:rPr>
              <w:t>з</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в</w:t>
            </w:r>
            <w:r w:rsidRPr="00D356DD">
              <w:rPr>
                <w:rFonts w:ascii="Times New Roman" w:eastAsia="Times New Roman" w:hAnsi="Times New Roman" w:cs="Times New Roman"/>
                <w:color w:val="000000"/>
                <w:w w:val="101"/>
                <w:sz w:val="24"/>
                <w:szCs w:val="24"/>
                <w:lang w:eastAsia="ru-RU"/>
              </w:rPr>
              <w:t>а</w:t>
            </w:r>
            <w:r w:rsidRPr="00D356DD">
              <w:rPr>
                <w:rFonts w:ascii="Times New Roman" w:eastAsia="Times New Roman" w:hAnsi="Times New Roman" w:cs="Times New Roman"/>
                <w:color w:val="000000"/>
                <w:spacing w:val="-1"/>
                <w:sz w:val="24"/>
                <w:szCs w:val="24"/>
                <w:lang w:eastAsia="ru-RU"/>
              </w:rPr>
              <w:t>н</w:t>
            </w:r>
            <w:r w:rsidRPr="00D356DD">
              <w:rPr>
                <w:rFonts w:ascii="Times New Roman" w:eastAsia="Times New Roman" w:hAnsi="Times New Roman" w:cs="Times New Roman"/>
                <w:color w:val="000000"/>
                <w:spacing w:val="-2"/>
                <w:sz w:val="24"/>
                <w:szCs w:val="24"/>
                <w:lang w:eastAsia="ru-RU"/>
              </w:rPr>
              <w:t>и</w:t>
            </w:r>
            <w:r w:rsidRPr="00D356DD">
              <w:rPr>
                <w:rFonts w:ascii="Times New Roman" w:eastAsia="Times New Roman" w:hAnsi="Times New Roman" w:cs="Times New Roman"/>
                <w:color w:val="000000"/>
                <w:spacing w:val="-2"/>
                <w:w w:val="101"/>
                <w:sz w:val="24"/>
                <w:szCs w:val="24"/>
                <w:lang w:eastAsia="ru-RU"/>
              </w:rPr>
              <w:t>я</w:t>
            </w:r>
            <w:r w:rsidRPr="00D356DD">
              <w:rPr>
                <w:rFonts w:ascii="Times New Roman" w:eastAsia="Times New Roman" w:hAnsi="Times New Roman" w:cs="Times New Roman"/>
                <w:color w:val="000000"/>
                <w:sz w:val="24"/>
                <w:szCs w:val="24"/>
                <w:lang w:eastAsia="ru-RU"/>
              </w:rPr>
              <w:t>.</w:t>
            </w:r>
          </w:p>
        </w:tc>
        <w:tc>
          <w:tcPr>
            <w:tcW w:w="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jc w:val="center"/>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z w:val="24"/>
                <w:szCs w:val="24"/>
                <w:lang w:eastAsia="ru-RU"/>
              </w:rPr>
              <w:t>0</w:t>
            </w:r>
            <w:r w:rsidRPr="00D356DD">
              <w:rPr>
                <w:rFonts w:ascii="Times New Roman" w:eastAsia="Times New Roman" w:hAnsi="Times New Roman" w:cs="Times New Roman"/>
                <w:color w:val="000000"/>
                <w:spacing w:val="2"/>
                <w:sz w:val="24"/>
                <w:szCs w:val="24"/>
                <w:lang w:eastAsia="ru-RU"/>
              </w:rPr>
              <w:t>,</w:t>
            </w:r>
            <w:r w:rsidRPr="00D356DD">
              <w:rPr>
                <w:rFonts w:ascii="Times New Roman" w:eastAsia="Times New Roman" w:hAnsi="Times New Roman" w:cs="Times New Roman"/>
                <w:color w:val="000000"/>
                <w:sz w:val="24"/>
                <w:szCs w:val="24"/>
                <w:lang w:eastAsia="ru-RU"/>
              </w:rPr>
              <w:t>5</w:t>
            </w:r>
          </w:p>
        </w:tc>
      </w:tr>
      <w:tr w:rsidR="00C269DC" w:rsidRPr="00D356DD" w:rsidTr="00C269DC">
        <w:trPr>
          <w:gridAfter w:val="1"/>
          <w:wAfter w:w="32" w:type="dxa"/>
          <w:cantSplit/>
          <w:trHeight w:hRule="exact" w:val="443"/>
        </w:trPr>
        <w:tc>
          <w:tcPr>
            <w:tcW w:w="10478" w:type="dxa"/>
            <w:gridSpan w:val="2"/>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jc w:val="center"/>
              <w:rPr>
                <w:rFonts w:ascii="Times New Roman" w:eastAsia="Times New Roman" w:hAnsi="Times New Roman" w:cs="Times New Roman"/>
                <w:b/>
                <w:bCs/>
                <w:color w:val="000000"/>
                <w:sz w:val="24"/>
                <w:szCs w:val="24"/>
                <w:lang w:eastAsia="ru-RU"/>
              </w:rPr>
            </w:pPr>
            <w:r w:rsidRPr="00D356DD">
              <w:rPr>
                <w:rFonts w:ascii="Times New Roman" w:eastAsia="Times New Roman" w:hAnsi="Times New Roman" w:cs="Times New Roman"/>
                <w:b/>
                <w:bCs/>
                <w:color w:val="000000"/>
                <w:spacing w:val="2"/>
                <w:sz w:val="24"/>
                <w:szCs w:val="24"/>
                <w:lang w:eastAsia="ru-RU"/>
              </w:rPr>
              <w:t>В</w:t>
            </w:r>
            <w:r w:rsidRPr="00D356DD">
              <w:rPr>
                <w:rFonts w:ascii="Times New Roman" w:eastAsia="Times New Roman" w:hAnsi="Times New Roman" w:cs="Times New Roman"/>
                <w:b/>
                <w:bCs/>
                <w:color w:val="000000"/>
                <w:sz w:val="24"/>
                <w:szCs w:val="24"/>
                <w:lang w:eastAsia="ru-RU"/>
              </w:rPr>
              <w:t>а</w:t>
            </w:r>
            <w:r w:rsidRPr="00D356DD">
              <w:rPr>
                <w:rFonts w:ascii="Times New Roman" w:eastAsia="Times New Roman" w:hAnsi="Times New Roman" w:cs="Times New Roman"/>
                <w:b/>
                <w:bCs/>
                <w:color w:val="000000"/>
                <w:w w:val="99"/>
                <w:sz w:val="24"/>
                <w:szCs w:val="24"/>
                <w:lang w:eastAsia="ru-RU"/>
              </w:rPr>
              <w:t>р</w:t>
            </w:r>
            <w:r w:rsidRPr="00D356DD">
              <w:rPr>
                <w:rFonts w:ascii="Times New Roman" w:eastAsia="Times New Roman" w:hAnsi="Times New Roman" w:cs="Times New Roman"/>
                <w:b/>
                <w:bCs/>
                <w:color w:val="000000"/>
                <w:spacing w:val="1"/>
                <w:sz w:val="24"/>
                <w:szCs w:val="24"/>
                <w:lang w:eastAsia="ru-RU"/>
              </w:rPr>
              <w:t>и</w:t>
            </w:r>
            <w:r w:rsidRPr="00D356DD">
              <w:rPr>
                <w:rFonts w:ascii="Times New Roman" w:eastAsia="Times New Roman" w:hAnsi="Times New Roman" w:cs="Times New Roman"/>
                <w:b/>
                <w:bCs/>
                <w:color w:val="000000"/>
                <w:sz w:val="24"/>
                <w:szCs w:val="24"/>
                <w:lang w:eastAsia="ru-RU"/>
              </w:rPr>
              <w:t>а</w:t>
            </w:r>
            <w:r w:rsidRPr="00D356DD">
              <w:rPr>
                <w:rFonts w:ascii="Times New Roman" w:eastAsia="Times New Roman" w:hAnsi="Times New Roman" w:cs="Times New Roman"/>
                <w:b/>
                <w:bCs/>
                <w:color w:val="000000"/>
                <w:spacing w:val="-1"/>
                <w:w w:val="99"/>
                <w:sz w:val="24"/>
                <w:szCs w:val="24"/>
                <w:lang w:eastAsia="ru-RU"/>
              </w:rPr>
              <w:t>т</w:t>
            </w:r>
            <w:r w:rsidRPr="00D356DD">
              <w:rPr>
                <w:rFonts w:ascii="Times New Roman" w:eastAsia="Times New Roman" w:hAnsi="Times New Roman" w:cs="Times New Roman"/>
                <w:b/>
                <w:bCs/>
                <w:color w:val="000000"/>
                <w:sz w:val="24"/>
                <w:szCs w:val="24"/>
                <w:lang w:eastAsia="ru-RU"/>
              </w:rPr>
              <w:t>ивный</w:t>
            </w:r>
            <w:r w:rsidR="00832AFA">
              <w:rPr>
                <w:rFonts w:ascii="Times New Roman" w:eastAsia="Times New Roman" w:hAnsi="Times New Roman" w:cs="Times New Roman"/>
                <w:b/>
                <w:bCs/>
                <w:color w:val="000000"/>
                <w:sz w:val="24"/>
                <w:szCs w:val="24"/>
                <w:lang w:eastAsia="ru-RU"/>
              </w:rPr>
              <w:t xml:space="preserve"> </w:t>
            </w:r>
            <w:r w:rsidRPr="00D356DD">
              <w:rPr>
                <w:rFonts w:ascii="Times New Roman" w:eastAsia="Times New Roman" w:hAnsi="Times New Roman" w:cs="Times New Roman"/>
                <w:b/>
                <w:bCs/>
                <w:color w:val="000000"/>
                <w:sz w:val="24"/>
                <w:szCs w:val="24"/>
                <w:lang w:eastAsia="ru-RU"/>
              </w:rPr>
              <w:t>ко</w:t>
            </w:r>
            <w:r w:rsidRPr="00D356DD">
              <w:rPr>
                <w:rFonts w:ascii="Times New Roman" w:eastAsia="Times New Roman" w:hAnsi="Times New Roman" w:cs="Times New Roman"/>
                <w:b/>
                <w:bCs/>
                <w:color w:val="000000"/>
                <w:w w:val="99"/>
                <w:sz w:val="24"/>
                <w:szCs w:val="24"/>
                <w:lang w:eastAsia="ru-RU"/>
              </w:rPr>
              <w:t>м</w:t>
            </w:r>
            <w:r w:rsidRPr="00D356DD">
              <w:rPr>
                <w:rFonts w:ascii="Times New Roman" w:eastAsia="Times New Roman" w:hAnsi="Times New Roman" w:cs="Times New Roman"/>
                <w:b/>
                <w:bCs/>
                <w:color w:val="000000"/>
                <w:sz w:val="24"/>
                <w:szCs w:val="24"/>
                <w:lang w:eastAsia="ru-RU"/>
              </w:rPr>
              <w:t>по</w:t>
            </w:r>
            <w:r w:rsidRPr="00D356DD">
              <w:rPr>
                <w:rFonts w:ascii="Times New Roman" w:eastAsia="Times New Roman" w:hAnsi="Times New Roman" w:cs="Times New Roman"/>
                <w:b/>
                <w:bCs/>
                <w:color w:val="000000"/>
                <w:spacing w:val="1"/>
                <w:sz w:val="24"/>
                <w:szCs w:val="24"/>
                <w:lang w:eastAsia="ru-RU"/>
              </w:rPr>
              <w:t>н</w:t>
            </w:r>
            <w:r w:rsidRPr="00D356DD">
              <w:rPr>
                <w:rFonts w:ascii="Times New Roman" w:eastAsia="Times New Roman" w:hAnsi="Times New Roman" w:cs="Times New Roman"/>
                <w:b/>
                <w:bCs/>
                <w:color w:val="000000"/>
                <w:sz w:val="24"/>
                <w:szCs w:val="24"/>
                <w:lang w:eastAsia="ru-RU"/>
              </w:rPr>
              <w:t>е</w:t>
            </w:r>
            <w:r w:rsidRPr="00D356DD">
              <w:rPr>
                <w:rFonts w:ascii="Times New Roman" w:eastAsia="Times New Roman" w:hAnsi="Times New Roman" w:cs="Times New Roman"/>
                <w:b/>
                <w:bCs/>
                <w:color w:val="000000"/>
                <w:spacing w:val="-3"/>
                <w:sz w:val="24"/>
                <w:szCs w:val="24"/>
                <w:lang w:eastAsia="ru-RU"/>
              </w:rPr>
              <w:t>н</w:t>
            </w:r>
            <w:r w:rsidRPr="00D356DD">
              <w:rPr>
                <w:rFonts w:ascii="Times New Roman" w:eastAsia="Times New Roman" w:hAnsi="Times New Roman" w:cs="Times New Roman"/>
                <w:b/>
                <w:bCs/>
                <w:color w:val="000000"/>
                <w:w w:val="99"/>
                <w:sz w:val="24"/>
                <w:szCs w:val="24"/>
                <w:lang w:eastAsia="ru-RU"/>
              </w:rPr>
              <w:t>т</w:t>
            </w:r>
          </w:p>
        </w:tc>
      </w:tr>
      <w:tr w:rsidR="00C269DC" w:rsidRPr="00D356DD" w:rsidTr="00C269DC">
        <w:trPr>
          <w:cantSplit/>
          <w:trHeight w:hRule="exact" w:val="740"/>
        </w:trPr>
        <w:tc>
          <w:tcPr>
            <w:tcW w:w="26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z w:val="24"/>
                <w:szCs w:val="24"/>
                <w:lang w:eastAsia="ru-RU"/>
              </w:rPr>
              <w:t>О</w:t>
            </w:r>
            <w:r w:rsidRPr="00D356DD">
              <w:rPr>
                <w:rFonts w:ascii="Times New Roman" w:eastAsia="Times New Roman" w:hAnsi="Times New Roman" w:cs="Times New Roman"/>
                <w:color w:val="000000"/>
                <w:spacing w:val="-1"/>
                <w:sz w:val="24"/>
                <w:szCs w:val="24"/>
                <w:lang w:eastAsia="ru-RU"/>
              </w:rPr>
              <w:t>б</w:t>
            </w:r>
            <w:r w:rsidRPr="00D356DD">
              <w:rPr>
                <w:rFonts w:ascii="Times New Roman" w:eastAsia="Times New Roman" w:hAnsi="Times New Roman" w:cs="Times New Roman"/>
                <w:color w:val="000000"/>
                <w:w w:val="99"/>
                <w:sz w:val="24"/>
                <w:szCs w:val="24"/>
                <w:lang w:eastAsia="ru-RU"/>
              </w:rPr>
              <w:t>щ</w:t>
            </w:r>
            <w:r w:rsidRPr="00D356DD">
              <w:rPr>
                <w:rFonts w:ascii="Times New Roman" w:eastAsia="Times New Roman" w:hAnsi="Times New Roman" w:cs="Times New Roman"/>
                <w:color w:val="000000"/>
                <w:sz w:val="24"/>
                <w:szCs w:val="24"/>
                <w:lang w:eastAsia="ru-RU"/>
              </w:rPr>
              <w:t>е</w:t>
            </w:r>
            <w:r w:rsidRPr="00D356DD">
              <w:rPr>
                <w:rFonts w:ascii="Times New Roman" w:eastAsia="Times New Roman" w:hAnsi="Times New Roman" w:cs="Times New Roman"/>
                <w:color w:val="000000"/>
                <w:spacing w:val="1"/>
                <w:w w:val="99"/>
                <w:sz w:val="24"/>
                <w:szCs w:val="24"/>
                <w:lang w:eastAsia="ru-RU"/>
              </w:rPr>
              <w:t>и</w:t>
            </w:r>
            <w:r w:rsidRPr="00D356DD">
              <w:rPr>
                <w:rFonts w:ascii="Times New Roman" w:eastAsia="Times New Roman" w:hAnsi="Times New Roman" w:cs="Times New Roman"/>
                <w:color w:val="000000"/>
                <w:w w:val="99"/>
                <w:sz w:val="24"/>
                <w:szCs w:val="24"/>
                <w:lang w:eastAsia="ru-RU"/>
              </w:rPr>
              <w:t>н</w:t>
            </w:r>
            <w:r w:rsidRPr="00D356DD">
              <w:rPr>
                <w:rFonts w:ascii="Times New Roman" w:eastAsia="Times New Roman" w:hAnsi="Times New Roman" w:cs="Times New Roman"/>
                <w:color w:val="000000"/>
                <w:sz w:val="24"/>
                <w:szCs w:val="24"/>
                <w:lang w:eastAsia="ru-RU"/>
              </w:rPr>
              <w:t>теллек</w:t>
            </w:r>
            <w:r w:rsidRPr="00D356DD">
              <w:rPr>
                <w:rFonts w:ascii="Times New Roman" w:eastAsia="Times New Roman" w:hAnsi="Times New Roman" w:cs="Times New Roman"/>
                <w:color w:val="000000"/>
                <w:spacing w:val="3"/>
                <w:sz w:val="24"/>
                <w:szCs w:val="24"/>
                <w:lang w:eastAsia="ru-RU"/>
              </w:rPr>
              <w:t>т</w:t>
            </w:r>
            <w:r w:rsidRPr="00D356DD">
              <w:rPr>
                <w:rFonts w:ascii="Times New Roman" w:eastAsia="Times New Roman" w:hAnsi="Times New Roman" w:cs="Times New Roman"/>
                <w:color w:val="000000"/>
                <w:spacing w:val="-7"/>
                <w:sz w:val="24"/>
                <w:szCs w:val="24"/>
                <w:lang w:eastAsia="ru-RU"/>
              </w:rPr>
              <w:t>у</w:t>
            </w:r>
            <w:r w:rsidRPr="00D356DD">
              <w:rPr>
                <w:rFonts w:ascii="Times New Roman" w:eastAsia="Times New Roman" w:hAnsi="Times New Roman" w:cs="Times New Roman"/>
                <w:color w:val="000000"/>
                <w:sz w:val="24"/>
                <w:szCs w:val="24"/>
                <w:lang w:eastAsia="ru-RU"/>
              </w:rPr>
              <w:t>аль</w:t>
            </w:r>
            <w:r w:rsidRPr="00D356DD">
              <w:rPr>
                <w:rFonts w:ascii="Times New Roman" w:eastAsia="Times New Roman" w:hAnsi="Times New Roman" w:cs="Times New Roman"/>
                <w:color w:val="000000"/>
                <w:w w:val="99"/>
                <w:sz w:val="24"/>
                <w:szCs w:val="24"/>
                <w:lang w:eastAsia="ru-RU"/>
              </w:rPr>
              <w:t>н</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е</w:t>
            </w:r>
          </w:p>
        </w:tc>
        <w:tc>
          <w:tcPr>
            <w:tcW w:w="77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C269DC">
            <w:pPr>
              <w:widowControl w:val="0"/>
              <w:spacing w:after="0" w:line="240" w:lineRule="auto"/>
              <w:ind w:left="79" w:right="-20"/>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z w:val="24"/>
                <w:szCs w:val="24"/>
                <w:lang w:eastAsia="ru-RU"/>
              </w:rPr>
              <w:t>Пр</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е</w:t>
            </w:r>
            <w:r w:rsidRPr="00D356DD">
              <w:rPr>
                <w:rFonts w:ascii="Times New Roman" w:eastAsia="Times New Roman" w:hAnsi="Times New Roman" w:cs="Times New Roman"/>
                <w:color w:val="000000"/>
                <w:spacing w:val="-2"/>
                <w:sz w:val="24"/>
                <w:szCs w:val="24"/>
                <w:lang w:eastAsia="ru-RU"/>
              </w:rPr>
              <w:t>к</w:t>
            </w:r>
            <w:r w:rsidRPr="00D356DD">
              <w:rPr>
                <w:rFonts w:ascii="Times New Roman" w:eastAsia="Times New Roman" w:hAnsi="Times New Roman" w:cs="Times New Roman"/>
                <w:color w:val="000000"/>
                <w:sz w:val="24"/>
                <w:szCs w:val="24"/>
                <w:lang w:eastAsia="ru-RU"/>
              </w:rPr>
              <w:t>т</w:t>
            </w:r>
            <w:r w:rsidRPr="00D356DD">
              <w:rPr>
                <w:rFonts w:ascii="Times New Roman" w:eastAsia="Times New Roman" w:hAnsi="Times New Roman" w:cs="Times New Roman"/>
                <w:color w:val="000000"/>
                <w:spacing w:val="-2"/>
                <w:w w:val="99"/>
                <w:sz w:val="24"/>
                <w:szCs w:val="24"/>
                <w:lang w:eastAsia="ru-RU"/>
              </w:rPr>
              <w:t>н</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2"/>
                <w:sz w:val="24"/>
                <w:szCs w:val="24"/>
                <w:lang w:eastAsia="ru-RU"/>
              </w:rPr>
              <w:t>-</w:t>
            </w:r>
            <w:r w:rsidRPr="00D356DD">
              <w:rPr>
                <w:rFonts w:ascii="Times New Roman" w:eastAsia="Times New Roman" w:hAnsi="Times New Roman" w:cs="Times New Roman"/>
                <w:color w:val="000000"/>
                <w:spacing w:val="1"/>
                <w:w w:val="99"/>
                <w:sz w:val="24"/>
                <w:szCs w:val="24"/>
                <w:lang w:eastAsia="ru-RU"/>
              </w:rPr>
              <w:t>и</w:t>
            </w:r>
            <w:r w:rsidRPr="00D356DD">
              <w:rPr>
                <w:rFonts w:ascii="Times New Roman" w:eastAsia="Times New Roman" w:hAnsi="Times New Roman" w:cs="Times New Roman"/>
                <w:color w:val="000000"/>
                <w:sz w:val="24"/>
                <w:szCs w:val="24"/>
                <w:lang w:eastAsia="ru-RU"/>
              </w:rPr>
              <w:t>с</w:t>
            </w:r>
            <w:r w:rsidRPr="00D356DD">
              <w:rPr>
                <w:rFonts w:ascii="Times New Roman" w:eastAsia="Times New Roman" w:hAnsi="Times New Roman" w:cs="Times New Roman"/>
                <w:color w:val="000000"/>
                <w:spacing w:val="-1"/>
                <w:sz w:val="24"/>
                <w:szCs w:val="24"/>
                <w:lang w:eastAsia="ru-RU"/>
              </w:rPr>
              <w:t>с</w:t>
            </w:r>
            <w:r w:rsidRPr="00D356DD">
              <w:rPr>
                <w:rFonts w:ascii="Times New Roman" w:eastAsia="Times New Roman" w:hAnsi="Times New Roman" w:cs="Times New Roman"/>
                <w:color w:val="000000"/>
                <w:sz w:val="24"/>
                <w:szCs w:val="24"/>
                <w:lang w:eastAsia="ru-RU"/>
              </w:rPr>
              <w:t>ле</w:t>
            </w:r>
            <w:r w:rsidRPr="00D356DD">
              <w:rPr>
                <w:rFonts w:ascii="Times New Roman" w:eastAsia="Times New Roman" w:hAnsi="Times New Roman" w:cs="Times New Roman"/>
                <w:color w:val="000000"/>
                <w:spacing w:val="-2"/>
                <w:sz w:val="24"/>
                <w:szCs w:val="24"/>
                <w:lang w:eastAsia="ru-RU"/>
              </w:rPr>
              <w:t>д</w:t>
            </w:r>
            <w:r w:rsidRPr="00D356DD">
              <w:rPr>
                <w:rFonts w:ascii="Times New Roman" w:eastAsia="Times New Roman" w:hAnsi="Times New Roman" w:cs="Times New Roman"/>
                <w:color w:val="000000"/>
                <w:sz w:val="24"/>
                <w:szCs w:val="24"/>
                <w:lang w:eastAsia="ru-RU"/>
              </w:rPr>
              <w:t>о</w:t>
            </w:r>
            <w:r w:rsidRPr="00D356DD">
              <w:rPr>
                <w:rFonts w:ascii="Times New Roman" w:eastAsia="Times New Roman" w:hAnsi="Times New Roman" w:cs="Times New Roman"/>
                <w:color w:val="000000"/>
                <w:spacing w:val="1"/>
                <w:sz w:val="24"/>
                <w:szCs w:val="24"/>
                <w:lang w:eastAsia="ru-RU"/>
              </w:rPr>
              <w:t>в</w:t>
            </w:r>
            <w:r w:rsidRPr="00D356DD">
              <w:rPr>
                <w:rFonts w:ascii="Times New Roman" w:eastAsia="Times New Roman" w:hAnsi="Times New Roman" w:cs="Times New Roman"/>
                <w:color w:val="000000"/>
                <w:sz w:val="24"/>
                <w:szCs w:val="24"/>
                <w:lang w:eastAsia="ru-RU"/>
              </w:rPr>
              <w:t>а</w:t>
            </w:r>
            <w:r w:rsidRPr="00D356DD">
              <w:rPr>
                <w:rFonts w:ascii="Times New Roman" w:eastAsia="Times New Roman" w:hAnsi="Times New Roman" w:cs="Times New Roman"/>
                <w:color w:val="000000"/>
                <w:w w:val="99"/>
                <w:sz w:val="24"/>
                <w:szCs w:val="24"/>
                <w:lang w:eastAsia="ru-RU"/>
              </w:rPr>
              <w:t>т</w:t>
            </w:r>
            <w:r w:rsidRPr="00D356DD">
              <w:rPr>
                <w:rFonts w:ascii="Times New Roman" w:eastAsia="Times New Roman" w:hAnsi="Times New Roman" w:cs="Times New Roman"/>
                <w:color w:val="000000"/>
                <w:sz w:val="24"/>
                <w:szCs w:val="24"/>
                <w:lang w:eastAsia="ru-RU"/>
              </w:rPr>
              <w:t>ельс</w:t>
            </w:r>
            <w:r w:rsidRPr="00D356DD">
              <w:rPr>
                <w:rFonts w:ascii="Times New Roman" w:eastAsia="Times New Roman" w:hAnsi="Times New Roman" w:cs="Times New Roman"/>
                <w:color w:val="000000"/>
                <w:spacing w:val="-1"/>
                <w:sz w:val="24"/>
                <w:szCs w:val="24"/>
                <w:lang w:eastAsia="ru-RU"/>
              </w:rPr>
              <w:t>ка</w:t>
            </w:r>
            <w:r w:rsidRPr="00D356DD">
              <w:rPr>
                <w:rFonts w:ascii="Times New Roman" w:eastAsia="Times New Roman" w:hAnsi="Times New Roman" w:cs="Times New Roman"/>
                <w:color w:val="000000"/>
                <w:sz w:val="24"/>
                <w:szCs w:val="24"/>
                <w:lang w:eastAsia="ru-RU"/>
              </w:rPr>
              <w:t xml:space="preserve">я </w:t>
            </w:r>
            <w:r w:rsidRPr="00D356DD">
              <w:rPr>
                <w:rFonts w:ascii="Times New Roman" w:eastAsia="Times New Roman" w:hAnsi="Times New Roman" w:cs="Times New Roman"/>
                <w:color w:val="000000"/>
                <w:spacing w:val="-2"/>
                <w:sz w:val="24"/>
                <w:szCs w:val="24"/>
                <w:lang w:eastAsia="ru-RU"/>
              </w:rPr>
              <w:t>д</w:t>
            </w:r>
            <w:r w:rsidRPr="00D356DD">
              <w:rPr>
                <w:rFonts w:ascii="Times New Roman" w:eastAsia="Times New Roman" w:hAnsi="Times New Roman" w:cs="Times New Roman"/>
                <w:color w:val="000000"/>
                <w:sz w:val="24"/>
                <w:szCs w:val="24"/>
                <w:lang w:eastAsia="ru-RU"/>
              </w:rPr>
              <w:t>еятель</w:t>
            </w:r>
            <w:r w:rsidRPr="00D356DD">
              <w:rPr>
                <w:rFonts w:ascii="Times New Roman" w:eastAsia="Times New Roman" w:hAnsi="Times New Roman" w:cs="Times New Roman"/>
                <w:color w:val="000000"/>
                <w:spacing w:val="1"/>
                <w:w w:val="99"/>
                <w:sz w:val="24"/>
                <w:szCs w:val="24"/>
                <w:lang w:eastAsia="ru-RU"/>
              </w:rPr>
              <w:t>н</w:t>
            </w:r>
            <w:r w:rsidRPr="00D356DD">
              <w:rPr>
                <w:rFonts w:ascii="Times New Roman" w:eastAsia="Times New Roman" w:hAnsi="Times New Roman" w:cs="Times New Roman"/>
                <w:color w:val="000000"/>
                <w:spacing w:val="5"/>
                <w:sz w:val="24"/>
                <w:szCs w:val="24"/>
                <w:lang w:eastAsia="ru-RU"/>
              </w:rPr>
              <w:t>о</w:t>
            </w:r>
            <w:r w:rsidRPr="00D356DD">
              <w:rPr>
                <w:rFonts w:ascii="Times New Roman" w:eastAsia="Times New Roman" w:hAnsi="Times New Roman" w:cs="Times New Roman"/>
                <w:color w:val="000000"/>
                <w:sz w:val="24"/>
                <w:szCs w:val="24"/>
                <w:lang w:eastAsia="ru-RU"/>
              </w:rPr>
              <w:t>с</w:t>
            </w:r>
            <w:r w:rsidRPr="00D356DD">
              <w:rPr>
                <w:rFonts w:ascii="Times New Roman" w:eastAsia="Times New Roman" w:hAnsi="Times New Roman" w:cs="Times New Roman"/>
                <w:color w:val="000000"/>
                <w:w w:val="99"/>
                <w:sz w:val="24"/>
                <w:szCs w:val="24"/>
                <w:lang w:eastAsia="ru-RU"/>
              </w:rPr>
              <w:t>т</w:t>
            </w:r>
            <w:r w:rsidR="00832AFA">
              <w:rPr>
                <w:rFonts w:ascii="Times New Roman" w:eastAsia="Times New Roman" w:hAnsi="Times New Roman" w:cs="Times New Roman"/>
                <w:color w:val="000000"/>
                <w:sz w:val="24"/>
                <w:szCs w:val="24"/>
                <w:lang w:eastAsia="ru-RU"/>
              </w:rPr>
              <w:t>ь (элективные курсы</w:t>
            </w:r>
            <w:r w:rsidRPr="00D356DD">
              <w:rPr>
                <w:rFonts w:ascii="Times New Roman" w:eastAsia="Times New Roman" w:hAnsi="Times New Roman" w:cs="Times New Roman"/>
                <w:color w:val="000000"/>
                <w:sz w:val="24"/>
                <w:szCs w:val="24"/>
                <w:lang w:eastAsia="ru-RU"/>
              </w:rPr>
              <w:t xml:space="preserve"> по предметам по выбору)</w:t>
            </w:r>
          </w:p>
        </w:tc>
        <w:tc>
          <w:tcPr>
            <w:tcW w:w="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jc w:val="center"/>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z w:val="24"/>
                <w:szCs w:val="24"/>
                <w:lang w:eastAsia="ru-RU"/>
              </w:rPr>
              <w:t>–</w:t>
            </w:r>
          </w:p>
        </w:tc>
      </w:tr>
      <w:tr w:rsidR="00C269DC" w:rsidRPr="00D356DD" w:rsidTr="00C269DC">
        <w:trPr>
          <w:cantSplit/>
          <w:trHeight w:hRule="exact" w:val="708"/>
        </w:trPr>
        <w:tc>
          <w:tcPr>
            <w:tcW w:w="26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z w:val="24"/>
                <w:szCs w:val="24"/>
                <w:lang w:eastAsia="ru-RU"/>
              </w:rPr>
              <w:t>О</w:t>
            </w:r>
            <w:r w:rsidRPr="00D356DD">
              <w:rPr>
                <w:rFonts w:ascii="Times New Roman" w:eastAsia="Times New Roman" w:hAnsi="Times New Roman" w:cs="Times New Roman"/>
                <w:color w:val="000000"/>
                <w:spacing w:val="-1"/>
                <w:sz w:val="24"/>
                <w:szCs w:val="24"/>
                <w:lang w:eastAsia="ru-RU"/>
              </w:rPr>
              <w:t>б</w:t>
            </w:r>
            <w:r w:rsidRPr="00D356DD">
              <w:rPr>
                <w:rFonts w:ascii="Times New Roman" w:eastAsia="Times New Roman" w:hAnsi="Times New Roman" w:cs="Times New Roman"/>
                <w:color w:val="000000"/>
                <w:w w:val="99"/>
                <w:sz w:val="24"/>
                <w:szCs w:val="24"/>
                <w:lang w:eastAsia="ru-RU"/>
              </w:rPr>
              <w:t>щ</w:t>
            </w:r>
            <w:r w:rsidRPr="00D356DD">
              <w:rPr>
                <w:rFonts w:ascii="Times New Roman" w:eastAsia="Times New Roman" w:hAnsi="Times New Roman" w:cs="Times New Roman"/>
                <w:color w:val="000000"/>
                <w:sz w:val="24"/>
                <w:szCs w:val="24"/>
                <w:lang w:eastAsia="ru-RU"/>
              </w:rPr>
              <w:t>е</w:t>
            </w:r>
            <w:r w:rsidRPr="00D356DD">
              <w:rPr>
                <w:rFonts w:ascii="Times New Roman" w:eastAsia="Times New Roman" w:hAnsi="Times New Roman" w:cs="Times New Roman"/>
                <w:color w:val="000000"/>
                <w:spacing w:val="1"/>
                <w:w w:val="99"/>
                <w:sz w:val="24"/>
                <w:szCs w:val="24"/>
                <w:lang w:eastAsia="ru-RU"/>
              </w:rPr>
              <w:t>и</w:t>
            </w:r>
            <w:r w:rsidRPr="00D356DD">
              <w:rPr>
                <w:rFonts w:ascii="Times New Roman" w:eastAsia="Times New Roman" w:hAnsi="Times New Roman" w:cs="Times New Roman"/>
                <w:color w:val="000000"/>
                <w:w w:val="99"/>
                <w:sz w:val="24"/>
                <w:szCs w:val="24"/>
                <w:lang w:eastAsia="ru-RU"/>
              </w:rPr>
              <w:t>н</w:t>
            </w:r>
            <w:r w:rsidRPr="00D356DD">
              <w:rPr>
                <w:rFonts w:ascii="Times New Roman" w:eastAsia="Times New Roman" w:hAnsi="Times New Roman" w:cs="Times New Roman"/>
                <w:color w:val="000000"/>
                <w:sz w:val="24"/>
                <w:szCs w:val="24"/>
                <w:lang w:eastAsia="ru-RU"/>
              </w:rPr>
              <w:t>теллек</w:t>
            </w:r>
            <w:r w:rsidRPr="00D356DD">
              <w:rPr>
                <w:rFonts w:ascii="Times New Roman" w:eastAsia="Times New Roman" w:hAnsi="Times New Roman" w:cs="Times New Roman"/>
                <w:color w:val="000000"/>
                <w:spacing w:val="3"/>
                <w:sz w:val="24"/>
                <w:szCs w:val="24"/>
                <w:lang w:eastAsia="ru-RU"/>
              </w:rPr>
              <w:t>т</w:t>
            </w:r>
            <w:r w:rsidRPr="00D356DD">
              <w:rPr>
                <w:rFonts w:ascii="Times New Roman" w:eastAsia="Times New Roman" w:hAnsi="Times New Roman" w:cs="Times New Roman"/>
                <w:color w:val="000000"/>
                <w:spacing w:val="-7"/>
                <w:sz w:val="24"/>
                <w:szCs w:val="24"/>
                <w:lang w:eastAsia="ru-RU"/>
              </w:rPr>
              <w:t>у</w:t>
            </w:r>
            <w:r w:rsidRPr="00D356DD">
              <w:rPr>
                <w:rFonts w:ascii="Times New Roman" w:eastAsia="Times New Roman" w:hAnsi="Times New Roman" w:cs="Times New Roman"/>
                <w:color w:val="000000"/>
                <w:sz w:val="24"/>
                <w:szCs w:val="24"/>
                <w:lang w:eastAsia="ru-RU"/>
              </w:rPr>
              <w:t>аль</w:t>
            </w:r>
            <w:r w:rsidRPr="00D356DD">
              <w:rPr>
                <w:rFonts w:ascii="Times New Roman" w:eastAsia="Times New Roman" w:hAnsi="Times New Roman" w:cs="Times New Roman"/>
                <w:color w:val="000000"/>
                <w:w w:val="99"/>
                <w:sz w:val="24"/>
                <w:szCs w:val="24"/>
                <w:lang w:eastAsia="ru-RU"/>
              </w:rPr>
              <w:t>н</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е</w:t>
            </w:r>
          </w:p>
        </w:tc>
        <w:tc>
          <w:tcPr>
            <w:tcW w:w="77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C269DC">
            <w:pPr>
              <w:spacing w:after="0" w:line="240" w:lineRule="auto"/>
              <w:rPr>
                <w:rFonts w:ascii="Times New Roman" w:eastAsia="Calibri" w:hAnsi="Times New Roman" w:cs="Times New Roman"/>
                <w:sz w:val="24"/>
                <w:szCs w:val="24"/>
                <w:lang w:eastAsia="ru-RU"/>
              </w:rPr>
            </w:pPr>
            <w:r w:rsidRPr="00D356DD">
              <w:rPr>
                <w:rFonts w:ascii="Times New Roman" w:eastAsia="Times New Roman" w:hAnsi="Times New Roman" w:cs="Times New Roman"/>
                <w:color w:val="000000"/>
                <w:spacing w:val="-4"/>
                <w:sz w:val="24"/>
                <w:szCs w:val="24"/>
                <w:lang w:eastAsia="ru-RU"/>
              </w:rPr>
              <w:t>«</w:t>
            </w:r>
            <w:r w:rsidRPr="00D356DD">
              <w:rPr>
                <w:rFonts w:ascii="Times New Roman" w:eastAsia="Times New Roman" w:hAnsi="Times New Roman" w:cs="Times New Roman"/>
                <w:color w:val="000000"/>
                <w:sz w:val="24"/>
                <w:szCs w:val="24"/>
                <w:lang w:eastAsia="ru-RU"/>
              </w:rPr>
              <w:t>Г</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то</w:t>
            </w:r>
            <w:r w:rsidRPr="00D356DD">
              <w:rPr>
                <w:rFonts w:ascii="Times New Roman" w:eastAsia="Times New Roman" w:hAnsi="Times New Roman" w:cs="Times New Roman"/>
                <w:color w:val="000000"/>
                <w:spacing w:val="2"/>
                <w:sz w:val="24"/>
                <w:szCs w:val="24"/>
                <w:lang w:eastAsia="ru-RU"/>
              </w:rPr>
              <w:t>в</w:t>
            </w:r>
            <w:r w:rsidRPr="00D356DD">
              <w:rPr>
                <w:rFonts w:ascii="Times New Roman" w:eastAsia="Times New Roman" w:hAnsi="Times New Roman" w:cs="Times New Roman"/>
                <w:color w:val="000000"/>
                <w:spacing w:val="1"/>
                <w:w w:val="99"/>
                <w:sz w:val="24"/>
                <w:szCs w:val="24"/>
                <w:lang w:eastAsia="ru-RU"/>
              </w:rPr>
              <w:t>и</w:t>
            </w:r>
            <w:r w:rsidRPr="00D356DD">
              <w:rPr>
                <w:rFonts w:ascii="Times New Roman" w:eastAsia="Times New Roman" w:hAnsi="Times New Roman" w:cs="Times New Roman"/>
                <w:color w:val="000000"/>
                <w:spacing w:val="2"/>
                <w:sz w:val="24"/>
                <w:szCs w:val="24"/>
                <w:lang w:eastAsia="ru-RU"/>
              </w:rPr>
              <w:t>м</w:t>
            </w:r>
            <w:r w:rsidRPr="00D356DD">
              <w:rPr>
                <w:rFonts w:ascii="Times New Roman" w:eastAsia="Times New Roman" w:hAnsi="Times New Roman" w:cs="Times New Roman"/>
                <w:color w:val="000000"/>
                <w:sz w:val="24"/>
                <w:szCs w:val="24"/>
                <w:lang w:eastAsia="ru-RU"/>
              </w:rPr>
              <w:t>ся</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z w:val="24"/>
                <w:szCs w:val="24"/>
                <w:lang w:eastAsia="ru-RU"/>
              </w:rPr>
              <w:t xml:space="preserve">к </w:t>
            </w:r>
            <w:r w:rsidRPr="00D356DD">
              <w:rPr>
                <w:rFonts w:ascii="Times New Roman" w:eastAsia="Times New Roman" w:hAnsi="Times New Roman" w:cs="Times New Roman"/>
                <w:color w:val="000000"/>
                <w:spacing w:val="2"/>
                <w:sz w:val="24"/>
                <w:szCs w:val="24"/>
                <w:lang w:eastAsia="ru-RU"/>
              </w:rPr>
              <w:t>Е</w:t>
            </w:r>
            <w:r w:rsidRPr="00D356DD">
              <w:rPr>
                <w:rFonts w:ascii="Times New Roman" w:eastAsia="Times New Roman" w:hAnsi="Times New Roman" w:cs="Times New Roman"/>
                <w:color w:val="000000"/>
                <w:sz w:val="24"/>
                <w:szCs w:val="24"/>
                <w:lang w:eastAsia="ru-RU"/>
              </w:rPr>
              <w:t>ГЭ</w:t>
            </w:r>
            <w:r w:rsidRPr="00D356DD">
              <w:rPr>
                <w:rFonts w:ascii="Times New Roman" w:eastAsia="Times New Roman" w:hAnsi="Times New Roman" w:cs="Times New Roman"/>
                <w:color w:val="000000"/>
                <w:spacing w:val="-4"/>
                <w:sz w:val="24"/>
                <w:szCs w:val="24"/>
                <w:lang w:eastAsia="ru-RU"/>
              </w:rPr>
              <w:t>»</w:t>
            </w:r>
            <w:r w:rsidRPr="00D356DD">
              <w:rPr>
                <w:rFonts w:ascii="Times New Roman" w:eastAsia="Times New Roman" w:hAnsi="Times New Roman" w:cs="Times New Roman"/>
                <w:color w:val="000000"/>
                <w:sz w:val="24"/>
                <w:szCs w:val="24"/>
                <w:lang w:eastAsia="ru-RU"/>
              </w:rPr>
              <w:t>:</w:t>
            </w:r>
            <w:r w:rsidRPr="00D356DD">
              <w:rPr>
                <w:rFonts w:ascii="Times New Roman" w:eastAsia="Times New Roman" w:hAnsi="Times New Roman" w:cs="Times New Roman"/>
                <w:color w:val="000000"/>
                <w:spacing w:val="2"/>
                <w:sz w:val="24"/>
                <w:szCs w:val="24"/>
                <w:lang w:eastAsia="ru-RU"/>
              </w:rPr>
              <w:t xml:space="preserve"> Т</w:t>
            </w:r>
            <w:r w:rsidRPr="00D356DD">
              <w:rPr>
                <w:rFonts w:ascii="Times New Roman" w:eastAsia="Times New Roman" w:hAnsi="Times New Roman" w:cs="Times New Roman"/>
                <w:color w:val="000000"/>
                <w:spacing w:val="-4"/>
                <w:sz w:val="24"/>
                <w:szCs w:val="24"/>
                <w:lang w:eastAsia="ru-RU"/>
              </w:rPr>
              <w:t>е</w:t>
            </w:r>
            <w:r w:rsidRPr="00D356DD">
              <w:rPr>
                <w:rFonts w:ascii="Times New Roman" w:eastAsia="Times New Roman" w:hAnsi="Times New Roman" w:cs="Times New Roman"/>
                <w:color w:val="000000"/>
                <w:sz w:val="24"/>
                <w:szCs w:val="24"/>
                <w:lang w:eastAsia="ru-RU"/>
              </w:rPr>
              <w:t>ма</w:t>
            </w:r>
            <w:r w:rsidRPr="00D356DD">
              <w:rPr>
                <w:rFonts w:ascii="Times New Roman" w:eastAsia="Times New Roman" w:hAnsi="Times New Roman" w:cs="Times New Roman"/>
                <w:color w:val="000000"/>
                <w:w w:val="99"/>
                <w:sz w:val="24"/>
                <w:szCs w:val="24"/>
                <w:lang w:eastAsia="ru-RU"/>
              </w:rPr>
              <w:t>т</w:t>
            </w:r>
            <w:r w:rsidRPr="00D356DD">
              <w:rPr>
                <w:rFonts w:ascii="Times New Roman" w:eastAsia="Times New Roman" w:hAnsi="Times New Roman" w:cs="Times New Roman"/>
                <w:color w:val="000000"/>
                <w:spacing w:val="1"/>
                <w:sz w:val="24"/>
                <w:szCs w:val="24"/>
                <w:lang w:eastAsia="ru-RU"/>
              </w:rPr>
              <w:t>и</w:t>
            </w:r>
            <w:r w:rsidRPr="00D356DD">
              <w:rPr>
                <w:rFonts w:ascii="Times New Roman" w:eastAsia="Times New Roman" w:hAnsi="Times New Roman" w:cs="Times New Roman"/>
                <w:color w:val="000000"/>
                <w:sz w:val="24"/>
                <w:szCs w:val="24"/>
                <w:lang w:eastAsia="ru-RU"/>
              </w:rPr>
              <w:t xml:space="preserve">ческие </w:t>
            </w:r>
            <w:r w:rsidRPr="00D356DD">
              <w:rPr>
                <w:rFonts w:ascii="Times New Roman" w:eastAsia="Times New Roman" w:hAnsi="Times New Roman" w:cs="Times New Roman"/>
                <w:color w:val="000000"/>
                <w:spacing w:val="1"/>
                <w:sz w:val="24"/>
                <w:szCs w:val="24"/>
                <w:lang w:eastAsia="ru-RU"/>
              </w:rPr>
              <w:t>в</w:t>
            </w:r>
            <w:r w:rsidRPr="00D356DD">
              <w:rPr>
                <w:rFonts w:ascii="Times New Roman" w:eastAsia="Times New Roman" w:hAnsi="Times New Roman" w:cs="Times New Roman"/>
                <w:color w:val="000000"/>
                <w:sz w:val="24"/>
                <w:szCs w:val="24"/>
                <w:lang w:eastAsia="ru-RU"/>
              </w:rPr>
              <w:t>стреч</w:t>
            </w:r>
            <w:r w:rsidRPr="00D356DD">
              <w:rPr>
                <w:rFonts w:ascii="Times New Roman" w:eastAsia="Times New Roman" w:hAnsi="Times New Roman" w:cs="Times New Roman"/>
                <w:color w:val="000000"/>
                <w:w w:val="99"/>
                <w:sz w:val="24"/>
                <w:szCs w:val="24"/>
                <w:lang w:eastAsia="ru-RU"/>
              </w:rPr>
              <w:t>и</w:t>
            </w:r>
            <w:r w:rsidR="00832AFA">
              <w:rPr>
                <w:rFonts w:ascii="Times New Roman" w:eastAsia="Times New Roman" w:hAnsi="Times New Roman" w:cs="Times New Roman"/>
                <w:color w:val="000000"/>
                <w:w w:val="99"/>
                <w:sz w:val="24"/>
                <w:szCs w:val="24"/>
                <w:lang w:eastAsia="ru-RU"/>
              </w:rPr>
              <w:t xml:space="preserve"> </w:t>
            </w:r>
            <w:r w:rsidRPr="00D356DD">
              <w:rPr>
                <w:rFonts w:ascii="Times New Roman" w:eastAsia="Times New Roman" w:hAnsi="Times New Roman" w:cs="Times New Roman"/>
                <w:color w:val="000000"/>
                <w:spacing w:val="-2"/>
                <w:w w:val="99"/>
                <w:sz w:val="24"/>
                <w:szCs w:val="24"/>
                <w:lang w:eastAsia="ru-RU"/>
              </w:rPr>
              <w:t>п</w:t>
            </w:r>
            <w:r w:rsidRPr="00D356DD">
              <w:rPr>
                <w:rFonts w:ascii="Times New Roman" w:eastAsia="Times New Roman" w:hAnsi="Times New Roman" w:cs="Times New Roman"/>
                <w:color w:val="000000"/>
                <w:w w:val="99"/>
                <w:sz w:val="24"/>
                <w:szCs w:val="24"/>
                <w:lang w:eastAsia="ru-RU"/>
              </w:rPr>
              <w:t>о</w:t>
            </w:r>
            <w:r w:rsidR="00832AFA">
              <w:rPr>
                <w:rFonts w:ascii="Times New Roman" w:eastAsia="Times New Roman" w:hAnsi="Times New Roman" w:cs="Times New Roman"/>
                <w:color w:val="000000"/>
                <w:w w:val="99"/>
                <w:sz w:val="24"/>
                <w:szCs w:val="24"/>
                <w:lang w:eastAsia="ru-RU"/>
              </w:rPr>
              <w:t xml:space="preserve"> </w:t>
            </w:r>
            <w:r w:rsidRPr="00D356DD">
              <w:rPr>
                <w:rFonts w:ascii="Times New Roman" w:eastAsia="Times New Roman" w:hAnsi="Times New Roman" w:cs="Times New Roman"/>
                <w:color w:val="000000"/>
                <w:spacing w:val="-2"/>
                <w:sz w:val="24"/>
                <w:szCs w:val="24"/>
                <w:lang w:eastAsia="ru-RU"/>
              </w:rPr>
              <w:t>в</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pacing w:val="1"/>
                <w:sz w:val="24"/>
                <w:szCs w:val="24"/>
                <w:lang w:eastAsia="ru-RU"/>
              </w:rPr>
              <w:t>п</w:t>
            </w:r>
            <w:r w:rsidRPr="00D356DD">
              <w:rPr>
                <w:rFonts w:ascii="Times New Roman" w:eastAsia="Times New Roman" w:hAnsi="Times New Roman" w:cs="Times New Roman"/>
                <w:color w:val="000000"/>
                <w:spacing w:val="-3"/>
                <w:sz w:val="24"/>
                <w:szCs w:val="24"/>
                <w:lang w:eastAsia="ru-RU"/>
              </w:rPr>
              <w:t>р</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z w:val="24"/>
                <w:szCs w:val="24"/>
                <w:lang w:eastAsia="ru-RU"/>
              </w:rPr>
              <w:t>с</w:t>
            </w:r>
            <w:r w:rsidRPr="00D356DD">
              <w:rPr>
                <w:rFonts w:ascii="Times New Roman" w:eastAsia="Times New Roman" w:hAnsi="Times New Roman" w:cs="Times New Roman"/>
                <w:color w:val="000000"/>
                <w:spacing w:val="-1"/>
                <w:sz w:val="24"/>
                <w:szCs w:val="24"/>
                <w:lang w:eastAsia="ru-RU"/>
              </w:rPr>
              <w:t>а</w:t>
            </w:r>
            <w:r w:rsidRPr="00D356DD">
              <w:rPr>
                <w:rFonts w:ascii="Times New Roman" w:eastAsia="Times New Roman" w:hAnsi="Times New Roman" w:cs="Times New Roman"/>
                <w:color w:val="000000"/>
                <w:sz w:val="24"/>
                <w:szCs w:val="24"/>
                <w:lang w:eastAsia="ru-RU"/>
              </w:rPr>
              <w:t>м п</w:t>
            </w:r>
            <w:r w:rsidRPr="00D356DD">
              <w:rPr>
                <w:rFonts w:ascii="Times New Roman" w:eastAsia="Times New Roman" w:hAnsi="Times New Roman" w:cs="Times New Roman"/>
                <w:color w:val="000000"/>
                <w:spacing w:val="-4"/>
                <w:sz w:val="24"/>
                <w:szCs w:val="24"/>
                <w:lang w:eastAsia="ru-RU"/>
              </w:rPr>
              <w:t>р</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1"/>
                <w:sz w:val="24"/>
                <w:szCs w:val="24"/>
                <w:lang w:eastAsia="ru-RU"/>
              </w:rPr>
              <w:t>в</w:t>
            </w:r>
            <w:r w:rsidRPr="00D356DD">
              <w:rPr>
                <w:rFonts w:ascii="Times New Roman" w:eastAsia="Times New Roman" w:hAnsi="Times New Roman" w:cs="Times New Roman"/>
                <w:color w:val="000000"/>
                <w:sz w:val="24"/>
                <w:szCs w:val="24"/>
                <w:lang w:eastAsia="ru-RU"/>
              </w:rPr>
              <w:t>е</w:t>
            </w:r>
            <w:r w:rsidRPr="00D356DD">
              <w:rPr>
                <w:rFonts w:ascii="Times New Roman" w:eastAsia="Times New Roman" w:hAnsi="Times New Roman" w:cs="Times New Roman"/>
                <w:color w:val="000000"/>
                <w:spacing w:val="-2"/>
                <w:sz w:val="24"/>
                <w:szCs w:val="24"/>
                <w:lang w:eastAsia="ru-RU"/>
              </w:rPr>
              <w:t>д</w:t>
            </w:r>
            <w:r w:rsidRPr="00D356DD">
              <w:rPr>
                <w:rFonts w:ascii="Times New Roman" w:eastAsia="Times New Roman" w:hAnsi="Times New Roman" w:cs="Times New Roman"/>
                <w:color w:val="000000"/>
                <w:sz w:val="24"/>
                <w:szCs w:val="24"/>
                <w:lang w:eastAsia="ru-RU"/>
              </w:rPr>
              <w:t>ен</w:t>
            </w:r>
            <w:r w:rsidRPr="00D356DD">
              <w:rPr>
                <w:rFonts w:ascii="Times New Roman" w:eastAsia="Times New Roman" w:hAnsi="Times New Roman" w:cs="Times New Roman"/>
                <w:color w:val="000000"/>
                <w:spacing w:val="1"/>
                <w:sz w:val="24"/>
                <w:szCs w:val="24"/>
                <w:lang w:eastAsia="ru-RU"/>
              </w:rPr>
              <w:t>и</w:t>
            </w:r>
            <w:r w:rsidRPr="00D356DD">
              <w:rPr>
                <w:rFonts w:ascii="Times New Roman" w:eastAsia="Times New Roman" w:hAnsi="Times New Roman" w:cs="Times New Roman"/>
                <w:color w:val="000000"/>
                <w:sz w:val="24"/>
                <w:szCs w:val="24"/>
                <w:lang w:eastAsia="ru-RU"/>
              </w:rPr>
              <w:t>я</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1"/>
                <w:sz w:val="24"/>
                <w:szCs w:val="24"/>
                <w:lang w:eastAsia="ru-RU"/>
              </w:rPr>
              <w:t>Е</w:t>
            </w:r>
            <w:r w:rsidRPr="00D356DD">
              <w:rPr>
                <w:rFonts w:ascii="Times New Roman" w:eastAsia="Times New Roman" w:hAnsi="Times New Roman" w:cs="Times New Roman"/>
                <w:color w:val="000000"/>
                <w:sz w:val="24"/>
                <w:szCs w:val="24"/>
                <w:lang w:eastAsia="ru-RU"/>
              </w:rPr>
              <w:t xml:space="preserve">ГЭ </w:t>
            </w:r>
            <w:r w:rsidRPr="00D356DD">
              <w:rPr>
                <w:rFonts w:ascii="Times New Roman" w:eastAsia="Times New Roman" w:hAnsi="Times New Roman" w:cs="Times New Roman"/>
                <w:color w:val="000000"/>
                <w:w w:val="99"/>
                <w:sz w:val="24"/>
                <w:szCs w:val="24"/>
                <w:lang w:eastAsia="ru-RU"/>
              </w:rPr>
              <w:t>п</w:t>
            </w:r>
            <w:r w:rsidRPr="00D356DD">
              <w:rPr>
                <w:rFonts w:ascii="Times New Roman" w:eastAsia="Times New Roman" w:hAnsi="Times New Roman" w:cs="Times New Roman"/>
                <w:color w:val="000000"/>
                <w:sz w:val="24"/>
                <w:szCs w:val="24"/>
                <w:lang w:eastAsia="ru-RU"/>
              </w:rPr>
              <w:t>о</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1"/>
                <w:w w:val="99"/>
                <w:sz w:val="24"/>
                <w:szCs w:val="24"/>
                <w:lang w:eastAsia="ru-RU"/>
              </w:rPr>
              <w:t>п</w:t>
            </w:r>
            <w:r w:rsidRPr="00D356DD">
              <w:rPr>
                <w:rFonts w:ascii="Times New Roman" w:eastAsia="Times New Roman" w:hAnsi="Times New Roman" w:cs="Times New Roman"/>
                <w:color w:val="000000"/>
                <w:sz w:val="24"/>
                <w:szCs w:val="24"/>
                <w:lang w:eastAsia="ru-RU"/>
              </w:rPr>
              <w:t>ре</w:t>
            </w:r>
            <w:r w:rsidRPr="00D356DD">
              <w:rPr>
                <w:rFonts w:ascii="Times New Roman" w:eastAsia="Times New Roman" w:hAnsi="Times New Roman" w:cs="Times New Roman"/>
                <w:color w:val="000000"/>
                <w:spacing w:val="-1"/>
                <w:sz w:val="24"/>
                <w:szCs w:val="24"/>
                <w:lang w:eastAsia="ru-RU"/>
              </w:rPr>
              <w:t>д</w:t>
            </w:r>
            <w:r w:rsidRPr="00D356DD">
              <w:rPr>
                <w:rFonts w:ascii="Times New Roman" w:eastAsia="Times New Roman" w:hAnsi="Times New Roman" w:cs="Times New Roman"/>
                <w:color w:val="000000"/>
                <w:sz w:val="24"/>
                <w:szCs w:val="24"/>
                <w:lang w:eastAsia="ru-RU"/>
              </w:rPr>
              <w:t>ме</w:t>
            </w:r>
            <w:r w:rsidRPr="00D356DD">
              <w:rPr>
                <w:rFonts w:ascii="Times New Roman" w:eastAsia="Times New Roman" w:hAnsi="Times New Roman" w:cs="Times New Roman"/>
                <w:color w:val="000000"/>
                <w:w w:val="99"/>
                <w:sz w:val="24"/>
                <w:szCs w:val="24"/>
                <w:lang w:eastAsia="ru-RU"/>
              </w:rPr>
              <w:t>т</w:t>
            </w:r>
            <w:r w:rsidRPr="00D356DD">
              <w:rPr>
                <w:rFonts w:ascii="Times New Roman" w:eastAsia="Times New Roman" w:hAnsi="Times New Roman" w:cs="Times New Roman"/>
                <w:color w:val="000000"/>
                <w:sz w:val="24"/>
                <w:szCs w:val="24"/>
                <w:lang w:eastAsia="ru-RU"/>
              </w:rPr>
              <w:t>ам</w:t>
            </w:r>
          </w:p>
        </w:tc>
        <w:tc>
          <w:tcPr>
            <w:tcW w:w="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jc w:val="center"/>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z w:val="24"/>
                <w:szCs w:val="24"/>
                <w:lang w:eastAsia="ru-RU"/>
              </w:rPr>
              <w:t>1</w:t>
            </w:r>
          </w:p>
        </w:tc>
      </w:tr>
      <w:tr w:rsidR="00C269DC" w:rsidRPr="00D356DD" w:rsidTr="00C269DC">
        <w:trPr>
          <w:cantSplit/>
          <w:trHeight w:hRule="exact" w:val="1137"/>
        </w:trPr>
        <w:tc>
          <w:tcPr>
            <w:tcW w:w="2693" w:type="dxa"/>
            <w:tcBorders>
              <w:top w:val="single" w:sz="5" w:space="0" w:color="000000"/>
              <w:left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pacing w:val="-1"/>
                <w:sz w:val="24"/>
                <w:szCs w:val="24"/>
                <w:lang w:eastAsia="ru-RU"/>
              </w:rPr>
              <w:t>С</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1"/>
                <w:w w:val="99"/>
                <w:sz w:val="24"/>
                <w:szCs w:val="24"/>
                <w:lang w:eastAsia="ru-RU"/>
              </w:rPr>
              <w:t>ци</w:t>
            </w:r>
            <w:r w:rsidRPr="00D356DD">
              <w:rPr>
                <w:rFonts w:ascii="Times New Roman" w:eastAsia="Times New Roman" w:hAnsi="Times New Roman" w:cs="Times New Roman"/>
                <w:color w:val="000000"/>
                <w:sz w:val="24"/>
                <w:szCs w:val="24"/>
                <w:lang w:eastAsia="ru-RU"/>
              </w:rPr>
              <w:t>а</w:t>
            </w:r>
            <w:r w:rsidRPr="00D356DD">
              <w:rPr>
                <w:rFonts w:ascii="Times New Roman" w:eastAsia="Times New Roman" w:hAnsi="Times New Roman" w:cs="Times New Roman"/>
                <w:color w:val="000000"/>
                <w:w w:val="99"/>
                <w:sz w:val="24"/>
                <w:szCs w:val="24"/>
                <w:lang w:eastAsia="ru-RU"/>
              </w:rPr>
              <w:t>л</w:t>
            </w:r>
            <w:r w:rsidRPr="00D356DD">
              <w:rPr>
                <w:rFonts w:ascii="Times New Roman" w:eastAsia="Times New Roman" w:hAnsi="Times New Roman" w:cs="Times New Roman"/>
                <w:color w:val="000000"/>
                <w:sz w:val="24"/>
                <w:szCs w:val="24"/>
                <w:lang w:eastAsia="ru-RU"/>
              </w:rPr>
              <w:t>ь</w:t>
            </w:r>
            <w:r w:rsidRPr="00D356DD">
              <w:rPr>
                <w:rFonts w:ascii="Times New Roman" w:eastAsia="Times New Roman" w:hAnsi="Times New Roman" w:cs="Times New Roman"/>
                <w:color w:val="000000"/>
                <w:spacing w:val="-3"/>
                <w:w w:val="99"/>
                <w:sz w:val="24"/>
                <w:szCs w:val="24"/>
                <w:lang w:eastAsia="ru-RU"/>
              </w:rPr>
              <w:t>н</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е</w:t>
            </w:r>
          </w:p>
        </w:tc>
        <w:tc>
          <w:tcPr>
            <w:tcW w:w="77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36047B" w:rsidRDefault="0036047B" w:rsidP="00991A7F">
            <w:pPr>
              <w:widowControl w:val="0"/>
              <w:spacing w:after="0" w:line="240" w:lineRule="auto"/>
              <w:ind w:left="74" w:right="199"/>
              <w:rPr>
                <w:rFonts w:ascii="Times New Roman" w:eastAsia="Times New Roman" w:hAnsi="Times New Roman" w:cs="Times New Roman"/>
                <w:color w:val="000000"/>
                <w:sz w:val="24"/>
                <w:szCs w:val="24"/>
                <w:lang w:eastAsia="ru-RU"/>
              </w:rPr>
            </w:pPr>
            <w:r w:rsidRPr="0036047B">
              <w:rPr>
                <w:rFonts w:ascii="Times New Roman" w:hAnsi="Times New Roman" w:cs="Times New Roman"/>
                <w:sz w:val="24"/>
                <w:szCs w:val="24"/>
              </w:rPr>
              <w:t>Курс ВД «Финансовая грамотность. Цифровой мир»</w:t>
            </w:r>
          </w:p>
          <w:p w:rsidR="00C269DC" w:rsidRPr="00D356DD" w:rsidRDefault="00C269DC" w:rsidP="00C269DC">
            <w:pPr>
              <w:widowControl w:val="0"/>
              <w:spacing w:after="0" w:line="240" w:lineRule="auto"/>
              <w:ind w:left="79" w:right="-20"/>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z w:val="24"/>
                <w:szCs w:val="24"/>
                <w:lang w:eastAsia="ru-RU"/>
              </w:rPr>
              <w:t>Пр</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фесс</w:t>
            </w:r>
            <w:r w:rsidRPr="00D356DD">
              <w:rPr>
                <w:rFonts w:ascii="Times New Roman" w:eastAsia="Times New Roman" w:hAnsi="Times New Roman" w:cs="Times New Roman"/>
                <w:color w:val="000000"/>
                <w:w w:val="99"/>
                <w:sz w:val="24"/>
                <w:szCs w:val="24"/>
                <w:lang w:eastAsia="ru-RU"/>
              </w:rPr>
              <w:t>и</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1"/>
                <w:sz w:val="24"/>
                <w:szCs w:val="24"/>
                <w:lang w:eastAsia="ru-RU"/>
              </w:rPr>
              <w:t>н</w:t>
            </w:r>
            <w:r w:rsidRPr="00D356DD">
              <w:rPr>
                <w:rFonts w:ascii="Times New Roman" w:eastAsia="Times New Roman" w:hAnsi="Times New Roman" w:cs="Times New Roman"/>
                <w:color w:val="000000"/>
                <w:sz w:val="24"/>
                <w:szCs w:val="24"/>
                <w:lang w:eastAsia="ru-RU"/>
              </w:rPr>
              <w:t>а</w:t>
            </w:r>
            <w:r w:rsidRPr="00D356DD">
              <w:rPr>
                <w:rFonts w:ascii="Times New Roman" w:eastAsia="Times New Roman" w:hAnsi="Times New Roman" w:cs="Times New Roman"/>
                <w:color w:val="000000"/>
                <w:spacing w:val="-3"/>
                <w:sz w:val="24"/>
                <w:szCs w:val="24"/>
                <w:lang w:eastAsia="ru-RU"/>
              </w:rPr>
              <w:t>л</w:t>
            </w:r>
            <w:r w:rsidRPr="00D356DD">
              <w:rPr>
                <w:rFonts w:ascii="Times New Roman" w:eastAsia="Times New Roman" w:hAnsi="Times New Roman" w:cs="Times New Roman"/>
                <w:color w:val="000000"/>
                <w:w w:val="99"/>
                <w:sz w:val="24"/>
                <w:szCs w:val="24"/>
                <w:lang w:eastAsia="ru-RU"/>
              </w:rPr>
              <w:t>ь</w:t>
            </w:r>
            <w:r w:rsidRPr="00D356DD">
              <w:rPr>
                <w:rFonts w:ascii="Times New Roman" w:eastAsia="Times New Roman" w:hAnsi="Times New Roman" w:cs="Times New Roman"/>
                <w:color w:val="000000"/>
                <w:sz w:val="24"/>
                <w:szCs w:val="24"/>
                <w:lang w:eastAsia="ru-RU"/>
              </w:rPr>
              <w:t>ные</w:t>
            </w:r>
            <w:r w:rsidR="0036047B">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z w:val="24"/>
                <w:szCs w:val="24"/>
                <w:lang w:eastAsia="ru-RU"/>
              </w:rPr>
              <w:t>п</w:t>
            </w:r>
            <w:r w:rsidRPr="00D356DD">
              <w:rPr>
                <w:rFonts w:ascii="Times New Roman" w:eastAsia="Times New Roman" w:hAnsi="Times New Roman" w:cs="Times New Roman"/>
                <w:color w:val="000000"/>
                <w:spacing w:val="-3"/>
                <w:sz w:val="24"/>
                <w:szCs w:val="24"/>
                <w:lang w:eastAsia="ru-RU"/>
              </w:rPr>
              <w:t>р</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pacing w:val="-1"/>
                <w:sz w:val="24"/>
                <w:szCs w:val="24"/>
                <w:lang w:eastAsia="ru-RU"/>
              </w:rPr>
              <w:t>б</w:t>
            </w:r>
            <w:r w:rsidRPr="00D356DD">
              <w:rPr>
                <w:rFonts w:ascii="Times New Roman" w:eastAsia="Times New Roman" w:hAnsi="Times New Roman" w:cs="Times New Roman"/>
                <w:color w:val="000000"/>
                <w:sz w:val="24"/>
                <w:szCs w:val="24"/>
                <w:lang w:eastAsia="ru-RU"/>
              </w:rPr>
              <w:t>ы</w:t>
            </w:r>
            <w:r w:rsidR="0036047B">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z w:val="24"/>
                <w:szCs w:val="24"/>
                <w:lang w:eastAsia="ru-RU"/>
              </w:rPr>
              <w:t>и пра</w:t>
            </w:r>
            <w:r w:rsidRPr="00D356DD">
              <w:rPr>
                <w:rFonts w:ascii="Times New Roman" w:eastAsia="Times New Roman" w:hAnsi="Times New Roman" w:cs="Times New Roman"/>
                <w:color w:val="000000"/>
                <w:spacing w:val="-1"/>
                <w:sz w:val="24"/>
                <w:szCs w:val="24"/>
                <w:lang w:eastAsia="ru-RU"/>
              </w:rPr>
              <w:t>к</w:t>
            </w:r>
            <w:r w:rsidRPr="00D356DD">
              <w:rPr>
                <w:rFonts w:ascii="Times New Roman" w:eastAsia="Times New Roman" w:hAnsi="Times New Roman" w:cs="Times New Roman"/>
                <w:color w:val="000000"/>
                <w:w w:val="99"/>
                <w:sz w:val="24"/>
                <w:szCs w:val="24"/>
                <w:lang w:eastAsia="ru-RU"/>
              </w:rPr>
              <w:t>т</w:t>
            </w:r>
            <w:r w:rsidRPr="00D356DD">
              <w:rPr>
                <w:rFonts w:ascii="Times New Roman" w:eastAsia="Times New Roman" w:hAnsi="Times New Roman" w:cs="Times New Roman"/>
                <w:color w:val="000000"/>
                <w:spacing w:val="1"/>
                <w:sz w:val="24"/>
                <w:szCs w:val="24"/>
                <w:lang w:eastAsia="ru-RU"/>
              </w:rPr>
              <w:t>и</w:t>
            </w:r>
            <w:r w:rsidRPr="00D356DD">
              <w:rPr>
                <w:rFonts w:ascii="Times New Roman" w:eastAsia="Times New Roman" w:hAnsi="Times New Roman" w:cs="Times New Roman"/>
                <w:color w:val="000000"/>
                <w:spacing w:val="-1"/>
                <w:sz w:val="24"/>
                <w:szCs w:val="24"/>
                <w:lang w:eastAsia="ru-RU"/>
              </w:rPr>
              <w:t>к</w:t>
            </w:r>
            <w:r w:rsidRPr="00D356DD">
              <w:rPr>
                <w:rFonts w:ascii="Times New Roman" w:eastAsia="Times New Roman" w:hAnsi="Times New Roman" w:cs="Times New Roman"/>
                <w:color w:val="000000"/>
                <w:spacing w:val="-3"/>
                <w:sz w:val="24"/>
                <w:szCs w:val="24"/>
                <w:lang w:eastAsia="ru-RU"/>
              </w:rPr>
              <w:t>и</w:t>
            </w:r>
            <w:r w:rsidRPr="00D356DD">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1"/>
                <w:sz w:val="24"/>
                <w:szCs w:val="24"/>
                <w:lang w:eastAsia="ru-RU"/>
              </w:rPr>
              <w:t>Вс</w:t>
            </w:r>
            <w:r w:rsidRPr="00D356DD">
              <w:rPr>
                <w:rFonts w:ascii="Times New Roman" w:eastAsia="Times New Roman" w:hAnsi="Times New Roman" w:cs="Times New Roman"/>
                <w:color w:val="000000"/>
                <w:sz w:val="24"/>
                <w:szCs w:val="24"/>
                <w:lang w:eastAsia="ru-RU"/>
              </w:rPr>
              <w:t>треч</w:t>
            </w:r>
            <w:r w:rsidRPr="00D356DD">
              <w:rPr>
                <w:rFonts w:ascii="Times New Roman" w:eastAsia="Times New Roman" w:hAnsi="Times New Roman" w:cs="Times New Roman"/>
                <w:color w:val="000000"/>
                <w:w w:val="99"/>
                <w:sz w:val="24"/>
                <w:szCs w:val="24"/>
                <w:lang w:eastAsia="ru-RU"/>
              </w:rPr>
              <w:t>и</w:t>
            </w:r>
            <w:r w:rsidR="00832AFA">
              <w:rPr>
                <w:rFonts w:ascii="Times New Roman" w:eastAsia="Times New Roman" w:hAnsi="Times New Roman" w:cs="Times New Roman"/>
                <w:color w:val="000000"/>
                <w:w w:val="99"/>
                <w:sz w:val="24"/>
                <w:szCs w:val="24"/>
                <w:lang w:eastAsia="ru-RU"/>
              </w:rPr>
              <w:t xml:space="preserve"> </w:t>
            </w:r>
            <w:r w:rsidRPr="00D356DD">
              <w:rPr>
                <w:rFonts w:ascii="Times New Roman" w:eastAsia="Times New Roman" w:hAnsi="Times New Roman" w:cs="Times New Roman"/>
                <w:color w:val="000000"/>
                <w:sz w:val="24"/>
                <w:szCs w:val="24"/>
                <w:lang w:eastAsia="ru-RU"/>
              </w:rPr>
              <w:t>с</w:t>
            </w:r>
            <w:r w:rsidRPr="00D356DD">
              <w:rPr>
                <w:rFonts w:ascii="Times New Roman" w:eastAsia="Times New Roman" w:hAnsi="Times New Roman" w:cs="Times New Roman"/>
                <w:color w:val="000000"/>
                <w:spacing w:val="1"/>
                <w:sz w:val="24"/>
                <w:szCs w:val="24"/>
                <w:lang w:eastAsia="ru-RU"/>
              </w:rPr>
              <w:t xml:space="preserve"> п</w:t>
            </w:r>
            <w:r w:rsidRPr="00D356DD">
              <w:rPr>
                <w:rFonts w:ascii="Times New Roman" w:eastAsia="Times New Roman" w:hAnsi="Times New Roman" w:cs="Times New Roman"/>
                <w:color w:val="000000"/>
                <w:sz w:val="24"/>
                <w:szCs w:val="24"/>
                <w:lang w:eastAsia="ru-RU"/>
              </w:rPr>
              <w:t>ре</w:t>
            </w:r>
            <w:r w:rsidRPr="00D356DD">
              <w:rPr>
                <w:rFonts w:ascii="Times New Roman" w:eastAsia="Times New Roman" w:hAnsi="Times New Roman" w:cs="Times New Roman"/>
                <w:color w:val="000000"/>
                <w:spacing w:val="-1"/>
                <w:sz w:val="24"/>
                <w:szCs w:val="24"/>
                <w:lang w:eastAsia="ru-RU"/>
              </w:rPr>
              <w:t>дс</w:t>
            </w:r>
            <w:r w:rsidRPr="00D356DD">
              <w:rPr>
                <w:rFonts w:ascii="Times New Roman" w:eastAsia="Times New Roman" w:hAnsi="Times New Roman" w:cs="Times New Roman"/>
                <w:color w:val="000000"/>
                <w:w w:val="99"/>
                <w:sz w:val="24"/>
                <w:szCs w:val="24"/>
                <w:lang w:eastAsia="ru-RU"/>
              </w:rPr>
              <w:t>т</w:t>
            </w:r>
            <w:r w:rsidRPr="00D356DD">
              <w:rPr>
                <w:rFonts w:ascii="Times New Roman" w:eastAsia="Times New Roman" w:hAnsi="Times New Roman" w:cs="Times New Roman"/>
                <w:color w:val="000000"/>
                <w:sz w:val="24"/>
                <w:szCs w:val="24"/>
                <w:lang w:eastAsia="ru-RU"/>
              </w:rPr>
              <w:t>а</w:t>
            </w:r>
            <w:r w:rsidRPr="00D356DD">
              <w:rPr>
                <w:rFonts w:ascii="Times New Roman" w:eastAsia="Times New Roman" w:hAnsi="Times New Roman" w:cs="Times New Roman"/>
                <w:color w:val="000000"/>
                <w:spacing w:val="1"/>
                <w:sz w:val="24"/>
                <w:szCs w:val="24"/>
                <w:lang w:eastAsia="ru-RU"/>
              </w:rPr>
              <w:t>ви</w:t>
            </w:r>
            <w:r w:rsidRPr="00D356DD">
              <w:rPr>
                <w:rFonts w:ascii="Times New Roman" w:eastAsia="Times New Roman" w:hAnsi="Times New Roman" w:cs="Times New Roman"/>
                <w:color w:val="000000"/>
                <w:w w:val="99"/>
                <w:sz w:val="24"/>
                <w:szCs w:val="24"/>
                <w:lang w:eastAsia="ru-RU"/>
              </w:rPr>
              <w:t>т</w:t>
            </w:r>
            <w:r w:rsidRPr="00D356DD">
              <w:rPr>
                <w:rFonts w:ascii="Times New Roman" w:eastAsia="Times New Roman" w:hAnsi="Times New Roman" w:cs="Times New Roman"/>
                <w:color w:val="000000"/>
                <w:sz w:val="24"/>
                <w:szCs w:val="24"/>
                <w:lang w:eastAsia="ru-RU"/>
              </w:rPr>
              <w:t>еля</w:t>
            </w:r>
            <w:r w:rsidRPr="00D356DD">
              <w:rPr>
                <w:rFonts w:ascii="Times New Roman" w:eastAsia="Times New Roman" w:hAnsi="Times New Roman" w:cs="Times New Roman"/>
                <w:color w:val="000000"/>
                <w:spacing w:val="2"/>
                <w:sz w:val="24"/>
                <w:szCs w:val="24"/>
                <w:lang w:eastAsia="ru-RU"/>
              </w:rPr>
              <w:t>м</w:t>
            </w:r>
            <w:r w:rsidRPr="00D356DD">
              <w:rPr>
                <w:rFonts w:ascii="Times New Roman" w:eastAsia="Times New Roman" w:hAnsi="Times New Roman" w:cs="Times New Roman"/>
                <w:color w:val="000000"/>
                <w:sz w:val="24"/>
                <w:szCs w:val="24"/>
                <w:lang w:eastAsia="ru-RU"/>
              </w:rPr>
              <w:t xml:space="preserve">и </w:t>
            </w:r>
            <w:r w:rsidRPr="00D356DD">
              <w:rPr>
                <w:rFonts w:ascii="Times New Roman" w:eastAsia="Times New Roman" w:hAnsi="Times New Roman" w:cs="Times New Roman"/>
                <w:color w:val="000000"/>
                <w:w w:val="99"/>
                <w:sz w:val="24"/>
                <w:szCs w:val="24"/>
                <w:lang w:eastAsia="ru-RU"/>
              </w:rPr>
              <w:t>п</w:t>
            </w:r>
            <w:r w:rsidRPr="00D356DD">
              <w:rPr>
                <w:rFonts w:ascii="Times New Roman" w:eastAsia="Times New Roman" w:hAnsi="Times New Roman" w:cs="Times New Roman"/>
                <w:color w:val="000000"/>
                <w:sz w:val="24"/>
                <w:szCs w:val="24"/>
                <w:lang w:eastAsia="ru-RU"/>
              </w:rPr>
              <w:t>ро</w:t>
            </w:r>
            <w:r w:rsidRPr="00D356DD">
              <w:rPr>
                <w:rFonts w:ascii="Times New Roman" w:eastAsia="Times New Roman" w:hAnsi="Times New Roman" w:cs="Times New Roman"/>
                <w:color w:val="000000"/>
                <w:spacing w:val="1"/>
                <w:w w:val="99"/>
                <w:sz w:val="24"/>
                <w:szCs w:val="24"/>
                <w:lang w:eastAsia="ru-RU"/>
              </w:rPr>
              <w:t>и</w:t>
            </w:r>
            <w:r w:rsidRPr="00D356DD">
              <w:rPr>
                <w:rFonts w:ascii="Times New Roman" w:eastAsia="Times New Roman" w:hAnsi="Times New Roman" w:cs="Times New Roman"/>
                <w:color w:val="000000"/>
                <w:spacing w:val="1"/>
                <w:sz w:val="24"/>
                <w:szCs w:val="24"/>
                <w:lang w:eastAsia="ru-RU"/>
              </w:rPr>
              <w:t>з</w:t>
            </w:r>
            <w:r w:rsidRPr="00D356DD">
              <w:rPr>
                <w:rFonts w:ascii="Times New Roman" w:eastAsia="Times New Roman" w:hAnsi="Times New Roman" w:cs="Times New Roman"/>
                <w:color w:val="000000"/>
                <w:spacing w:val="-1"/>
                <w:sz w:val="24"/>
                <w:szCs w:val="24"/>
                <w:lang w:eastAsia="ru-RU"/>
              </w:rPr>
              <w:t>в</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pacing w:val="-1"/>
                <w:sz w:val="24"/>
                <w:szCs w:val="24"/>
                <w:lang w:eastAsia="ru-RU"/>
              </w:rPr>
              <w:t>дс</w:t>
            </w:r>
            <w:r w:rsidRPr="00D356DD">
              <w:rPr>
                <w:rFonts w:ascii="Times New Roman" w:eastAsia="Times New Roman" w:hAnsi="Times New Roman" w:cs="Times New Roman"/>
                <w:color w:val="000000"/>
                <w:w w:val="99"/>
                <w:sz w:val="24"/>
                <w:szCs w:val="24"/>
                <w:lang w:eastAsia="ru-RU"/>
              </w:rPr>
              <w:t>т</w:t>
            </w:r>
            <w:r w:rsidRPr="00D356DD">
              <w:rPr>
                <w:rFonts w:ascii="Times New Roman" w:eastAsia="Times New Roman" w:hAnsi="Times New Roman" w:cs="Times New Roman"/>
                <w:color w:val="000000"/>
                <w:spacing w:val="-2"/>
                <w:sz w:val="24"/>
                <w:szCs w:val="24"/>
                <w:lang w:eastAsia="ru-RU"/>
              </w:rPr>
              <w:t>в</w:t>
            </w:r>
            <w:r w:rsidRPr="00D356DD">
              <w:rPr>
                <w:rFonts w:ascii="Times New Roman" w:eastAsia="Times New Roman" w:hAnsi="Times New Roman" w:cs="Times New Roman"/>
                <w:color w:val="000000"/>
                <w:spacing w:val="1"/>
                <w:sz w:val="24"/>
                <w:szCs w:val="24"/>
                <w:lang w:eastAsia="ru-RU"/>
              </w:rPr>
              <w:t>.</w:t>
            </w:r>
            <w:r w:rsidR="00832AFA">
              <w:rPr>
                <w:rFonts w:ascii="Times New Roman" w:eastAsia="Times New Roman" w:hAnsi="Times New Roman" w:cs="Times New Roman"/>
                <w:color w:val="000000"/>
                <w:spacing w:val="1"/>
                <w:sz w:val="24"/>
                <w:szCs w:val="24"/>
                <w:lang w:eastAsia="ru-RU"/>
              </w:rPr>
              <w:t xml:space="preserve"> </w:t>
            </w:r>
            <w:r w:rsidRPr="00D356DD">
              <w:rPr>
                <w:rFonts w:ascii="Times New Roman" w:eastAsia="Times New Roman" w:hAnsi="Times New Roman" w:cs="Times New Roman"/>
                <w:color w:val="000000"/>
                <w:sz w:val="24"/>
                <w:szCs w:val="24"/>
                <w:lang w:eastAsia="ru-RU"/>
              </w:rPr>
              <w:t>сре</w:t>
            </w:r>
            <w:r w:rsidRPr="00D356DD">
              <w:rPr>
                <w:rFonts w:ascii="Times New Roman" w:eastAsia="Times New Roman" w:hAnsi="Times New Roman" w:cs="Times New Roman"/>
                <w:color w:val="000000"/>
                <w:spacing w:val="-2"/>
                <w:sz w:val="24"/>
                <w:szCs w:val="24"/>
                <w:lang w:eastAsia="ru-RU"/>
              </w:rPr>
              <w:t>д</w:t>
            </w:r>
            <w:r w:rsidRPr="00D356DD">
              <w:rPr>
                <w:rFonts w:ascii="Times New Roman" w:eastAsia="Times New Roman" w:hAnsi="Times New Roman" w:cs="Times New Roman"/>
                <w:color w:val="000000"/>
                <w:sz w:val="24"/>
                <w:szCs w:val="24"/>
                <w:lang w:eastAsia="ru-RU"/>
              </w:rPr>
              <w:t>ы</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1"/>
                <w:sz w:val="24"/>
                <w:szCs w:val="24"/>
                <w:lang w:eastAsia="ru-RU"/>
              </w:rPr>
              <w:t>п</w:t>
            </w:r>
            <w:r w:rsidRPr="00D356DD">
              <w:rPr>
                <w:rFonts w:ascii="Times New Roman" w:eastAsia="Times New Roman" w:hAnsi="Times New Roman" w:cs="Times New Roman"/>
                <w:color w:val="000000"/>
                <w:spacing w:val="-4"/>
                <w:sz w:val="24"/>
                <w:szCs w:val="24"/>
                <w:lang w:eastAsia="ru-RU"/>
              </w:rPr>
              <w:t>р</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1"/>
                <w:sz w:val="24"/>
                <w:szCs w:val="24"/>
                <w:lang w:eastAsia="ru-RU"/>
              </w:rPr>
              <w:t>ф</w:t>
            </w:r>
            <w:r w:rsidRPr="00D356DD">
              <w:rPr>
                <w:rFonts w:ascii="Times New Roman" w:eastAsia="Times New Roman" w:hAnsi="Times New Roman" w:cs="Times New Roman"/>
                <w:color w:val="000000"/>
                <w:sz w:val="24"/>
                <w:szCs w:val="24"/>
                <w:lang w:eastAsia="ru-RU"/>
              </w:rPr>
              <w:t>ил</w:t>
            </w:r>
            <w:r w:rsidRPr="00D356DD">
              <w:rPr>
                <w:rFonts w:ascii="Times New Roman" w:eastAsia="Times New Roman" w:hAnsi="Times New Roman" w:cs="Times New Roman"/>
                <w:color w:val="000000"/>
                <w:spacing w:val="1"/>
                <w:w w:val="99"/>
                <w:sz w:val="24"/>
                <w:szCs w:val="24"/>
                <w:lang w:eastAsia="ru-RU"/>
              </w:rPr>
              <w:t>ь</w:t>
            </w:r>
            <w:r w:rsidRPr="00D356DD">
              <w:rPr>
                <w:rFonts w:ascii="Times New Roman" w:eastAsia="Times New Roman" w:hAnsi="Times New Roman" w:cs="Times New Roman"/>
                <w:color w:val="000000"/>
                <w:spacing w:val="-2"/>
                <w:sz w:val="24"/>
                <w:szCs w:val="24"/>
                <w:lang w:eastAsia="ru-RU"/>
              </w:rPr>
              <w:t>н</w:t>
            </w:r>
            <w:r w:rsidRPr="00D356DD">
              <w:rPr>
                <w:rFonts w:ascii="Times New Roman" w:eastAsia="Times New Roman" w:hAnsi="Times New Roman" w:cs="Times New Roman"/>
                <w:color w:val="000000"/>
                <w:sz w:val="24"/>
                <w:szCs w:val="24"/>
                <w:lang w:eastAsia="ru-RU"/>
              </w:rPr>
              <w:t xml:space="preserve">ой </w:t>
            </w:r>
            <w:r w:rsidRPr="00D356DD">
              <w:rPr>
                <w:rFonts w:ascii="Times New Roman" w:eastAsia="Times New Roman" w:hAnsi="Times New Roman" w:cs="Times New Roman"/>
                <w:color w:val="000000"/>
                <w:w w:val="99"/>
                <w:sz w:val="24"/>
                <w:szCs w:val="24"/>
                <w:lang w:eastAsia="ru-RU"/>
              </w:rPr>
              <w:t>н</w:t>
            </w:r>
            <w:r w:rsidRPr="00D356DD">
              <w:rPr>
                <w:rFonts w:ascii="Times New Roman" w:eastAsia="Times New Roman" w:hAnsi="Times New Roman" w:cs="Times New Roman"/>
                <w:color w:val="000000"/>
                <w:sz w:val="24"/>
                <w:szCs w:val="24"/>
                <w:lang w:eastAsia="ru-RU"/>
              </w:rPr>
              <w:t>а</w:t>
            </w:r>
            <w:r w:rsidRPr="00D356DD">
              <w:rPr>
                <w:rFonts w:ascii="Times New Roman" w:eastAsia="Times New Roman" w:hAnsi="Times New Roman" w:cs="Times New Roman"/>
                <w:color w:val="000000"/>
                <w:spacing w:val="1"/>
                <w:w w:val="99"/>
                <w:sz w:val="24"/>
                <w:szCs w:val="24"/>
                <w:lang w:eastAsia="ru-RU"/>
              </w:rPr>
              <w:t>п</w:t>
            </w:r>
            <w:r w:rsidRPr="00D356DD">
              <w:rPr>
                <w:rFonts w:ascii="Times New Roman" w:eastAsia="Times New Roman" w:hAnsi="Times New Roman" w:cs="Times New Roman"/>
                <w:color w:val="000000"/>
                <w:sz w:val="24"/>
                <w:szCs w:val="24"/>
                <w:lang w:eastAsia="ru-RU"/>
              </w:rPr>
              <w:t>ра</w:t>
            </w:r>
            <w:r w:rsidRPr="00D356DD">
              <w:rPr>
                <w:rFonts w:ascii="Times New Roman" w:eastAsia="Times New Roman" w:hAnsi="Times New Roman" w:cs="Times New Roman"/>
                <w:color w:val="000000"/>
                <w:spacing w:val="1"/>
                <w:sz w:val="24"/>
                <w:szCs w:val="24"/>
                <w:lang w:eastAsia="ru-RU"/>
              </w:rPr>
              <w:t>в</w:t>
            </w:r>
            <w:r w:rsidRPr="00D356DD">
              <w:rPr>
                <w:rFonts w:ascii="Times New Roman" w:eastAsia="Times New Roman" w:hAnsi="Times New Roman" w:cs="Times New Roman"/>
                <w:color w:val="000000"/>
                <w:sz w:val="24"/>
                <w:szCs w:val="24"/>
                <w:lang w:eastAsia="ru-RU"/>
              </w:rPr>
              <w:t>ле</w:t>
            </w:r>
            <w:r w:rsidRPr="00D356DD">
              <w:rPr>
                <w:rFonts w:ascii="Times New Roman" w:eastAsia="Times New Roman" w:hAnsi="Times New Roman" w:cs="Times New Roman"/>
                <w:color w:val="000000"/>
                <w:w w:val="99"/>
                <w:sz w:val="24"/>
                <w:szCs w:val="24"/>
                <w:lang w:eastAsia="ru-RU"/>
              </w:rPr>
              <w:t>н</w:t>
            </w:r>
            <w:r w:rsidRPr="00D356DD">
              <w:rPr>
                <w:rFonts w:ascii="Times New Roman" w:eastAsia="Times New Roman" w:hAnsi="Times New Roman" w:cs="Times New Roman"/>
                <w:color w:val="000000"/>
                <w:spacing w:val="-2"/>
                <w:w w:val="99"/>
                <w:sz w:val="24"/>
                <w:szCs w:val="24"/>
                <w:lang w:eastAsia="ru-RU"/>
              </w:rPr>
              <w:t>н</w:t>
            </w:r>
            <w:r w:rsidRPr="00D356DD">
              <w:rPr>
                <w:rFonts w:ascii="Times New Roman" w:eastAsia="Times New Roman" w:hAnsi="Times New Roman" w:cs="Times New Roman"/>
                <w:color w:val="000000"/>
                <w:spacing w:val="3"/>
                <w:sz w:val="24"/>
                <w:szCs w:val="24"/>
                <w:lang w:eastAsia="ru-RU"/>
              </w:rPr>
              <w:t>о</w:t>
            </w:r>
            <w:r w:rsidRPr="00D356DD">
              <w:rPr>
                <w:rFonts w:ascii="Times New Roman" w:eastAsia="Times New Roman" w:hAnsi="Times New Roman" w:cs="Times New Roman"/>
                <w:color w:val="000000"/>
                <w:sz w:val="24"/>
                <w:szCs w:val="24"/>
                <w:lang w:eastAsia="ru-RU"/>
              </w:rPr>
              <w:t>с</w:t>
            </w:r>
            <w:r w:rsidRPr="00D356DD">
              <w:rPr>
                <w:rFonts w:ascii="Times New Roman" w:eastAsia="Times New Roman" w:hAnsi="Times New Roman" w:cs="Times New Roman"/>
                <w:color w:val="000000"/>
                <w:w w:val="99"/>
                <w:sz w:val="24"/>
                <w:szCs w:val="24"/>
                <w:lang w:eastAsia="ru-RU"/>
              </w:rPr>
              <w:t>т</w:t>
            </w:r>
            <w:r w:rsidRPr="00D356DD">
              <w:rPr>
                <w:rFonts w:ascii="Times New Roman" w:eastAsia="Times New Roman" w:hAnsi="Times New Roman" w:cs="Times New Roman"/>
                <w:color w:val="000000"/>
                <w:spacing w:val="-3"/>
                <w:sz w:val="24"/>
                <w:szCs w:val="24"/>
                <w:lang w:eastAsia="ru-RU"/>
              </w:rPr>
              <w:t>и</w:t>
            </w:r>
            <w:r w:rsidRPr="00D356DD">
              <w:rPr>
                <w:rFonts w:ascii="Times New Roman" w:eastAsia="Times New Roman" w:hAnsi="Times New Roman" w:cs="Times New Roman"/>
                <w:color w:val="000000"/>
                <w:sz w:val="24"/>
                <w:szCs w:val="24"/>
                <w:lang w:eastAsia="ru-RU"/>
              </w:rPr>
              <w:t>,</w:t>
            </w:r>
            <w:r w:rsidR="00832AFA">
              <w:rPr>
                <w:rFonts w:ascii="Times New Roman" w:eastAsia="Times New Roman" w:hAnsi="Times New Roman" w:cs="Times New Roman"/>
                <w:color w:val="000000"/>
                <w:sz w:val="24"/>
                <w:szCs w:val="24"/>
                <w:lang w:eastAsia="ru-RU"/>
              </w:rPr>
              <w:t xml:space="preserve"> </w:t>
            </w:r>
            <w:r w:rsidRPr="00D356DD">
              <w:rPr>
                <w:rFonts w:ascii="Times New Roman" w:eastAsia="Times New Roman" w:hAnsi="Times New Roman" w:cs="Times New Roman"/>
                <w:color w:val="000000"/>
                <w:spacing w:val="1"/>
                <w:sz w:val="24"/>
                <w:szCs w:val="24"/>
                <w:lang w:eastAsia="ru-RU"/>
              </w:rPr>
              <w:t>п</w:t>
            </w:r>
            <w:r w:rsidRPr="00D356DD">
              <w:rPr>
                <w:rFonts w:ascii="Times New Roman" w:eastAsia="Times New Roman" w:hAnsi="Times New Roman" w:cs="Times New Roman"/>
                <w:color w:val="000000"/>
                <w:spacing w:val="-4"/>
                <w:sz w:val="24"/>
                <w:szCs w:val="24"/>
                <w:lang w:eastAsia="ru-RU"/>
              </w:rPr>
              <w:t>р</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1"/>
                <w:sz w:val="24"/>
                <w:szCs w:val="24"/>
                <w:lang w:eastAsia="ru-RU"/>
              </w:rPr>
              <w:t>ф</w:t>
            </w:r>
            <w:r w:rsidRPr="00D356DD">
              <w:rPr>
                <w:rFonts w:ascii="Times New Roman" w:eastAsia="Times New Roman" w:hAnsi="Times New Roman" w:cs="Times New Roman"/>
                <w:color w:val="000000"/>
                <w:sz w:val="24"/>
                <w:szCs w:val="24"/>
                <w:lang w:eastAsia="ru-RU"/>
              </w:rPr>
              <w:t>ил</w:t>
            </w:r>
            <w:r w:rsidRPr="00D356DD">
              <w:rPr>
                <w:rFonts w:ascii="Times New Roman" w:eastAsia="Times New Roman" w:hAnsi="Times New Roman" w:cs="Times New Roman"/>
                <w:color w:val="000000"/>
                <w:spacing w:val="-3"/>
                <w:w w:val="99"/>
                <w:sz w:val="24"/>
                <w:szCs w:val="24"/>
                <w:lang w:eastAsia="ru-RU"/>
              </w:rPr>
              <w:t>ь</w:t>
            </w:r>
            <w:r w:rsidRPr="00D356DD">
              <w:rPr>
                <w:rFonts w:ascii="Times New Roman" w:eastAsia="Times New Roman" w:hAnsi="Times New Roman" w:cs="Times New Roman"/>
                <w:color w:val="000000"/>
                <w:sz w:val="24"/>
                <w:szCs w:val="24"/>
                <w:lang w:eastAsia="ru-RU"/>
              </w:rPr>
              <w:t>н</w:t>
            </w:r>
            <w:r w:rsidRPr="00D356DD">
              <w:rPr>
                <w:rFonts w:ascii="Times New Roman" w:eastAsia="Times New Roman" w:hAnsi="Times New Roman" w:cs="Times New Roman"/>
                <w:color w:val="000000"/>
                <w:spacing w:val="2"/>
                <w:sz w:val="24"/>
                <w:szCs w:val="24"/>
                <w:lang w:eastAsia="ru-RU"/>
              </w:rPr>
              <w:t>ы</w:t>
            </w:r>
            <w:r w:rsidRPr="00D356DD">
              <w:rPr>
                <w:rFonts w:ascii="Times New Roman" w:eastAsia="Times New Roman" w:hAnsi="Times New Roman" w:cs="Times New Roman"/>
                <w:color w:val="000000"/>
                <w:sz w:val="24"/>
                <w:szCs w:val="24"/>
                <w:lang w:eastAsia="ru-RU"/>
              </w:rPr>
              <w:t xml:space="preserve">е </w:t>
            </w:r>
            <w:r w:rsidRPr="00D356DD">
              <w:rPr>
                <w:rFonts w:ascii="Times New Roman" w:eastAsia="Times New Roman" w:hAnsi="Times New Roman" w:cs="Times New Roman"/>
                <w:color w:val="000000"/>
                <w:spacing w:val="-2"/>
                <w:w w:val="99"/>
                <w:sz w:val="24"/>
                <w:szCs w:val="24"/>
                <w:lang w:eastAsia="ru-RU"/>
              </w:rPr>
              <w:t>э</w:t>
            </w:r>
            <w:r w:rsidRPr="00D356DD">
              <w:rPr>
                <w:rFonts w:ascii="Times New Roman" w:eastAsia="Times New Roman" w:hAnsi="Times New Roman" w:cs="Times New Roman"/>
                <w:color w:val="000000"/>
                <w:spacing w:val="-1"/>
                <w:sz w:val="24"/>
                <w:szCs w:val="24"/>
                <w:lang w:eastAsia="ru-RU"/>
              </w:rPr>
              <w:t>кс</w:t>
            </w:r>
            <w:r w:rsidRPr="00D356DD">
              <w:rPr>
                <w:rFonts w:ascii="Times New Roman" w:eastAsia="Times New Roman" w:hAnsi="Times New Roman" w:cs="Times New Roman"/>
                <w:color w:val="000000"/>
                <w:spacing w:val="3"/>
                <w:sz w:val="24"/>
                <w:szCs w:val="24"/>
                <w:lang w:eastAsia="ru-RU"/>
              </w:rPr>
              <w:t>к</w:t>
            </w:r>
            <w:r w:rsidRPr="00D356DD">
              <w:rPr>
                <w:rFonts w:ascii="Times New Roman" w:eastAsia="Times New Roman" w:hAnsi="Times New Roman" w:cs="Times New Roman"/>
                <w:color w:val="000000"/>
                <w:spacing w:val="-4"/>
                <w:sz w:val="24"/>
                <w:szCs w:val="24"/>
                <w:lang w:eastAsia="ru-RU"/>
              </w:rPr>
              <w:t>у</w:t>
            </w:r>
            <w:r w:rsidRPr="00D356DD">
              <w:rPr>
                <w:rFonts w:ascii="Times New Roman" w:eastAsia="Times New Roman" w:hAnsi="Times New Roman" w:cs="Times New Roman"/>
                <w:color w:val="000000"/>
                <w:sz w:val="24"/>
                <w:szCs w:val="24"/>
                <w:lang w:eastAsia="ru-RU"/>
              </w:rPr>
              <w:t>р</w:t>
            </w:r>
            <w:r w:rsidRPr="00D356DD">
              <w:rPr>
                <w:rFonts w:ascii="Times New Roman" w:eastAsia="Times New Roman" w:hAnsi="Times New Roman" w:cs="Times New Roman"/>
                <w:color w:val="000000"/>
                <w:spacing w:val="-1"/>
                <w:sz w:val="24"/>
                <w:szCs w:val="24"/>
                <w:lang w:eastAsia="ru-RU"/>
              </w:rPr>
              <w:t>с</w:t>
            </w:r>
            <w:r w:rsidRPr="00D356DD">
              <w:rPr>
                <w:rFonts w:ascii="Times New Roman" w:eastAsia="Times New Roman" w:hAnsi="Times New Roman" w:cs="Times New Roman"/>
                <w:color w:val="000000"/>
                <w:w w:val="99"/>
                <w:sz w:val="24"/>
                <w:szCs w:val="24"/>
                <w:lang w:eastAsia="ru-RU"/>
              </w:rPr>
              <w:t>ии</w:t>
            </w:r>
          </w:p>
        </w:tc>
        <w:tc>
          <w:tcPr>
            <w:tcW w:w="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jc w:val="center"/>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z w:val="24"/>
                <w:szCs w:val="24"/>
                <w:lang w:eastAsia="ru-RU"/>
              </w:rPr>
              <w:t>1</w:t>
            </w:r>
          </w:p>
        </w:tc>
      </w:tr>
      <w:tr w:rsidR="00C269DC" w:rsidRPr="00D356DD" w:rsidTr="00C269DC">
        <w:trPr>
          <w:cantSplit/>
          <w:trHeight w:hRule="exact" w:val="713"/>
        </w:trPr>
        <w:tc>
          <w:tcPr>
            <w:tcW w:w="26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712"/>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pacing w:val="-1"/>
                <w:sz w:val="24"/>
                <w:szCs w:val="24"/>
                <w:lang w:eastAsia="ru-RU"/>
              </w:rPr>
              <w:t>С</w:t>
            </w:r>
            <w:r w:rsidRPr="00D356DD">
              <w:rPr>
                <w:rFonts w:ascii="Times New Roman" w:eastAsia="Times New Roman" w:hAnsi="Times New Roman" w:cs="Times New Roman"/>
                <w:color w:val="000000"/>
                <w:w w:val="99"/>
                <w:sz w:val="24"/>
                <w:szCs w:val="24"/>
                <w:lang w:eastAsia="ru-RU"/>
              </w:rPr>
              <w:t>п</w:t>
            </w:r>
            <w:r w:rsidRPr="00D356DD">
              <w:rPr>
                <w:rFonts w:ascii="Times New Roman" w:eastAsia="Times New Roman" w:hAnsi="Times New Roman" w:cs="Times New Roman"/>
                <w:color w:val="000000"/>
                <w:spacing w:val="5"/>
                <w:sz w:val="24"/>
                <w:szCs w:val="24"/>
                <w:lang w:eastAsia="ru-RU"/>
              </w:rPr>
              <w:t>о</w:t>
            </w:r>
            <w:r w:rsidRPr="00D356DD">
              <w:rPr>
                <w:rFonts w:ascii="Times New Roman" w:eastAsia="Times New Roman" w:hAnsi="Times New Roman" w:cs="Times New Roman"/>
                <w:color w:val="000000"/>
                <w:sz w:val="24"/>
                <w:szCs w:val="24"/>
                <w:lang w:eastAsia="ru-RU"/>
              </w:rPr>
              <w:t>рт</w:t>
            </w:r>
            <w:r w:rsidRPr="00D356DD">
              <w:rPr>
                <w:rFonts w:ascii="Times New Roman" w:eastAsia="Times New Roman" w:hAnsi="Times New Roman" w:cs="Times New Roman"/>
                <w:color w:val="000000"/>
                <w:spacing w:val="-2"/>
                <w:w w:val="99"/>
                <w:sz w:val="24"/>
                <w:szCs w:val="24"/>
                <w:lang w:eastAsia="ru-RU"/>
              </w:rPr>
              <w:t>и</w:t>
            </w:r>
            <w:r w:rsidRPr="00D356DD">
              <w:rPr>
                <w:rFonts w:ascii="Times New Roman" w:eastAsia="Times New Roman" w:hAnsi="Times New Roman" w:cs="Times New Roman"/>
                <w:color w:val="000000"/>
                <w:sz w:val="24"/>
                <w:szCs w:val="24"/>
                <w:lang w:eastAsia="ru-RU"/>
              </w:rPr>
              <w:t>в</w:t>
            </w:r>
            <w:r w:rsidRPr="00D356DD">
              <w:rPr>
                <w:rFonts w:ascii="Times New Roman" w:eastAsia="Times New Roman" w:hAnsi="Times New Roman" w:cs="Times New Roman"/>
                <w:color w:val="000000"/>
                <w:spacing w:val="-2"/>
                <w:w w:val="99"/>
                <w:sz w:val="24"/>
                <w:szCs w:val="24"/>
                <w:lang w:eastAsia="ru-RU"/>
              </w:rPr>
              <w:t>н</w:t>
            </w:r>
            <w:r w:rsidRPr="00D356DD">
              <w:rPr>
                <w:rFonts w:ascii="Times New Roman" w:eastAsia="Times New Roman" w:hAnsi="Times New Roman" w:cs="Times New Roman"/>
                <w:color w:val="000000"/>
                <w:spacing w:val="5"/>
                <w:sz w:val="24"/>
                <w:szCs w:val="24"/>
                <w:lang w:eastAsia="ru-RU"/>
              </w:rPr>
              <w:t>о</w:t>
            </w:r>
            <w:r w:rsidRPr="00D356DD">
              <w:rPr>
                <w:rFonts w:ascii="Times New Roman" w:eastAsia="Times New Roman" w:hAnsi="Times New Roman" w:cs="Times New Roman"/>
                <w:color w:val="000000"/>
                <w:sz w:val="24"/>
                <w:szCs w:val="24"/>
                <w:lang w:eastAsia="ru-RU"/>
              </w:rPr>
              <w:t>-</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1"/>
                <w:w w:val="99"/>
                <w:sz w:val="24"/>
                <w:szCs w:val="24"/>
                <w:lang w:eastAsia="ru-RU"/>
              </w:rPr>
              <w:t>з</w:t>
            </w:r>
            <w:r w:rsidRPr="00D356DD">
              <w:rPr>
                <w:rFonts w:ascii="Times New Roman" w:eastAsia="Times New Roman" w:hAnsi="Times New Roman" w:cs="Times New Roman"/>
                <w:color w:val="000000"/>
                <w:spacing w:val="-6"/>
                <w:sz w:val="24"/>
                <w:szCs w:val="24"/>
                <w:lang w:eastAsia="ru-RU"/>
              </w:rPr>
              <w:t>д</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4"/>
                <w:sz w:val="24"/>
                <w:szCs w:val="24"/>
                <w:lang w:eastAsia="ru-RU"/>
              </w:rPr>
              <w:t>р</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pacing w:val="1"/>
                <w:sz w:val="24"/>
                <w:szCs w:val="24"/>
                <w:lang w:eastAsia="ru-RU"/>
              </w:rPr>
              <w:t>в</w:t>
            </w:r>
            <w:r w:rsidRPr="00D356DD">
              <w:rPr>
                <w:rFonts w:ascii="Times New Roman" w:eastAsia="Times New Roman" w:hAnsi="Times New Roman" w:cs="Times New Roman"/>
                <w:color w:val="000000"/>
                <w:spacing w:val="-2"/>
                <w:w w:val="99"/>
                <w:sz w:val="24"/>
                <w:szCs w:val="24"/>
                <w:lang w:eastAsia="ru-RU"/>
              </w:rPr>
              <w:t>и</w:t>
            </w:r>
            <w:r w:rsidRPr="00D356DD">
              <w:rPr>
                <w:rFonts w:ascii="Times New Roman" w:eastAsia="Times New Roman" w:hAnsi="Times New Roman" w:cs="Times New Roman"/>
                <w:color w:val="000000"/>
                <w:sz w:val="24"/>
                <w:szCs w:val="24"/>
                <w:lang w:eastAsia="ru-RU"/>
              </w:rPr>
              <w:t>тель</w:t>
            </w:r>
            <w:r w:rsidRPr="00D356DD">
              <w:rPr>
                <w:rFonts w:ascii="Times New Roman" w:eastAsia="Times New Roman" w:hAnsi="Times New Roman" w:cs="Times New Roman"/>
                <w:color w:val="000000"/>
                <w:spacing w:val="-3"/>
                <w:w w:val="99"/>
                <w:sz w:val="24"/>
                <w:szCs w:val="24"/>
                <w:lang w:eastAsia="ru-RU"/>
              </w:rPr>
              <w:t>н</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е</w:t>
            </w:r>
          </w:p>
        </w:tc>
        <w:tc>
          <w:tcPr>
            <w:tcW w:w="77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832AFA" w:rsidRDefault="00C269DC" w:rsidP="00C269DC">
            <w:pPr>
              <w:widowControl w:val="0"/>
              <w:spacing w:after="0" w:line="240" w:lineRule="auto"/>
              <w:ind w:left="74" w:right="814"/>
              <w:rPr>
                <w:rFonts w:ascii="Times New Roman" w:eastAsia="Times New Roman" w:hAnsi="Times New Roman" w:cs="Times New Roman"/>
                <w:color w:val="000000"/>
                <w:spacing w:val="-1"/>
                <w:sz w:val="24"/>
                <w:szCs w:val="24"/>
                <w:lang w:eastAsia="ru-RU"/>
              </w:rPr>
            </w:pPr>
            <w:r w:rsidRPr="00D356DD">
              <w:rPr>
                <w:rFonts w:ascii="Times New Roman" w:eastAsia="Times New Roman" w:hAnsi="Times New Roman" w:cs="Times New Roman"/>
                <w:color w:val="000000"/>
                <w:spacing w:val="-2"/>
                <w:sz w:val="24"/>
                <w:szCs w:val="24"/>
                <w:lang w:eastAsia="ru-RU"/>
              </w:rPr>
              <w:t>Ш</w:t>
            </w:r>
            <w:r w:rsidRPr="00D356DD">
              <w:rPr>
                <w:rFonts w:ascii="Times New Roman" w:eastAsia="Times New Roman" w:hAnsi="Times New Roman" w:cs="Times New Roman"/>
                <w:color w:val="000000"/>
                <w:spacing w:val="-1"/>
                <w:sz w:val="24"/>
                <w:szCs w:val="24"/>
                <w:lang w:eastAsia="ru-RU"/>
              </w:rPr>
              <w:t>к</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л</w:t>
            </w:r>
            <w:r w:rsidRPr="00D356DD">
              <w:rPr>
                <w:rFonts w:ascii="Times New Roman" w:eastAsia="Times New Roman" w:hAnsi="Times New Roman" w:cs="Times New Roman"/>
                <w:color w:val="000000"/>
                <w:spacing w:val="1"/>
                <w:sz w:val="24"/>
                <w:szCs w:val="24"/>
                <w:lang w:eastAsia="ru-RU"/>
              </w:rPr>
              <w:t>ь</w:t>
            </w:r>
            <w:r w:rsidRPr="00D356DD">
              <w:rPr>
                <w:rFonts w:ascii="Times New Roman" w:eastAsia="Times New Roman" w:hAnsi="Times New Roman" w:cs="Times New Roman"/>
                <w:color w:val="000000"/>
                <w:spacing w:val="1"/>
                <w:w w:val="99"/>
                <w:sz w:val="24"/>
                <w:szCs w:val="24"/>
                <w:lang w:eastAsia="ru-RU"/>
              </w:rPr>
              <w:t>н</w:t>
            </w:r>
            <w:r w:rsidRPr="00D356DD">
              <w:rPr>
                <w:rFonts w:ascii="Times New Roman" w:eastAsia="Times New Roman" w:hAnsi="Times New Roman" w:cs="Times New Roman"/>
                <w:color w:val="000000"/>
                <w:spacing w:val="2"/>
                <w:sz w:val="24"/>
                <w:szCs w:val="24"/>
                <w:lang w:eastAsia="ru-RU"/>
              </w:rPr>
              <w:t>ы</w:t>
            </w:r>
            <w:r w:rsidRPr="00D356DD">
              <w:rPr>
                <w:rFonts w:ascii="Times New Roman" w:eastAsia="Times New Roman" w:hAnsi="Times New Roman" w:cs="Times New Roman"/>
                <w:color w:val="000000"/>
                <w:sz w:val="24"/>
                <w:szCs w:val="24"/>
                <w:lang w:eastAsia="ru-RU"/>
              </w:rPr>
              <w:t>й</w:t>
            </w:r>
            <w:r w:rsidRPr="00D356DD">
              <w:rPr>
                <w:rFonts w:ascii="Times New Roman" w:eastAsia="Times New Roman" w:hAnsi="Times New Roman" w:cs="Times New Roman"/>
                <w:color w:val="000000"/>
                <w:spacing w:val="-1"/>
                <w:sz w:val="24"/>
                <w:szCs w:val="24"/>
                <w:lang w:eastAsia="ru-RU"/>
              </w:rPr>
              <w:t xml:space="preserve"> с</w:t>
            </w:r>
            <w:r w:rsidRPr="00D356DD">
              <w:rPr>
                <w:rFonts w:ascii="Times New Roman" w:eastAsia="Times New Roman" w:hAnsi="Times New Roman" w:cs="Times New Roman"/>
                <w:color w:val="000000"/>
                <w:spacing w:val="-3"/>
                <w:sz w:val="24"/>
                <w:szCs w:val="24"/>
                <w:lang w:eastAsia="ru-RU"/>
              </w:rPr>
              <w:t>п</w:t>
            </w:r>
            <w:r w:rsidRPr="00D356DD">
              <w:rPr>
                <w:rFonts w:ascii="Times New Roman" w:eastAsia="Times New Roman" w:hAnsi="Times New Roman" w:cs="Times New Roman"/>
                <w:color w:val="000000"/>
                <w:spacing w:val="4"/>
                <w:sz w:val="24"/>
                <w:szCs w:val="24"/>
                <w:lang w:eastAsia="ru-RU"/>
              </w:rPr>
              <w:t>о</w:t>
            </w:r>
            <w:r w:rsidRPr="00D356DD">
              <w:rPr>
                <w:rFonts w:ascii="Times New Roman" w:eastAsia="Times New Roman" w:hAnsi="Times New Roman" w:cs="Times New Roman"/>
                <w:color w:val="000000"/>
                <w:sz w:val="24"/>
                <w:szCs w:val="24"/>
                <w:lang w:eastAsia="ru-RU"/>
              </w:rPr>
              <w:t>р</w:t>
            </w:r>
            <w:r w:rsidRPr="00D356DD">
              <w:rPr>
                <w:rFonts w:ascii="Times New Roman" w:eastAsia="Times New Roman" w:hAnsi="Times New Roman" w:cs="Times New Roman"/>
                <w:color w:val="000000"/>
                <w:w w:val="99"/>
                <w:sz w:val="24"/>
                <w:szCs w:val="24"/>
                <w:lang w:eastAsia="ru-RU"/>
              </w:rPr>
              <w:t>т</w:t>
            </w:r>
            <w:r w:rsidRPr="00D356DD">
              <w:rPr>
                <w:rFonts w:ascii="Times New Roman" w:eastAsia="Times New Roman" w:hAnsi="Times New Roman" w:cs="Times New Roman"/>
                <w:color w:val="000000"/>
                <w:spacing w:val="-2"/>
                <w:sz w:val="24"/>
                <w:szCs w:val="24"/>
                <w:lang w:eastAsia="ru-RU"/>
              </w:rPr>
              <w:t>и</w:t>
            </w:r>
            <w:r w:rsidRPr="00D356DD">
              <w:rPr>
                <w:rFonts w:ascii="Times New Roman" w:eastAsia="Times New Roman" w:hAnsi="Times New Roman" w:cs="Times New Roman"/>
                <w:color w:val="000000"/>
                <w:sz w:val="24"/>
                <w:szCs w:val="24"/>
                <w:lang w:eastAsia="ru-RU"/>
              </w:rPr>
              <w:t>в</w:t>
            </w:r>
            <w:r w:rsidRPr="00D356DD">
              <w:rPr>
                <w:rFonts w:ascii="Times New Roman" w:eastAsia="Times New Roman" w:hAnsi="Times New Roman" w:cs="Times New Roman"/>
                <w:color w:val="000000"/>
                <w:spacing w:val="1"/>
                <w:sz w:val="24"/>
                <w:szCs w:val="24"/>
                <w:lang w:eastAsia="ru-RU"/>
              </w:rPr>
              <w:t>н</w:t>
            </w:r>
            <w:r w:rsidRPr="00D356DD">
              <w:rPr>
                <w:rFonts w:ascii="Times New Roman" w:eastAsia="Times New Roman" w:hAnsi="Times New Roman" w:cs="Times New Roman"/>
                <w:color w:val="000000"/>
                <w:spacing w:val="-2"/>
                <w:sz w:val="24"/>
                <w:szCs w:val="24"/>
                <w:lang w:eastAsia="ru-RU"/>
              </w:rPr>
              <w:t>ы</w:t>
            </w:r>
            <w:r w:rsidRPr="00D356DD">
              <w:rPr>
                <w:rFonts w:ascii="Times New Roman" w:eastAsia="Times New Roman" w:hAnsi="Times New Roman" w:cs="Times New Roman"/>
                <w:color w:val="000000"/>
                <w:sz w:val="24"/>
                <w:szCs w:val="24"/>
                <w:lang w:eastAsia="ru-RU"/>
              </w:rPr>
              <w:t xml:space="preserve">й </w:t>
            </w:r>
            <w:r w:rsidRPr="00D356DD">
              <w:rPr>
                <w:rFonts w:ascii="Times New Roman" w:eastAsia="Times New Roman" w:hAnsi="Times New Roman" w:cs="Times New Roman"/>
                <w:color w:val="000000"/>
                <w:spacing w:val="-1"/>
                <w:sz w:val="24"/>
                <w:szCs w:val="24"/>
                <w:lang w:eastAsia="ru-RU"/>
              </w:rPr>
              <w:t>к</w:t>
            </w:r>
            <w:r w:rsidRPr="00D356DD">
              <w:rPr>
                <w:rFonts w:ascii="Times New Roman" w:eastAsia="Times New Roman" w:hAnsi="Times New Roman" w:cs="Times New Roman"/>
                <w:color w:val="000000"/>
                <w:spacing w:val="4"/>
                <w:sz w:val="24"/>
                <w:szCs w:val="24"/>
                <w:lang w:eastAsia="ru-RU"/>
              </w:rPr>
              <w:t>л</w:t>
            </w:r>
            <w:r w:rsidRPr="00D356DD">
              <w:rPr>
                <w:rFonts w:ascii="Times New Roman" w:eastAsia="Times New Roman" w:hAnsi="Times New Roman" w:cs="Times New Roman"/>
                <w:color w:val="000000"/>
                <w:spacing w:val="-4"/>
                <w:sz w:val="24"/>
                <w:szCs w:val="24"/>
                <w:lang w:eastAsia="ru-RU"/>
              </w:rPr>
              <w:t>у</w:t>
            </w:r>
            <w:r w:rsidR="00832AFA">
              <w:rPr>
                <w:rFonts w:ascii="Times New Roman" w:eastAsia="Times New Roman" w:hAnsi="Times New Roman" w:cs="Times New Roman"/>
                <w:color w:val="000000"/>
                <w:spacing w:val="-2"/>
                <w:sz w:val="24"/>
                <w:szCs w:val="24"/>
                <w:lang w:eastAsia="ru-RU"/>
              </w:rPr>
              <w:t>б «Олимп</w:t>
            </w:r>
            <w:r w:rsidRPr="00D356DD">
              <w:rPr>
                <w:rFonts w:ascii="Times New Roman" w:eastAsia="Times New Roman" w:hAnsi="Times New Roman" w:cs="Times New Roman"/>
                <w:color w:val="000000"/>
                <w:spacing w:val="-2"/>
                <w:sz w:val="24"/>
                <w:szCs w:val="24"/>
                <w:lang w:eastAsia="ru-RU"/>
              </w:rPr>
              <w:t xml:space="preserve">» </w:t>
            </w:r>
            <w:r w:rsidRPr="00D356DD">
              <w:rPr>
                <w:rFonts w:ascii="Times New Roman" w:eastAsia="Times New Roman" w:hAnsi="Times New Roman" w:cs="Times New Roman"/>
                <w:color w:val="000000"/>
                <w:sz w:val="24"/>
                <w:szCs w:val="24"/>
                <w:lang w:eastAsia="ru-RU"/>
              </w:rPr>
              <w:t>/</w:t>
            </w:r>
            <w:proofErr w:type="spellStart"/>
            <w:proofErr w:type="gramStart"/>
            <w:r w:rsidRPr="00D356DD">
              <w:rPr>
                <w:rFonts w:ascii="Times New Roman" w:eastAsia="Times New Roman" w:hAnsi="Times New Roman" w:cs="Times New Roman"/>
                <w:color w:val="000000"/>
                <w:sz w:val="24"/>
                <w:szCs w:val="24"/>
                <w:lang w:eastAsia="ru-RU"/>
              </w:rPr>
              <w:t>с</w:t>
            </w:r>
            <w:r w:rsidRPr="00D356DD">
              <w:rPr>
                <w:rFonts w:ascii="Times New Roman" w:eastAsia="Times New Roman" w:hAnsi="Times New Roman" w:cs="Times New Roman"/>
                <w:color w:val="000000"/>
                <w:w w:val="99"/>
                <w:sz w:val="24"/>
                <w:szCs w:val="24"/>
                <w:lang w:eastAsia="ru-RU"/>
              </w:rPr>
              <w:t>п</w:t>
            </w:r>
            <w:r w:rsidRPr="00D356DD">
              <w:rPr>
                <w:rFonts w:ascii="Times New Roman" w:eastAsia="Times New Roman" w:hAnsi="Times New Roman" w:cs="Times New Roman"/>
                <w:color w:val="000000"/>
                <w:spacing w:val="5"/>
                <w:sz w:val="24"/>
                <w:szCs w:val="24"/>
                <w:lang w:eastAsia="ru-RU"/>
              </w:rPr>
              <w:t>о</w:t>
            </w:r>
            <w:r w:rsidRPr="00D356DD">
              <w:rPr>
                <w:rFonts w:ascii="Times New Roman" w:eastAsia="Times New Roman" w:hAnsi="Times New Roman" w:cs="Times New Roman"/>
                <w:color w:val="000000"/>
                <w:sz w:val="24"/>
                <w:szCs w:val="24"/>
                <w:lang w:eastAsia="ru-RU"/>
              </w:rPr>
              <w:t>рт</w:t>
            </w:r>
            <w:r w:rsidRPr="00D356DD">
              <w:rPr>
                <w:rFonts w:ascii="Times New Roman" w:eastAsia="Times New Roman" w:hAnsi="Times New Roman" w:cs="Times New Roman"/>
                <w:color w:val="000000"/>
                <w:spacing w:val="3"/>
                <w:sz w:val="24"/>
                <w:szCs w:val="24"/>
                <w:lang w:eastAsia="ru-RU"/>
              </w:rPr>
              <w:t>.</w:t>
            </w:r>
            <w:r w:rsidRPr="00D356DD">
              <w:rPr>
                <w:rFonts w:ascii="Times New Roman" w:eastAsia="Times New Roman" w:hAnsi="Times New Roman" w:cs="Times New Roman"/>
                <w:color w:val="000000"/>
                <w:sz w:val="24"/>
                <w:szCs w:val="24"/>
                <w:lang w:eastAsia="ru-RU"/>
              </w:rPr>
              <w:t>с</w:t>
            </w:r>
            <w:r w:rsidRPr="00D356DD">
              <w:rPr>
                <w:rFonts w:ascii="Times New Roman" w:eastAsia="Times New Roman" w:hAnsi="Times New Roman" w:cs="Times New Roman"/>
                <w:color w:val="000000"/>
                <w:spacing w:val="-1"/>
                <w:sz w:val="24"/>
                <w:szCs w:val="24"/>
                <w:lang w:eastAsia="ru-RU"/>
              </w:rPr>
              <w:t>ек</w:t>
            </w:r>
            <w:r w:rsidRPr="00D356DD">
              <w:rPr>
                <w:rFonts w:ascii="Times New Roman" w:eastAsia="Times New Roman" w:hAnsi="Times New Roman" w:cs="Times New Roman"/>
                <w:color w:val="000000"/>
                <w:sz w:val="24"/>
                <w:szCs w:val="24"/>
                <w:lang w:eastAsia="ru-RU"/>
              </w:rPr>
              <w:t>ц</w:t>
            </w:r>
            <w:r w:rsidRPr="00D356DD">
              <w:rPr>
                <w:rFonts w:ascii="Times New Roman" w:eastAsia="Times New Roman" w:hAnsi="Times New Roman" w:cs="Times New Roman"/>
                <w:color w:val="000000"/>
                <w:spacing w:val="1"/>
                <w:sz w:val="24"/>
                <w:szCs w:val="24"/>
                <w:lang w:eastAsia="ru-RU"/>
              </w:rPr>
              <w:t>ии</w:t>
            </w:r>
            <w:proofErr w:type="spellEnd"/>
            <w:proofErr w:type="gramEnd"/>
            <w:r w:rsidRPr="00D356DD">
              <w:rPr>
                <w:rFonts w:ascii="Times New Roman" w:eastAsia="Times New Roman" w:hAnsi="Times New Roman" w:cs="Times New Roman"/>
                <w:color w:val="000000"/>
                <w:sz w:val="24"/>
                <w:szCs w:val="24"/>
                <w:lang w:eastAsia="ru-RU"/>
              </w:rPr>
              <w:t>/</w:t>
            </w:r>
            <w:r w:rsidRPr="00D356DD">
              <w:rPr>
                <w:rFonts w:ascii="Times New Roman" w:eastAsia="Times New Roman" w:hAnsi="Times New Roman" w:cs="Times New Roman"/>
                <w:color w:val="000000"/>
                <w:spacing w:val="-1"/>
                <w:sz w:val="24"/>
                <w:szCs w:val="24"/>
                <w:lang w:eastAsia="ru-RU"/>
              </w:rPr>
              <w:t xml:space="preserve"> </w:t>
            </w:r>
          </w:p>
          <w:p w:rsidR="00C269DC" w:rsidRPr="00D356DD" w:rsidRDefault="00832AFA" w:rsidP="00C269DC">
            <w:pPr>
              <w:widowControl w:val="0"/>
              <w:spacing w:after="0" w:line="240" w:lineRule="auto"/>
              <w:ind w:left="74" w:right="814"/>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pacing w:val="-1"/>
                <w:sz w:val="24"/>
                <w:szCs w:val="24"/>
                <w:lang w:eastAsia="ru-RU"/>
              </w:rPr>
              <w:t>К</w:t>
            </w:r>
            <w:r w:rsidR="00C269DC" w:rsidRPr="00D356DD">
              <w:rPr>
                <w:rFonts w:ascii="Times New Roman" w:eastAsia="Times New Roman" w:hAnsi="Times New Roman" w:cs="Times New Roman"/>
                <w:color w:val="000000"/>
                <w:spacing w:val="-10"/>
                <w:sz w:val="24"/>
                <w:szCs w:val="24"/>
                <w:lang w:eastAsia="ru-RU"/>
              </w:rPr>
              <w:t>у</w:t>
            </w:r>
            <w:r w:rsidR="00C269DC" w:rsidRPr="00D356DD">
              <w:rPr>
                <w:rFonts w:ascii="Times New Roman" w:eastAsia="Times New Roman" w:hAnsi="Times New Roman" w:cs="Times New Roman"/>
                <w:color w:val="000000"/>
                <w:spacing w:val="4"/>
                <w:sz w:val="24"/>
                <w:szCs w:val="24"/>
                <w:lang w:eastAsia="ru-RU"/>
              </w:rPr>
              <w:t>р</w:t>
            </w:r>
            <w:r w:rsidR="00C269DC" w:rsidRPr="00D356DD">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 </w:t>
            </w:r>
            <w:r w:rsidR="00C269DC" w:rsidRPr="00D356DD">
              <w:rPr>
                <w:rFonts w:ascii="Times New Roman" w:eastAsia="Times New Roman" w:hAnsi="Times New Roman" w:cs="Times New Roman"/>
                <w:color w:val="000000"/>
                <w:spacing w:val="-3"/>
                <w:sz w:val="24"/>
                <w:szCs w:val="24"/>
                <w:lang w:eastAsia="ru-RU"/>
              </w:rPr>
              <w:t>«</w:t>
            </w:r>
            <w:r w:rsidR="00C269DC" w:rsidRPr="00D356DD">
              <w:rPr>
                <w:rFonts w:ascii="Times New Roman" w:eastAsia="Times New Roman" w:hAnsi="Times New Roman" w:cs="Times New Roman"/>
                <w:color w:val="000000"/>
                <w:spacing w:val="3"/>
                <w:sz w:val="24"/>
                <w:szCs w:val="24"/>
                <w:lang w:eastAsia="ru-RU"/>
              </w:rPr>
              <w:t xml:space="preserve">Я выбираю </w:t>
            </w:r>
            <w:r w:rsidR="00C269DC" w:rsidRPr="00D356DD">
              <w:rPr>
                <w:rFonts w:ascii="Times New Roman" w:eastAsia="Times New Roman" w:hAnsi="Times New Roman" w:cs="Times New Roman"/>
                <w:color w:val="000000"/>
                <w:spacing w:val="-3"/>
                <w:sz w:val="24"/>
                <w:szCs w:val="24"/>
                <w:lang w:eastAsia="ru-RU"/>
              </w:rPr>
              <w:t>Г</w:t>
            </w:r>
            <w:r w:rsidR="00C269DC" w:rsidRPr="00D356DD">
              <w:rPr>
                <w:rFonts w:ascii="Times New Roman" w:eastAsia="Times New Roman" w:hAnsi="Times New Roman" w:cs="Times New Roman"/>
                <w:color w:val="000000"/>
                <w:spacing w:val="1"/>
                <w:sz w:val="24"/>
                <w:szCs w:val="24"/>
                <w:lang w:eastAsia="ru-RU"/>
              </w:rPr>
              <w:t>Т</w:t>
            </w:r>
            <w:r w:rsidR="00C269DC" w:rsidRPr="00D356DD">
              <w:rPr>
                <w:rFonts w:ascii="Times New Roman" w:eastAsia="Times New Roman" w:hAnsi="Times New Roman" w:cs="Times New Roman"/>
                <w:color w:val="000000"/>
                <w:sz w:val="24"/>
                <w:szCs w:val="24"/>
                <w:lang w:eastAsia="ru-RU"/>
              </w:rPr>
              <w:t>О»</w:t>
            </w:r>
          </w:p>
        </w:tc>
        <w:tc>
          <w:tcPr>
            <w:tcW w:w="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jc w:val="center"/>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z w:val="24"/>
                <w:szCs w:val="24"/>
                <w:lang w:eastAsia="ru-RU"/>
              </w:rPr>
              <w:t>1</w:t>
            </w:r>
          </w:p>
        </w:tc>
      </w:tr>
      <w:tr w:rsidR="00C269DC" w:rsidRPr="00D356DD" w:rsidTr="00C269DC">
        <w:trPr>
          <w:cantSplit/>
          <w:trHeight w:hRule="exact" w:val="711"/>
        </w:trPr>
        <w:tc>
          <w:tcPr>
            <w:tcW w:w="2693"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rPr>
                <w:rFonts w:ascii="Times New Roman" w:eastAsia="Times New Roman" w:hAnsi="Times New Roman" w:cs="Times New Roman"/>
                <w:color w:val="000000"/>
                <w:spacing w:val="-1"/>
                <w:sz w:val="24"/>
                <w:szCs w:val="24"/>
                <w:lang w:eastAsia="ru-RU"/>
              </w:rPr>
            </w:pPr>
            <w:r w:rsidRPr="00D356DD">
              <w:rPr>
                <w:rFonts w:ascii="Times New Roman" w:eastAsia="Times New Roman" w:hAnsi="Times New Roman" w:cs="Times New Roman"/>
                <w:color w:val="000000"/>
                <w:spacing w:val="-1"/>
                <w:sz w:val="24"/>
                <w:szCs w:val="24"/>
                <w:lang w:eastAsia="ru-RU"/>
              </w:rPr>
              <w:t>Общекультурное</w:t>
            </w:r>
          </w:p>
        </w:tc>
        <w:tc>
          <w:tcPr>
            <w:tcW w:w="77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36047B" w:rsidP="00C269DC">
            <w:pPr>
              <w:widowControl w:val="0"/>
              <w:spacing w:after="0" w:line="240" w:lineRule="auto"/>
              <w:ind w:left="79"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6"/>
                <w:sz w:val="24"/>
                <w:szCs w:val="24"/>
                <w:lang w:eastAsia="ru-RU"/>
              </w:rPr>
              <w:t xml:space="preserve"> «Час общения» - </w:t>
            </w:r>
            <w:r w:rsidR="00C269DC" w:rsidRPr="00D356DD">
              <w:rPr>
                <w:rFonts w:ascii="Times New Roman" w:eastAsia="Times New Roman" w:hAnsi="Times New Roman" w:cs="Times New Roman"/>
                <w:color w:val="000000"/>
                <w:spacing w:val="6"/>
                <w:sz w:val="24"/>
                <w:szCs w:val="24"/>
                <w:lang w:eastAsia="ru-RU"/>
              </w:rPr>
              <w:t>экскурсии, выход в театр, музеи города.</w:t>
            </w:r>
          </w:p>
        </w:tc>
        <w:tc>
          <w:tcPr>
            <w:tcW w:w="32"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C269DC" w:rsidRPr="00D356DD" w:rsidRDefault="00C269DC" w:rsidP="00991A7F">
            <w:pPr>
              <w:widowControl w:val="0"/>
              <w:spacing w:after="0" w:line="240" w:lineRule="auto"/>
              <w:ind w:left="79" w:right="-20"/>
              <w:jc w:val="center"/>
              <w:rPr>
                <w:rFonts w:ascii="Times New Roman" w:eastAsia="Times New Roman" w:hAnsi="Times New Roman" w:cs="Times New Roman"/>
                <w:color w:val="000000"/>
                <w:sz w:val="24"/>
                <w:szCs w:val="24"/>
                <w:lang w:eastAsia="ru-RU"/>
              </w:rPr>
            </w:pPr>
            <w:r w:rsidRPr="00D356DD">
              <w:rPr>
                <w:rFonts w:ascii="Times New Roman" w:eastAsia="Times New Roman" w:hAnsi="Times New Roman" w:cs="Times New Roman"/>
                <w:color w:val="000000"/>
                <w:sz w:val="24"/>
                <w:szCs w:val="24"/>
                <w:lang w:eastAsia="ru-RU"/>
              </w:rPr>
              <w:t>1</w:t>
            </w:r>
          </w:p>
        </w:tc>
      </w:tr>
    </w:tbl>
    <w:p w:rsidR="0078059E" w:rsidRDefault="0078059E" w:rsidP="00735954">
      <w:pPr>
        <w:widowControl w:val="0"/>
        <w:autoSpaceDE w:val="0"/>
        <w:autoSpaceDN w:val="0"/>
        <w:spacing w:after="0" w:line="276" w:lineRule="auto"/>
        <w:ind w:left="425" w:firstLine="567"/>
        <w:jc w:val="both"/>
        <w:rPr>
          <w:rFonts w:ascii="Times New Roman" w:eastAsia="Times New Roman" w:hAnsi="Times New Roman" w:cs="Times New Roman"/>
          <w:sz w:val="26"/>
          <w:szCs w:val="26"/>
        </w:rPr>
      </w:pPr>
    </w:p>
    <w:p w:rsidR="000B7BDF" w:rsidRDefault="000B7BDF" w:rsidP="00735954">
      <w:pPr>
        <w:widowControl w:val="0"/>
        <w:autoSpaceDE w:val="0"/>
        <w:autoSpaceDN w:val="0"/>
        <w:spacing w:after="0" w:line="276" w:lineRule="auto"/>
        <w:ind w:left="425" w:firstLine="567"/>
        <w:jc w:val="both"/>
        <w:rPr>
          <w:rFonts w:ascii="Times New Roman" w:eastAsia="Times New Roman" w:hAnsi="Times New Roman" w:cs="Times New Roman"/>
          <w:sz w:val="26"/>
          <w:szCs w:val="26"/>
        </w:rPr>
      </w:pPr>
    </w:p>
    <w:p w:rsidR="000B7BDF" w:rsidRPr="0078059E" w:rsidRDefault="000B7BDF" w:rsidP="000B7BDF">
      <w:pPr>
        <w:widowControl w:val="0"/>
        <w:autoSpaceDE w:val="0"/>
        <w:autoSpaceDN w:val="0"/>
        <w:spacing w:after="0" w:line="276" w:lineRule="auto"/>
        <w:jc w:val="both"/>
        <w:rPr>
          <w:rFonts w:ascii="Times New Roman" w:eastAsia="Times New Roman" w:hAnsi="Times New Roman" w:cs="Times New Roman"/>
          <w:sz w:val="26"/>
          <w:szCs w:val="26"/>
        </w:rPr>
        <w:sectPr w:rsidR="000B7BDF" w:rsidRPr="0078059E" w:rsidSect="007C3217">
          <w:pgSz w:w="11900" w:h="16840"/>
          <w:pgMar w:top="820" w:right="566" w:bottom="780" w:left="567" w:header="0" w:footer="593" w:gutter="0"/>
          <w:cols w:space="720"/>
        </w:sectPr>
      </w:pPr>
    </w:p>
    <w:p w:rsidR="00F413DF" w:rsidRDefault="000B7BDF" w:rsidP="000B7BDF">
      <w:pPr>
        <w:widowControl w:val="0"/>
        <w:autoSpaceDE w:val="0"/>
        <w:autoSpaceDN w:val="0"/>
        <w:spacing w:after="0" w:line="276"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lastRenderedPageBreak/>
        <w:t>Модуль «</w:t>
      </w:r>
      <w:r w:rsidR="00F413DF" w:rsidRPr="00735954">
        <w:rPr>
          <w:rFonts w:ascii="Times New Roman" w:eastAsia="Times New Roman" w:hAnsi="Times New Roman" w:cs="Times New Roman"/>
          <w:b/>
          <w:bCs/>
          <w:sz w:val="26"/>
          <w:szCs w:val="26"/>
          <w:lang w:eastAsia="ru-RU"/>
        </w:rPr>
        <w:t>Классное руководство</w:t>
      </w:r>
      <w:r>
        <w:rPr>
          <w:rFonts w:ascii="Times New Roman" w:eastAsia="Times New Roman" w:hAnsi="Times New Roman" w:cs="Times New Roman"/>
          <w:b/>
          <w:bCs/>
          <w:sz w:val="26"/>
          <w:szCs w:val="26"/>
          <w:lang w:eastAsia="ru-RU"/>
        </w:rPr>
        <w:t>»</w:t>
      </w:r>
    </w:p>
    <w:p w:rsidR="000B7BDF" w:rsidRDefault="000B7BDF" w:rsidP="000B7BDF">
      <w:pPr>
        <w:widowControl w:val="0"/>
        <w:autoSpaceDE w:val="0"/>
        <w:autoSpaceDN w:val="0"/>
        <w:spacing w:after="0" w:line="276" w:lineRule="auto"/>
        <w:jc w:val="both"/>
        <w:rPr>
          <w:rFonts w:ascii="Times New Roman" w:eastAsia="Times New Roman" w:hAnsi="Times New Roman" w:cs="Times New Roman"/>
          <w:b/>
          <w:bCs/>
          <w:sz w:val="26"/>
          <w:szCs w:val="26"/>
          <w:lang w:eastAsia="ru-RU"/>
        </w:rPr>
      </w:pPr>
    </w:p>
    <w:p w:rsidR="000B7BDF" w:rsidRPr="00D356DD" w:rsidRDefault="000B7BDF" w:rsidP="00D356DD">
      <w:pPr>
        <w:widowControl w:val="0"/>
        <w:autoSpaceDE w:val="0"/>
        <w:autoSpaceDN w:val="0"/>
        <w:spacing w:after="0" w:line="276" w:lineRule="auto"/>
        <w:ind w:left="142" w:right="567" w:firstLine="568"/>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xml:space="preserve">Осуществляя работу с классом, педагог (классный руководитель) организует работу с коллективом класса; индивидуальную работу сучащимися вверенного ему класса; работу с учителями, преподающими в данном классе; работу с родителями учащихся или их законными </w:t>
      </w:r>
      <w:r w:rsidRPr="00D356DD">
        <w:rPr>
          <w:rFonts w:ascii="Times New Roman" w:eastAsia="Times New Roman" w:hAnsi="Times New Roman" w:cs="Times New Roman"/>
          <w:spacing w:val="-2"/>
          <w:sz w:val="26"/>
          <w:szCs w:val="26"/>
        </w:rPr>
        <w:t>представителями.</w:t>
      </w:r>
    </w:p>
    <w:p w:rsidR="000B7BDF" w:rsidRPr="00D356DD" w:rsidRDefault="000B7BDF" w:rsidP="00D356DD">
      <w:pPr>
        <w:widowControl w:val="0"/>
        <w:autoSpaceDE w:val="0"/>
        <w:autoSpaceDN w:val="0"/>
        <w:spacing w:after="0" w:line="276" w:lineRule="auto"/>
        <w:ind w:left="142" w:right="567" w:firstLine="568"/>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Главноепредназначениеклассногоруководителя -изучениеособенностей развития каждого обучающегося вклассе и создание условия длястановления ребенка, как личности, входящего в современный ему мир, воспитать человека, способного достойно занять своё место в жизни.</w:t>
      </w:r>
    </w:p>
    <w:p w:rsidR="000B7BDF" w:rsidRPr="00D356DD" w:rsidRDefault="000B7BDF" w:rsidP="00D356DD">
      <w:pPr>
        <w:widowControl w:val="0"/>
        <w:autoSpaceDE w:val="0"/>
        <w:autoSpaceDN w:val="0"/>
        <w:spacing w:after="0" w:line="276" w:lineRule="auto"/>
        <w:ind w:left="142" w:right="567" w:firstLine="708"/>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взрослым,задающим образцы поведения в обществе.</w:t>
      </w:r>
    </w:p>
    <w:p w:rsidR="000B7BDF" w:rsidRPr="00D356DD" w:rsidRDefault="000B7BDF" w:rsidP="00D356DD">
      <w:pPr>
        <w:widowControl w:val="0"/>
        <w:autoSpaceDE w:val="0"/>
        <w:autoSpaceDN w:val="0"/>
        <w:spacing w:after="0" w:line="276" w:lineRule="auto"/>
        <w:ind w:left="142" w:right="567" w:firstLine="708"/>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Формированию и сплочению коллектива класса способствуют следующие дела, акции, события, проекты, занятия:</w:t>
      </w:r>
    </w:p>
    <w:p w:rsidR="000B7BDF" w:rsidRPr="00D356DD" w:rsidRDefault="000B7BDF" w:rsidP="00D356DD">
      <w:pPr>
        <w:widowControl w:val="0"/>
        <w:tabs>
          <w:tab w:val="left" w:pos="1848"/>
        </w:tabs>
        <w:autoSpaceDE w:val="0"/>
        <w:autoSpaceDN w:val="0"/>
        <w:spacing w:after="0" w:line="276" w:lineRule="auto"/>
        <w:ind w:left="142" w:right="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xml:space="preserve">- классные часы: тематические (согласно плану классного руководителя), посвященные юбилейным датам, Дням воинской славы, событию в классе, в </w:t>
      </w:r>
      <w:proofErr w:type="gramStart"/>
      <w:r w:rsidRPr="00D356DD">
        <w:rPr>
          <w:rFonts w:ascii="Times New Roman" w:eastAsia="Times New Roman" w:hAnsi="Times New Roman" w:cs="Times New Roman"/>
          <w:sz w:val="26"/>
          <w:szCs w:val="26"/>
        </w:rPr>
        <w:t>городе,стране</w:t>
      </w:r>
      <w:proofErr w:type="gramEnd"/>
      <w:r w:rsidRPr="00D356DD">
        <w:rPr>
          <w:rFonts w:ascii="Times New Roman" w:eastAsia="Times New Roman" w:hAnsi="Times New Roman" w:cs="Times New Roman"/>
          <w:sz w:val="26"/>
          <w:szCs w:val="26"/>
        </w:rPr>
        <w:t>,способствующиерасширениюкругозора</w:t>
      </w:r>
      <w:r w:rsidRPr="00D356DD">
        <w:rPr>
          <w:rFonts w:ascii="Times New Roman" w:eastAsia="Times New Roman" w:hAnsi="Times New Roman" w:cs="Times New Roman"/>
          <w:spacing w:val="-2"/>
          <w:sz w:val="26"/>
          <w:szCs w:val="26"/>
        </w:rPr>
        <w:t>детей,</w:t>
      </w:r>
      <w:r w:rsidRPr="00D356DD">
        <w:rPr>
          <w:rFonts w:ascii="Times New Roman" w:eastAsia="Times New Roman" w:hAnsi="Times New Roman" w:cs="Times New Roman"/>
          <w:sz w:val="26"/>
          <w:szCs w:val="26"/>
        </w:rPr>
        <w:t xml:space="preserve"> формированиюэстетическоговкуса,позволяющиелучшеузнатьиполюбить свою Родину;</w:t>
      </w:r>
    </w:p>
    <w:p w:rsidR="000B7BDF" w:rsidRPr="00D356DD" w:rsidRDefault="000B7BDF" w:rsidP="00D356DD">
      <w:pPr>
        <w:widowControl w:val="0"/>
        <w:tabs>
          <w:tab w:val="left" w:pos="1848"/>
        </w:tabs>
        <w:autoSpaceDE w:val="0"/>
        <w:autoSpaceDN w:val="0"/>
        <w:spacing w:after="0" w:line="276" w:lineRule="auto"/>
        <w:ind w:left="142" w:right="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w:t>
      </w:r>
      <w:proofErr w:type="gramStart"/>
      <w:r w:rsidRPr="00D356DD">
        <w:rPr>
          <w:rFonts w:ascii="Times New Roman" w:eastAsia="Times New Roman" w:hAnsi="Times New Roman" w:cs="Times New Roman"/>
          <w:sz w:val="26"/>
          <w:szCs w:val="26"/>
        </w:rPr>
        <w:t>к подготовкой</w:t>
      </w:r>
      <w:proofErr w:type="gramEnd"/>
      <w:r w:rsidRPr="00D356DD">
        <w:rPr>
          <w:rFonts w:ascii="Times New Roman" w:eastAsia="Times New Roman" w:hAnsi="Times New Roman" w:cs="Times New Roman"/>
          <w:sz w:val="26"/>
          <w:szCs w:val="26"/>
        </w:rPr>
        <w:t xml:space="preserve"> класса к общему делу; </w:t>
      </w:r>
    </w:p>
    <w:p w:rsidR="000B7BDF" w:rsidRPr="00D356DD" w:rsidRDefault="000B7BDF" w:rsidP="00D356DD">
      <w:pPr>
        <w:widowControl w:val="0"/>
        <w:tabs>
          <w:tab w:val="left" w:pos="1848"/>
        </w:tabs>
        <w:autoSpaceDE w:val="0"/>
        <w:autoSpaceDN w:val="0"/>
        <w:spacing w:after="0" w:line="276" w:lineRule="auto"/>
        <w:ind w:left="142" w:right="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xml:space="preserve">- </w:t>
      </w:r>
      <w:proofErr w:type="spellStart"/>
      <w:r w:rsidRPr="00D356DD">
        <w:rPr>
          <w:rFonts w:ascii="Times New Roman" w:eastAsia="Times New Roman" w:hAnsi="Times New Roman" w:cs="Times New Roman"/>
          <w:sz w:val="26"/>
          <w:szCs w:val="26"/>
        </w:rPr>
        <w:t>здоровьесберегающие</w:t>
      </w:r>
      <w:proofErr w:type="spellEnd"/>
      <w:r w:rsidRPr="00D356DD">
        <w:rPr>
          <w:rFonts w:ascii="Times New Roman" w:eastAsia="Times New Roman" w:hAnsi="Times New Roman" w:cs="Times New Roman"/>
          <w:sz w:val="26"/>
          <w:szCs w:val="26"/>
        </w:rPr>
        <w:t>, позволяющие получить опыт безопасного поведения в социуме, ведения</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здорового образа жизни и заботы о здоровье других людей.</w:t>
      </w:r>
    </w:p>
    <w:p w:rsidR="000B7BDF" w:rsidRPr="00D356DD" w:rsidRDefault="000B7BDF" w:rsidP="00D356DD">
      <w:pPr>
        <w:widowControl w:val="0"/>
        <w:autoSpaceDE w:val="0"/>
        <w:autoSpaceDN w:val="0"/>
        <w:spacing w:after="0" w:line="276" w:lineRule="auto"/>
        <w:ind w:left="142" w:right="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Немало</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важное</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значение</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pacing w:val="-2"/>
          <w:sz w:val="26"/>
          <w:szCs w:val="26"/>
        </w:rPr>
        <w:t>имеет:</w:t>
      </w:r>
    </w:p>
    <w:p w:rsidR="000B7BDF" w:rsidRPr="00D356DD" w:rsidRDefault="000B7BDF" w:rsidP="00D356DD">
      <w:pPr>
        <w:widowControl w:val="0"/>
        <w:tabs>
          <w:tab w:val="left" w:pos="1388"/>
          <w:tab w:val="left" w:pos="6290"/>
          <w:tab w:val="left" w:pos="8032"/>
        </w:tabs>
        <w:autoSpaceDE w:val="0"/>
        <w:autoSpaceDN w:val="0"/>
        <w:spacing w:after="0" w:line="276" w:lineRule="auto"/>
        <w:ind w:left="214" w:right="567" w:firstLine="353"/>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формирование</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традиций</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в</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 xml:space="preserve">классном </w:t>
      </w:r>
      <w:r w:rsidRPr="00D356DD">
        <w:rPr>
          <w:rFonts w:ascii="Times New Roman" w:eastAsia="Times New Roman" w:hAnsi="Times New Roman" w:cs="Times New Roman"/>
          <w:spacing w:val="-2"/>
          <w:sz w:val="26"/>
          <w:szCs w:val="26"/>
        </w:rPr>
        <w:t>коллективе:</w:t>
      </w:r>
      <w:r w:rsidRPr="00D356DD">
        <w:rPr>
          <w:rFonts w:ascii="Times New Roman" w:eastAsia="Times New Roman" w:hAnsi="Times New Roman" w:cs="Times New Roman"/>
          <w:sz w:val="26"/>
          <w:szCs w:val="26"/>
        </w:rPr>
        <w:t xml:space="preserve"> «День</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именинника», ежегодные</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экскурсии</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«Есть</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в</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осени</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первоначальной…</w:t>
      </w:r>
      <w:proofErr w:type="gramStart"/>
      <w:r w:rsidRPr="00D356DD">
        <w:rPr>
          <w:rFonts w:ascii="Times New Roman" w:eastAsia="Times New Roman" w:hAnsi="Times New Roman" w:cs="Times New Roman"/>
          <w:sz w:val="26"/>
          <w:szCs w:val="26"/>
        </w:rPr>
        <w:t>»,конкурс</w:t>
      </w:r>
      <w:proofErr w:type="gramEnd"/>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pacing w:val="-2"/>
          <w:sz w:val="26"/>
          <w:szCs w:val="26"/>
        </w:rPr>
        <w:t>поделок</w:t>
      </w:r>
      <w:r w:rsidRPr="00D356DD">
        <w:rPr>
          <w:rFonts w:ascii="Times New Roman" w:eastAsia="Times New Roman" w:hAnsi="Times New Roman" w:cs="Times New Roman"/>
          <w:sz w:val="26"/>
          <w:szCs w:val="26"/>
        </w:rPr>
        <w:t xml:space="preserve"> «Золотая</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осень»,</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концерты</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для</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учителей,</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мам,</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бабушек,</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пап</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и</w:t>
      </w:r>
      <w:r w:rsidRPr="00D356DD">
        <w:rPr>
          <w:rFonts w:ascii="Times New Roman" w:eastAsia="Times New Roman" w:hAnsi="Times New Roman" w:cs="Times New Roman"/>
          <w:spacing w:val="-2"/>
          <w:sz w:val="26"/>
          <w:szCs w:val="26"/>
        </w:rPr>
        <w:t>т.п.;</w:t>
      </w:r>
    </w:p>
    <w:p w:rsidR="000B7BDF" w:rsidRPr="00D356DD" w:rsidRDefault="000B7BDF" w:rsidP="00D356DD">
      <w:pPr>
        <w:widowControl w:val="0"/>
        <w:tabs>
          <w:tab w:val="left" w:pos="567"/>
        </w:tabs>
        <w:autoSpaceDE w:val="0"/>
        <w:autoSpaceDN w:val="0"/>
        <w:spacing w:after="0" w:line="276" w:lineRule="auto"/>
        <w:ind w:left="567" w:right="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становление</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позитивных</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отношений</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с</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другими</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pacing w:val="-2"/>
          <w:sz w:val="26"/>
          <w:szCs w:val="26"/>
        </w:rPr>
        <w:t>классными</w:t>
      </w:r>
      <w:r w:rsidRPr="00D356DD">
        <w:rPr>
          <w:rFonts w:ascii="Times New Roman" w:eastAsia="Times New Roman" w:hAnsi="Times New Roman" w:cs="Times New Roman"/>
          <w:sz w:val="26"/>
          <w:szCs w:val="26"/>
        </w:rPr>
        <w:t xml:space="preserve"> коллективами</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(через</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подготовку</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и</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проведение</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ключевого</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общешкольного дела по параллелям);</w:t>
      </w:r>
    </w:p>
    <w:p w:rsidR="000B7BDF" w:rsidRPr="00D356DD" w:rsidRDefault="000B7BDF" w:rsidP="00D356DD">
      <w:pPr>
        <w:widowControl w:val="0"/>
        <w:tabs>
          <w:tab w:val="left" w:pos="1231"/>
        </w:tabs>
        <w:autoSpaceDE w:val="0"/>
        <w:autoSpaceDN w:val="0"/>
        <w:spacing w:after="0" w:line="276" w:lineRule="auto"/>
        <w:ind w:left="495" w:right="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сбор информации об увлечениях и интересах обучающихся и их родителей,</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чтобы</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найти</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вдохновителей</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для</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организации</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интересных</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и полезных дел;</w:t>
      </w:r>
    </w:p>
    <w:p w:rsidR="000B7BDF" w:rsidRPr="00D356DD" w:rsidRDefault="000B7BDF" w:rsidP="00D356DD">
      <w:pPr>
        <w:widowControl w:val="0"/>
        <w:tabs>
          <w:tab w:val="left" w:pos="1516"/>
        </w:tabs>
        <w:autoSpaceDE w:val="0"/>
        <w:autoSpaceDN w:val="0"/>
        <w:spacing w:after="0" w:line="276" w:lineRule="auto"/>
        <w:ind w:left="495" w:right="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создание</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ситуации</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выбора</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 xml:space="preserve">и </w:t>
      </w:r>
      <w:r w:rsidRPr="00D356DD">
        <w:rPr>
          <w:rFonts w:ascii="Times New Roman" w:eastAsia="Times New Roman" w:hAnsi="Times New Roman" w:cs="Times New Roman"/>
          <w:spacing w:val="-2"/>
          <w:sz w:val="26"/>
          <w:szCs w:val="26"/>
        </w:rPr>
        <w:t>успеха.</w:t>
      </w:r>
    </w:p>
    <w:p w:rsidR="000B7BDF" w:rsidRPr="00D356DD" w:rsidRDefault="000B7BDF" w:rsidP="00D356DD">
      <w:pPr>
        <w:widowControl w:val="0"/>
        <w:autoSpaceDE w:val="0"/>
        <w:autoSpaceDN w:val="0"/>
        <w:spacing w:after="0" w:line="276" w:lineRule="auto"/>
        <w:ind w:left="214" w:right="567" w:firstLine="353"/>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Формированию</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и</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развитию</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коллектива</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класса</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pacing w:val="-2"/>
          <w:sz w:val="26"/>
          <w:szCs w:val="26"/>
        </w:rPr>
        <w:t>способствуют:</w:t>
      </w:r>
    </w:p>
    <w:p w:rsidR="000B7BDF" w:rsidRPr="00D356DD" w:rsidRDefault="000B7BDF" w:rsidP="00D356DD">
      <w:pPr>
        <w:widowControl w:val="0"/>
        <w:autoSpaceDE w:val="0"/>
        <w:autoSpaceDN w:val="0"/>
        <w:spacing w:after="0" w:line="276" w:lineRule="auto"/>
        <w:ind w:left="214" w:right="567" w:firstLine="353"/>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-составление</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социального</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паспорта</w:t>
      </w:r>
      <w:r w:rsidRPr="00D356DD">
        <w:rPr>
          <w:rFonts w:ascii="Times New Roman" w:eastAsia="Times New Roman" w:hAnsi="Times New Roman" w:cs="Times New Roman"/>
          <w:spacing w:val="-2"/>
          <w:sz w:val="26"/>
          <w:szCs w:val="26"/>
        </w:rPr>
        <w:t xml:space="preserve"> класса</w:t>
      </w:r>
    </w:p>
    <w:p w:rsidR="000B7BDF" w:rsidRPr="00D356DD" w:rsidRDefault="001E4880" w:rsidP="00D356DD">
      <w:pPr>
        <w:widowControl w:val="0"/>
        <w:tabs>
          <w:tab w:val="left" w:pos="1311"/>
        </w:tabs>
        <w:autoSpaceDE w:val="0"/>
        <w:autoSpaceDN w:val="0"/>
        <w:spacing w:after="0" w:line="276" w:lineRule="auto"/>
        <w:ind w:left="567" w:right="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изучение</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учащихся</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класса</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(потребности,</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интересы,</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склонности</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и</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другие</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личностные</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характеристики</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членов</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классного</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коллектива),</w:t>
      </w:r>
    </w:p>
    <w:p w:rsidR="000B7BDF" w:rsidRPr="00D356DD" w:rsidRDefault="001E4880" w:rsidP="00D356DD">
      <w:pPr>
        <w:widowControl w:val="0"/>
        <w:tabs>
          <w:tab w:val="left" w:pos="1231"/>
        </w:tabs>
        <w:autoSpaceDE w:val="0"/>
        <w:autoSpaceDN w:val="0"/>
        <w:spacing w:after="0" w:line="276" w:lineRule="auto"/>
        <w:ind w:left="567" w:right="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составление</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карты</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интересов</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и</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увлечений</w:t>
      </w:r>
      <w:r w:rsidR="00173171">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pacing w:val="-2"/>
          <w:sz w:val="26"/>
          <w:szCs w:val="26"/>
        </w:rPr>
        <w:t>обучающихся;</w:t>
      </w:r>
    </w:p>
    <w:p w:rsidR="000B7BDF" w:rsidRPr="00D356DD" w:rsidRDefault="000B7BDF" w:rsidP="00D356DD">
      <w:pPr>
        <w:widowControl w:val="0"/>
        <w:autoSpaceDE w:val="0"/>
        <w:autoSpaceDN w:val="0"/>
        <w:spacing w:after="0" w:line="276" w:lineRule="auto"/>
        <w:ind w:left="214" w:right="567" w:firstLine="353"/>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-деловая</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игра</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«Выборы</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актива</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класса»</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на</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этапе</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коллективного</w:t>
      </w:r>
      <w:r w:rsidR="00173171">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pacing w:val="-2"/>
          <w:sz w:val="26"/>
          <w:szCs w:val="26"/>
        </w:rPr>
        <w:t>планирования;</w:t>
      </w:r>
    </w:p>
    <w:p w:rsidR="000B7BDF" w:rsidRPr="00D356DD" w:rsidRDefault="00173171" w:rsidP="00D356DD">
      <w:pPr>
        <w:widowControl w:val="0"/>
        <w:tabs>
          <w:tab w:val="left" w:pos="1231"/>
        </w:tabs>
        <w:autoSpaceDE w:val="0"/>
        <w:autoSpaceDN w:val="0"/>
        <w:spacing w:after="0" w:line="276" w:lineRule="auto"/>
        <w:ind w:left="567" w:righ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0B7BDF" w:rsidRPr="00D356DD">
        <w:rPr>
          <w:rFonts w:ascii="Times New Roman" w:eastAsia="Times New Roman" w:hAnsi="Times New Roman" w:cs="Times New Roman"/>
          <w:sz w:val="26"/>
          <w:szCs w:val="26"/>
        </w:rPr>
        <w:t>проектирование</w:t>
      </w:r>
      <w:r>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целей, перспектив</w:t>
      </w:r>
      <w:r>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образа</w:t>
      </w:r>
      <w:r>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pacing w:val="-2"/>
          <w:sz w:val="26"/>
          <w:szCs w:val="26"/>
        </w:rPr>
        <w:t>жизнедеятельности</w:t>
      </w:r>
      <w:r>
        <w:rPr>
          <w:rFonts w:ascii="Times New Roman" w:eastAsia="Times New Roman" w:hAnsi="Times New Roman" w:cs="Times New Roman"/>
          <w:spacing w:val="-2"/>
          <w:sz w:val="26"/>
          <w:szCs w:val="26"/>
        </w:rPr>
        <w:t xml:space="preserve"> </w:t>
      </w:r>
      <w:r w:rsidR="000B7BDF" w:rsidRPr="00D356DD">
        <w:rPr>
          <w:rFonts w:ascii="Times New Roman" w:eastAsia="Times New Roman" w:hAnsi="Times New Roman" w:cs="Times New Roman"/>
          <w:sz w:val="26"/>
          <w:szCs w:val="26"/>
        </w:rPr>
        <w:t>классного</w:t>
      </w:r>
      <w:r>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коллектива</w:t>
      </w:r>
      <w:r>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с</w:t>
      </w:r>
      <w:r>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помощью</w:t>
      </w:r>
      <w:r>
        <w:rPr>
          <w:rFonts w:ascii="Times New Roman" w:eastAsia="Times New Roman" w:hAnsi="Times New Roman" w:cs="Times New Roman"/>
          <w:sz w:val="26"/>
          <w:szCs w:val="26"/>
        </w:rPr>
        <w:t xml:space="preserve"> </w:t>
      </w:r>
      <w:r w:rsidR="001E4880" w:rsidRPr="00D356DD">
        <w:rPr>
          <w:rFonts w:ascii="Times New Roman" w:eastAsia="Times New Roman" w:hAnsi="Times New Roman" w:cs="Times New Roman"/>
          <w:sz w:val="26"/>
          <w:szCs w:val="26"/>
        </w:rPr>
        <w:t>организационно</w:t>
      </w:r>
      <w:r>
        <w:rPr>
          <w:rFonts w:ascii="Times New Roman" w:eastAsia="Times New Roman" w:hAnsi="Times New Roman" w:cs="Times New Roman"/>
          <w:sz w:val="26"/>
          <w:szCs w:val="26"/>
        </w:rPr>
        <w:t xml:space="preserve"> </w:t>
      </w:r>
      <w:r w:rsidR="001E4880" w:rsidRPr="00D356DD">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1E4880" w:rsidRPr="00D356DD">
        <w:rPr>
          <w:rFonts w:ascii="Times New Roman" w:eastAsia="Times New Roman" w:hAnsi="Times New Roman" w:cs="Times New Roman"/>
          <w:sz w:val="26"/>
          <w:szCs w:val="26"/>
        </w:rPr>
        <w:t>деятельностной</w:t>
      </w:r>
      <w:r>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pacing w:val="-2"/>
          <w:sz w:val="26"/>
          <w:szCs w:val="26"/>
        </w:rPr>
        <w:t>игры, классного</w:t>
      </w:r>
      <w:r>
        <w:rPr>
          <w:rFonts w:ascii="Times New Roman" w:eastAsia="Times New Roman" w:hAnsi="Times New Roman" w:cs="Times New Roman"/>
          <w:spacing w:val="-2"/>
          <w:sz w:val="26"/>
          <w:szCs w:val="26"/>
        </w:rPr>
        <w:t xml:space="preserve"> </w:t>
      </w:r>
      <w:r w:rsidR="000B7BDF" w:rsidRPr="00D356DD">
        <w:rPr>
          <w:rFonts w:ascii="Times New Roman" w:eastAsia="Times New Roman" w:hAnsi="Times New Roman" w:cs="Times New Roman"/>
          <w:spacing w:val="-4"/>
          <w:sz w:val="26"/>
          <w:szCs w:val="26"/>
        </w:rPr>
        <w:t>часа</w:t>
      </w:r>
      <w:r>
        <w:rPr>
          <w:rFonts w:ascii="Times New Roman" w:eastAsia="Times New Roman" w:hAnsi="Times New Roman" w:cs="Times New Roman"/>
          <w:spacing w:val="-4"/>
          <w:sz w:val="26"/>
          <w:szCs w:val="26"/>
        </w:rPr>
        <w:t xml:space="preserve"> </w:t>
      </w:r>
      <w:r w:rsidR="000B7BDF" w:rsidRPr="00D356DD">
        <w:rPr>
          <w:rFonts w:ascii="Times New Roman" w:eastAsia="Times New Roman" w:hAnsi="Times New Roman" w:cs="Times New Roman"/>
          <w:spacing w:val="-2"/>
          <w:sz w:val="26"/>
          <w:szCs w:val="26"/>
        </w:rPr>
        <w:t>«Класс,</w:t>
      </w:r>
      <w:r>
        <w:rPr>
          <w:rFonts w:ascii="Times New Roman" w:eastAsia="Times New Roman" w:hAnsi="Times New Roman" w:cs="Times New Roman"/>
          <w:spacing w:val="-2"/>
          <w:sz w:val="26"/>
          <w:szCs w:val="26"/>
        </w:rPr>
        <w:t xml:space="preserve"> </w:t>
      </w:r>
      <w:r w:rsidR="000B7BDF" w:rsidRPr="00D356DD">
        <w:rPr>
          <w:rFonts w:ascii="Times New Roman" w:eastAsia="Times New Roman" w:hAnsi="Times New Roman" w:cs="Times New Roman"/>
          <w:spacing w:val="-10"/>
          <w:sz w:val="26"/>
          <w:szCs w:val="26"/>
        </w:rPr>
        <w:t>в</w:t>
      </w:r>
      <w:r>
        <w:rPr>
          <w:rFonts w:ascii="Times New Roman" w:eastAsia="Times New Roman" w:hAnsi="Times New Roman" w:cs="Times New Roman"/>
          <w:spacing w:val="-10"/>
          <w:sz w:val="26"/>
          <w:szCs w:val="26"/>
        </w:rPr>
        <w:t xml:space="preserve"> </w:t>
      </w:r>
      <w:r w:rsidR="000B7BDF" w:rsidRPr="00D356DD">
        <w:rPr>
          <w:rFonts w:ascii="Times New Roman" w:eastAsia="Times New Roman" w:hAnsi="Times New Roman" w:cs="Times New Roman"/>
          <w:spacing w:val="-2"/>
          <w:sz w:val="26"/>
          <w:szCs w:val="26"/>
        </w:rPr>
        <w:t>котором</w:t>
      </w:r>
      <w:r>
        <w:rPr>
          <w:rFonts w:ascii="Times New Roman" w:eastAsia="Times New Roman" w:hAnsi="Times New Roman" w:cs="Times New Roman"/>
          <w:spacing w:val="-2"/>
          <w:sz w:val="26"/>
          <w:szCs w:val="26"/>
        </w:rPr>
        <w:t xml:space="preserve"> </w:t>
      </w:r>
      <w:r w:rsidR="000B7BDF" w:rsidRPr="00D356DD">
        <w:rPr>
          <w:rFonts w:ascii="Times New Roman" w:eastAsia="Times New Roman" w:hAnsi="Times New Roman" w:cs="Times New Roman"/>
          <w:spacing w:val="-10"/>
          <w:sz w:val="26"/>
          <w:szCs w:val="26"/>
        </w:rPr>
        <w:t>я</w:t>
      </w:r>
      <w:r>
        <w:rPr>
          <w:rFonts w:ascii="Times New Roman" w:eastAsia="Times New Roman" w:hAnsi="Times New Roman" w:cs="Times New Roman"/>
          <w:spacing w:val="-10"/>
          <w:sz w:val="26"/>
          <w:szCs w:val="26"/>
        </w:rPr>
        <w:t xml:space="preserve"> </w:t>
      </w:r>
      <w:r w:rsidR="000B7BDF" w:rsidRPr="00D356DD">
        <w:rPr>
          <w:rFonts w:ascii="Times New Roman" w:eastAsia="Times New Roman" w:hAnsi="Times New Roman" w:cs="Times New Roman"/>
          <w:spacing w:val="-2"/>
          <w:sz w:val="26"/>
          <w:szCs w:val="26"/>
        </w:rPr>
        <w:lastRenderedPageBreak/>
        <w:t>хотел</w:t>
      </w:r>
      <w:r>
        <w:rPr>
          <w:rFonts w:ascii="Times New Roman" w:eastAsia="Times New Roman" w:hAnsi="Times New Roman" w:cs="Times New Roman"/>
          <w:spacing w:val="-2"/>
          <w:sz w:val="26"/>
          <w:szCs w:val="26"/>
        </w:rPr>
        <w:t xml:space="preserve"> </w:t>
      </w:r>
      <w:r w:rsidR="000B7BDF" w:rsidRPr="00D356DD">
        <w:rPr>
          <w:rFonts w:ascii="Times New Roman" w:eastAsia="Times New Roman" w:hAnsi="Times New Roman" w:cs="Times New Roman"/>
          <w:spacing w:val="-5"/>
          <w:sz w:val="26"/>
          <w:szCs w:val="26"/>
        </w:rPr>
        <w:t>бы</w:t>
      </w:r>
      <w:r>
        <w:rPr>
          <w:rFonts w:ascii="Times New Roman" w:eastAsia="Times New Roman" w:hAnsi="Times New Roman" w:cs="Times New Roman"/>
          <w:spacing w:val="-5"/>
          <w:sz w:val="26"/>
          <w:szCs w:val="26"/>
        </w:rPr>
        <w:t xml:space="preserve"> </w:t>
      </w:r>
      <w:r w:rsidR="000B7BDF" w:rsidRPr="00D356DD">
        <w:rPr>
          <w:rFonts w:ascii="Times New Roman" w:eastAsia="Times New Roman" w:hAnsi="Times New Roman" w:cs="Times New Roman"/>
          <w:spacing w:val="-2"/>
          <w:sz w:val="26"/>
          <w:szCs w:val="26"/>
        </w:rPr>
        <w:t>учиться»,</w:t>
      </w:r>
      <w:r>
        <w:rPr>
          <w:rFonts w:ascii="Times New Roman" w:eastAsia="Times New Roman" w:hAnsi="Times New Roman" w:cs="Times New Roman"/>
          <w:spacing w:val="-2"/>
          <w:sz w:val="26"/>
          <w:szCs w:val="26"/>
        </w:rPr>
        <w:t xml:space="preserve"> </w:t>
      </w:r>
      <w:r w:rsidR="000B7BDF" w:rsidRPr="00D356DD">
        <w:rPr>
          <w:rFonts w:ascii="Times New Roman" w:eastAsia="Times New Roman" w:hAnsi="Times New Roman" w:cs="Times New Roman"/>
          <w:spacing w:val="-2"/>
          <w:sz w:val="26"/>
          <w:szCs w:val="26"/>
        </w:rPr>
        <w:t>конкурса</w:t>
      </w:r>
      <w:r>
        <w:rPr>
          <w:rFonts w:ascii="Times New Roman" w:eastAsia="Times New Roman" w:hAnsi="Times New Roman" w:cs="Times New Roman"/>
          <w:spacing w:val="-2"/>
          <w:sz w:val="26"/>
          <w:szCs w:val="26"/>
        </w:rPr>
        <w:t xml:space="preserve"> </w:t>
      </w:r>
      <w:r w:rsidR="000B7BDF" w:rsidRPr="00D356DD">
        <w:rPr>
          <w:rFonts w:ascii="Times New Roman" w:eastAsia="Times New Roman" w:hAnsi="Times New Roman" w:cs="Times New Roman"/>
          <w:sz w:val="26"/>
          <w:szCs w:val="26"/>
        </w:rPr>
        <w:t>«Символика</w:t>
      </w:r>
      <w:r>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класса»,</w:t>
      </w:r>
      <w:r>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«Мой</w:t>
      </w:r>
      <w:r>
        <w:rPr>
          <w:rFonts w:ascii="Times New Roman" w:eastAsia="Times New Roman" w:hAnsi="Times New Roman" w:cs="Times New Roman"/>
          <w:sz w:val="26"/>
          <w:szCs w:val="26"/>
        </w:rPr>
        <w:t xml:space="preserve"> класс с</w:t>
      </w:r>
      <w:r w:rsidR="000B7BDF" w:rsidRPr="00D356DD">
        <w:rPr>
          <w:rFonts w:ascii="Times New Roman" w:eastAsia="Times New Roman" w:hAnsi="Times New Roman" w:cs="Times New Roman"/>
          <w:sz w:val="26"/>
          <w:szCs w:val="26"/>
        </w:rPr>
        <w:t>егодня</w:t>
      </w:r>
      <w:r>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pacing w:val="-2"/>
          <w:sz w:val="26"/>
          <w:szCs w:val="26"/>
        </w:rPr>
        <w:t>завтра».</w:t>
      </w:r>
    </w:p>
    <w:p w:rsidR="000B7BDF" w:rsidRPr="00D356DD" w:rsidRDefault="000B7BDF" w:rsidP="00D356DD">
      <w:pPr>
        <w:widowControl w:val="0"/>
        <w:tabs>
          <w:tab w:val="left" w:pos="2756"/>
          <w:tab w:val="left" w:pos="4539"/>
          <w:tab w:val="left" w:pos="6581"/>
          <w:tab w:val="left" w:pos="7021"/>
          <w:tab w:val="left" w:pos="9364"/>
          <w:tab w:val="left" w:pos="10463"/>
        </w:tabs>
        <w:autoSpaceDE w:val="0"/>
        <w:autoSpaceDN w:val="0"/>
        <w:spacing w:after="0" w:line="276" w:lineRule="auto"/>
        <w:ind w:left="214" w:right="567" w:firstLine="353"/>
        <w:jc w:val="both"/>
        <w:rPr>
          <w:rFonts w:ascii="Times New Roman" w:eastAsia="Times New Roman" w:hAnsi="Times New Roman" w:cs="Times New Roman"/>
          <w:sz w:val="26"/>
          <w:szCs w:val="26"/>
        </w:rPr>
      </w:pPr>
      <w:r w:rsidRPr="00D356DD">
        <w:rPr>
          <w:rFonts w:ascii="Times New Roman" w:eastAsia="Times New Roman" w:hAnsi="Times New Roman" w:cs="Times New Roman"/>
          <w:spacing w:val="-2"/>
          <w:sz w:val="26"/>
          <w:szCs w:val="26"/>
        </w:rPr>
        <w:t>Классное</w:t>
      </w:r>
      <w:r w:rsidR="00173171">
        <w:rPr>
          <w:rFonts w:ascii="Times New Roman" w:eastAsia="Times New Roman" w:hAnsi="Times New Roman" w:cs="Times New Roman"/>
          <w:spacing w:val="-2"/>
          <w:sz w:val="26"/>
          <w:szCs w:val="26"/>
        </w:rPr>
        <w:t xml:space="preserve"> </w:t>
      </w:r>
      <w:r w:rsidRPr="00D356DD">
        <w:rPr>
          <w:rFonts w:ascii="Times New Roman" w:eastAsia="Times New Roman" w:hAnsi="Times New Roman" w:cs="Times New Roman"/>
          <w:spacing w:val="-2"/>
          <w:sz w:val="26"/>
          <w:szCs w:val="26"/>
        </w:rPr>
        <w:t>руководство</w:t>
      </w:r>
      <w:r w:rsidR="00173171">
        <w:rPr>
          <w:rFonts w:ascii="Times New Roman" w:eastAsia="Times New Roman" w:hAnsi="Times New Roman" w:cs="Times New Roman"/>
          <w:spacing w:val="-2"/>
          <w:sz w:val="26"/>
          <w:szCs w:val="26"/>
        </w:rPr>
        <w:t xml:space="preserve"> </w:t>
      </w:r>
      <w:r w:rsidRPr="00D356DD">
        <w:rPr>
          <w:rFonts w:ascii="Times New Roman" w:eastAsia="Times New Roman" w:hAnsi="Times New Roman" w:cs="Times New Roman"/>
          <w:spacing w:val="-2"/>
          <w:sz w:val="26"/>
          <w:szCs w:val="26"/>
        </w:rPr>
        <w:t>подразумевает</w:t>
      </w:r>
      <w:r w:rsidR="00173171">
        <w:rPr>
          <w:rFonts w:ascii="Times New Roman" w:eastAsia="Times New Roman" w:hAnsi="Times New Roman" w:cs="Times New Roman"/>
          <w:spacing w:val="-2"/>
          <w:sz w:val="26"/>
          <w:szCs w:val="26"/>
        </w:rPr>
        <w:t xml:space="preserve"> </w:t>
      </w:r>
      <w:r w:rsidR="00173171">
        <w:rPr>
          <w:rFonts w:ascii="Times New Roman" w:eastAsia="Times New Roman" w:hAnsi="Times New Roman" w:cs="Times New Roman"/>
          <w:spacing w:val="-10"/>
          <w:sz w:val="26"/>
          <w:szCs w:val="26"/>
        </w:rPr>
        <w:t>индивидуальную</w:t>
      </w:r>
      <w:r w:rsidR="00173171">
        <w:rPr>
          <w:rFonts w:ascii="Times New Roman" w:eastAsia="Times New Roman" w:hAnsi="Times New Roman" w:cs="Times New Roman"/>
          <w:spacing w:val="-2"/>
          <w:sz w:val="26"/>
          <w:szCs w:val="26"/>
        </w:rPr>
        <w:t xml:space="preserve"> </w:t>
      </w:r>
      <w:r w:rsidRPr="00D356DD">
        <w:rPr>
          <w:rFonts w:ascii="Times New Roman" w:eastAsia="Times New Roman" w:hAnsi="Times New Roman" w:cs="Times New Roman"/>
          <w:spacing w:val="-2"/>
          <w:sz w:val="26"/>
          <w:szCs w:val="26"/>
        </w:rPr>
        <w:t>работу</w:t>
      </w:r>
      <w:r w:rsidR="00173171">
        <w:rPr>
          <w:rFonts w:ascii="Times New Roman" w:eastAsia="Times New Roman" w:hAnsi="Times New Roman" w:cs="Times New Roman"/>
          <w:spacing w:val="-2"/>
          <w:sz w:val="26"/>
          <w:szCs w:val="26"/>
        </w:rPr>
        <w:t xml:space="preserve"> </w:t>
      </w:r>
      <w:r w:rsidRPr="00D356DD">
        <w:rPr>
          <w:rFonts w:ascii="Times New Roman" w:eastAsia="Times New Roman" w:hAnsi="Times New Roman" w:cs="Times New Roman"/>
          <w:spacing w:val="-10"/>
          <w:sz w:val="26"/>
          <w:szCs w:val="26"/>
        </w:rPr>
        <w:t xml:space="preserve">с </w:t>
      </w:r>
      <w:r w:rsidRPr="00D356DD">
        <w:rPr>
          <w:rFonts w:ascii="Times New Roman" w:eastAsia="Times New Roman" w:hAnsi="Times New Roman" w:cs="Times New Roman"/>
          <w:sz w:val="26"/>
          <w:szCs w:val="26"/>
        </w:rPr>
        <w:t>обучающимися класса:</w:t>
      </w:r>
    </w:p>
    <w:p w:rsidR="000B7BDF" w:rsidRPr="00D356DD" w:rsidRDefault="000B7BDF" w:rsidP="00DD7856">
      <w:pPr>
        <w:pStyle w:val="afa"/>
        <w:numPr>
          <w:ilvl w:val="0"/>
          <w:numId w:val="23"/>
        </w:numPr>
        <w:tabs>
          <w:tab w:val="left" w:pos="1319"/>
        </w:tabs>
        <w:spacing w:line="276" w:lineRule="auto"/>
        <w:ind w:right="567"/>
        <w:jc w:val="both"/>
        <w:rPr>
          <w:sz w:val="26"/>
          <w:szCs w:val="26"/>
        </w:rPr>
      </w:pPr>
      <w:r w:rsidRPr="00D356DD">
        <w:rPr>
          <w:sz w:val="26"/>
          <w:szCs w:val="26"/>
        </w:rPr>
        <w:t>сослабоуспевающими детьми и учащимися, испытывающими трудности</w:t>
      </w:r>
      <w:r w:rsidR="00173171">
        <w:rPr>
          <w:sz w:val="26"/>
          <w:szCs w:val="26"/>
        </w:rPr>
        <w:t xml:space="preserve"> </w:t>
      </w:r>
      <w:r w:rsidRPr="00D356DD">
        <w:rPr>
          <w:sz w:val="26"/>
          <w:szCs w:val="26"/>
        </w:rPr>
        <w:t>по отдельным предметам направлена на контроль за успеваемостьюобучающихся класса;</w:t>
      </w:r>
    </w:p>
    <w:p w:rsidR="000B7BDF" w:rsidRPr="00D356DD" w:rsidRDefault="000B7BDF" w:rsidP="00DD7856">
      <w:pPr>
        <w:pStyle w:val="afa"/>
        <w:numPr>
          <w:ilvl w:val="0"/>
          <w:numId w:val="23"/>
        </w:numPr>
        <w:tabs>
          <w:tab w:val="left" w:pos="1231"/>
        </w:tabs>
        <w:spacing w:line="276" w:lineRule="auto"/>
        <w:ind w:right="567"/>
        <w:jc w:val="both"/>
        <w:rPr>
          <w:sz w:val="26"/>
          <w:szCs w:val="26"/>
        </w:rPr>
      </w:pPr>
      <w:r w:rsidRPr="00D356DD">
        <w:rPr>
          <w:sz w:val="26"/>
          <w:szCs w:val="26"/>
        </w:rPr>
        <w:t>с</w:t>
      </w:r>
      <w:r w:rsidR="00173171">
        <w:rPr>
          <w:sz w:val="26"/>
          <w:szCs w:val="26"/>
        </w:rPr>
        <w:t xml:space="preserve"> </w:t>
      </w:r>
      <w:r w:rsidRPr="00D356DD">
        <w:rPr>
          <w:sz w:val="26"/>
          <w:szCs w:val="26"/>
        </w:rPr>
        <w:t>учащимися, находящимися</w:t>
      </w:r>
      <w:r w:rsidR="00173171">
        <w:rPr>
          <w:sz w:val="26"/>
          <w:szCs w:val="26"/>
        </w:rPr>
        <w:t xml:space="preserve"> </w:t>
      </w:r>
      <w:r w:rsidRPr="00D356DD">
        <w:rPr>
          <w:sz w:val="26"/>
          <w:szCs w:val="26"/>
        </w:rPr>
        <w:t>в</w:t>
      </w:r>
      <w:r w:rsidR="00173171">
        <w:rPr>
          <w:sz w:val="26"/>
          <w:szCs w:val="26"/>
        </w:rPr>
        <w:t xml:space="preserve"> </w:t>
      </w:r>
      <w:r w:rsidRPr="00D356DD">
        <w:rPr>
          <w:sz w:val="26"/>
          <w:szCs w:val="26"/>
        </w:rPr>
        <w:t>состоянии</w:t>
      </w:r>
      <w:r w:rsidR="002F44FE">
        <w:rPr>
          <w:sz w:val="26"/>
          <w:szCs w:val="26"/>
        </w:rPr>
        <w:t xml:space="preserve"> </w:t>
      </w:r>
      <w:r w:rsidRPr="00D356DD">
        <w:rPr>
          <w:sz w:val="26"/>
          <w:szCs w:val="26"/>
        </w:rPr>
        <w:t>стресса</w:t>
      </w:r>
      <w:r w:rsidR="002F44FE">
        <w:rPr>
          <w:sz w:val="26"/>
          <w:szCs w:val="26"/>
        </w:rPr>
        <w:t xml:space="preserve"> </w:t>
      </w:r>
      <w:r w:rsidRPr="00D356DD">
        <w:rPr>
          <w:sz w:val="26"/>
          <w:szCs w:val="26"/>
        </w:rPr>
        <w:t>и</w:t>
      </w:r>
      <w:r w:rsidR="002F44FE">
        <w:rPr>
          <w:sz w:val="26"/>
          <w:szCs w:val="26"/>
        </w:rPr>
        <w:t xml:space="preserve"> </w:t>
      </w:r>
      <w:r w:rsidRPr="00D356DD">
        <w:rPr>
          <w:spacing w:val="-2"/>
          <w:sz w:val="26"/>
          <w:szCs w:val="26"/>
        </w:rPr>
        <w:t>дискомфорта;</w:t>
      </w:r>
    </w:p>
    <w:p w:rsidR="000B7BDF" w:rsidRPr="00D356DD" w:rsidRDefault="000B7BDF" w:rsidP="00DD7856">
      <w:pPr>
        <w:pStyle w:val="afa"/>
        <w:numPr>
          <w:ilvl w:val="0"/>
          <w:numId w:val="23"/>
        </w:numPr>
        <w:tabs>
          <w:tab w:val="left" w:pos="1524"/>
        </w:tabs>
        <w:spacing w:line="276" w:lineRule="auto"/>
        <w:ind w:right="567"/>
        <w:jc w:val="both"/>
        <w:rPr>
          <w:sz w:val="26"/>
          <w:szCs w:val="26"/>
        </w:rPr>
      </w:pPr>
      <w:r w:rsidRPr="00D356DD">
        <w:rPr>
          <w:sz w:val="26"/>
          <w:szCs w:val="26"/>
        </w:rPr>
        <w:t>с обучающимися, с</w:t>
      </w:r>
      <w:r w:rsidR="001E4880" w:rsidRPr="00D356DD">
        <w:rPr>
          <w:sz w:val="26"/>
          <w:szCs w:val="26"/>
        </w:rPr>
        <w:t>остоящими на различных видах учё</w:t>
      </w:r>
      <w:r w:rsidRPr="00D356DD">
        <w:rPr>
          <w:sz w:val="26"/>
          <w:szCs w:val="26"/>
        </w:rPr>
        <w:t>та, вгруппериска, оказавшимися в трудной жизненной ситуации. Работа направлена на контроль за свободным времяпровождением;</w:t>
      </w:r>
    </w:p>
    <w:p w:rsidR="000B7BDF" w:rsidRPr="00D356DD" w:rsidRDefault="000B7BDF" w:rsidP="00DD7856">
      <w:pPr>
        <w:pStyle w:val="afa"/>
        <w:numPr>
          <w:ilvl w:val="0"/>
          <w:numId w:val="23"/>
        </w:numPr>
        <w:tabs>
          <w:tab w:val="left" w:pos="1616"/>
          <w:tab w:val="left" w:pos="3263"/>
          <w:tab w:val="left" w:pos="5339"/>
          <w:tab w:val="left" w:pos="7144"/>
          <w:tab w:val="left" w:pos="7496"/>
          <w:tab w:val="left" w:pos="9546"/>
        </w:tabs>
        <w:spacing w:line="276" w:lineRule="auto"/>
        <w:ind w:right="567"/>
        <w:jc w:val="both"/>
        <w:rPr>
          <w:sz w:val="26"/>
          <w:szCs w:val="26"/>
        </w:rPr>
      </w:pPr>
      <w:r w:rsidRPr="00D356DD">
        <w:rPr>
          <w:spacing w:val="-2"/>
          <w:sz w:val="26"/>
          <w:szCs w:val="26"/>
        </w:rPr>
        <w:t>пополнение</w:t>
      </w:r>
      <w:r w:rsidR="002F44FE">
        <w:rPr>
          <w:spacing w:val="-2"/>
          <w:sz w:val="26"/>
          <w:szCs w:val="26"/>
        </w:rPr>
        <w:t xml:space="preserve"> </w:t>
      </w:r>
      <w:r w:rsidRPr="00D356DD">
        <w:rPr>
          <w:spacing w:val="-2"/>
          <w:sz w:val="26"/>
          <w:szCs w:val="26"/>
        </w:rPr>
        <w:t>обучающимися</w:t>
      </w:r>
      <w:r w:rsidR="002F44FE">
        <w:rPr>
          <w:spacing w:val="-2"/>
          <w:sz w:val="26"/>
          <w:szCs w:val="26"/>
        </w:rPr>
        <w:t xml:space="preserve"> </w:t>
      </w:r>
      <w:r w:rsidRPr="00D356DD">
        <w:rPr>
          <w:spacing w:val="-2"/>
          <w:sz w:val="26"/>
          <w:szCs w:val="26"/>
        </w:rPr>
        <w:t>«портфолио»</w:t>
      </w:r>
      <w:r w:rsidR="002F44FE">
        <w:rPr>
          <w:spacing w:val="-2"/>
          <w:sz w:val="26"/>
          <w:szCs w:val="26"/>
        </w:rPr>
        <w:t xml:space="preserve"> </w:t>
      </w:r>
      <w:r w:rsidRPr="00D356DD">
        <w:rPr>
          <w:spacing w:val="-10"/>
          <w:sz w:val="26"/>
          <w:szCs w:val="26"/>
        </w:rPr>
        <w:t>с</w:t>
      </w:r>
      <w:r w:rsidR="002F44FE">
        <w:rPr>
          <w:spacing w:val="-10"/>
          <w:sz w:val="26"/>
          <w:szCs w:val="26"/>
        </w:rPr>
        <w:t xml:space="preserve"> </w:t>
      </w:r>
      <w:r w:rsidRPr="00D356DD">
        <w:rPr>
          <w:spacing w:val="-2"/>
          <w:sz w:val="26"/>
          <w:szCs w:val="26"/>
        </w:rPr>
        <w:t>занесением</w:t>
      </w:r>
      <w:r w:rsidR="002F44FE">
        <w:rPr>
          <w:spacing w:val="-2"/>
          <w:sz w:val="26"/>
          <w:szCs w:val="26"/>
        </w:rPr>
        <w:t xml:space="preserve"> </w:t>
      </w:r>
      <w:r w:rsidR="001E4880" w:rsidRPr="00D356DD">
        <w:rPr>
          <w:spacing w:val="-4"/>
          <w:sz w:val="26"/>
          <w:szCs w:val="26"/>
        </w:rPr>
        <w:t xml:space="preserve">«личных </w:t>
      </w:r>
      <w:r w:rsidR="001E4880" w:rsidRPr="00D356DD">
        <w:rPr>
          <w:sz w:val="26"/>
          <w:szCs w:val="26"/>
        </w:rPr>
        <w:t xml:space="preserve">достижений» </w:t>
      </w:r>
      <w:r w:rsidRPr="00D356DD">
        <w:rPr>
          <w:sz w:val="26"/>
          <w:szCs w:val="26"/>
        </w:rPr>
        <w:t>учащихся класса;</w:t>
      </w:r>
    </w:p>
    <w:p w:rsidR="000B7BDF" w:rsidRPr="00D356DD" w:rsidRDefault="000B7BDF" w:rsidP="00DD7856">
      <w:pPr>
        <w:pStyle w:val="afa"/>
        <w:numPr>
          <w:ilvl w:val="0"/>
          <w:numId w:val="23"/>
        </w:numPr>
        <w:tabs>
          <w:tab w:val="left" w:pos="1303"/>
        </w:tabs>
        <w:spacing w:line="276" w:lineRule="auto"/>
        <w:ind w:right="567"/>
        <w:jc w:val="both"/>
        <w:rPr>
          <w:sz w:val="26"/>
          <w:szCs w:val="26"/>
        </w:rPr>
      </w:pPr>
      <w:r w:rsidRPr="00D356DD">
        <w:rPr>
          <w:sz w:val="26"/>
          <w:szCs w:val="26"/>
        </w:rPr>
        <w:t>предложение</w:t>
      </w:r>
      <w:r w:rsidR="002F44FE">
        <w:rPr>
          <w:sz w:val="26"/>
          <w:szCs w:val="26"/>
        </w:rPr>
        <w:t xml:space="preserve"> </w:t>
      </w:r>
      <w:r w:rsidRPr="00D356DD">
        <w:rPr>
          <w:sz w:val="26"/>
          <w:szCs w:val="26"/>
        </w:rPr>
        <w:t>(делегирование)</w:t>
      </w:r>
      <w:proofErr w:type="gramStart"/>
      <w:r w:rsidRPr="00D356DD">
        <w:rPr>
          <w:sz w:val="26"/>
          <w:szCs w:val="26"/>
        </w:rPr>
        <w:t>ответственности</w:t>
      </w:r>
      <w:proofErr w:type="gramEnd"/>
      <w:r w:rsidR="002F44FE">
        <w:rPr>
          <w:sz w:val="26"/>
          <w:szCs w:val="26"/>
        </w:rPr>
        <w:t xml:space="preserve"> </w:t>
      </w:r>
      <w:r w:rsidRPr="00D356DD">
        <w:rPr>
          <w:sz w:val="26"/>
          <w:szCs w:val="26"/>
        </w:rPr>
        <w:t>зато</w:t>
      </w:r>
      <w:r w:rsidR="002F44FE">
        <w:rPr>
          <w:sz w:val="26"/>
          <w:szCs w:val="26"/>
        </w:rPr>
        <w:t xml:space="preserve"> </w:t>
      </w:r>
      <w:r w:rsidRPr="00D356DD">
        <w:rPr>
          <w:sz w:val="26"/>
          <w:szCs w:val="26"/>
        </w:rPr>
        <w:t>или</w:t>
      </w:r>
      <w:r w:rsidR="002F44FE">
        <w:rPr>
          <w:sz w:val="26"/>
          <w:szCs w:val="26"/>
        </w:rPr>
        <w:t xml:space="preserve"> </w:t>
      </w:r>
      <w:r w:rsidRPr="00D356DD">
        <w:rPr>
          <w:sz w:val="26"/>
          <w:szCs w:val="26"/>
        </w:rPr>
        <w:t>иное</w:t>
      </w:r>
      <w:r w:rsidR="002F44FE">
        <w:rPr>
          <w:sz w:val="26"/>
          <w:szCs w:val="26"/>
        </w:rPr>
        <w:t xml:space="preserve"> </w:t>
      </w:r>
      <w:r w:rsidRPr="00D356DD">
        <w:rPr>
          <w:spacing w:val="-2"/>
          <w:sz w:val="26"/>
          <w:szCs w:val="26"/>
        </w:rPr>
        <w:t>поручение</w:t>
      </w:r>
    </w:p>
    <w:p w:rsidR="000B7BDF" w:rsidRPr="00D356DD" w:rsidRDefault="000B7BDF" w:rsidP="00DD7856">
      <w:pPr>
        <w:pStyle w:val="afa"/>
        <w:numPr>
          <w:ilvl w:val="0"/>
          <w:numId w:val="23"/>
        </w:numPr>
        <w:tabs>
          <w:tab w:val="left" w:pos="1231"/>
        </w:tabs>
        <w:spacing w:line="276" w:lineRule="auto"/>
        <w:ind w:right="567"/>
        <w:jc w:val="both"/>
        <w:rPr>
          <w:sz w:val="26"/>
          <w:szCs w:val="26"/>
        </w:rPr>
      </w:pPr>
      <w:r w:rsidRPr="00D356DD">
        <w:rPr>
          <w:sz w:val="26"/>
          <w:szCs w:val="26"/>
        </w:rPr>
        <w:t>вовлечение</w:t>
      </w:r>
      <w:r w:rsidR="002F44FE">
        <w:rPr>
          <w:sz w:val="26"/>
          <w:szCs w:val="26"/>
        </w:rPr>
        <w:t xml:space="preserve"> </w:t>
      </w:r>
      <w:r w:rsidRPr="00D356DD">
        <w:rPr>
          <w:sz w:val="26"/>
          <w:szCs w:val="26"/>
        </w:rPr>
        <w:t>учащихся</w:t>
      </w:r>
      <w:r w:rsidR="002F44FE">
        <w:rPr>
          <w:sz w:val="26"/>
          <w:szCs w:val="26"/>
        </w:rPr>
        <w:t xml:space="preserve"> </w:t>
      </w:r>
      <w:r w:rsidRPr="00D356DD">
        <w:rPr>
          <w:sz w:val="26"/>
          <w:szCs w:val="26"/>
        </w:rPr>
        <w:t>в</w:t>
      </w:r>
      <w:r w:rsidR="002F44FE">
        <w:rPr>
          <w:sz w:val="26"/>
          <w:szCs w:val="26"/>
        </w:rPr>
        <w:t xml:space="preserve"> </w:t>
      </w:r>
      <w:r w:rsidRPr="00D356DD">
        <w:rPr>
          <w:sz w:val="26"/>
          <w:szCs w:val="26"/>
        </w:rPr>
        <w:t>социально</w:t>
      </w:r>
      <w:r w:rsidR="002F44FE">
        <w:rPr>
          <w:sz w:val="26"/>
          <w:szCs w:val="26"/>
        </w:rPr>
        <w:t xml:space="preserve"> </w:t>
      </w:r>
      <w:r w:rsidRPr="00D356DD">
        <w:rPr>
          <w:sz w:val="26"/>
          <w:szCs w:val="26"/>
        </w:rPr>
        <w:t>значимую</w:t>
      </w:r>
      <w:r w:rsidR="002F44FE">
        <w:rPr>
          <w:sz w:val="26"/>
          <w:szCs w:val="26"/>
        </w:rPr>
        <w:t xml:space="preserve"> </w:t>
      </w:r>
      <w:r w:rsidRPr="00D356DD">
        <w:rPr>
          <w:sz w:val="26"/>
          <w:szCs w:val="26"/>
        </w:rPr>
        <w:t>деятельность</w:t>
      </w:r>
      <w:r w:rsidR="002F44FE">
        <w:rPr>
          <w:sz w:val="26"/>
          <w:szCs w:val="26"/>
        </w:rPr>
        <w:t xml:space="preserve"> </w:t>
      </w:r>
      <w:r w:rsidRPr="00D356DD">
        <w:rPr>
          <w:sz w:val="26"/>
          <w:szCs w:val="26"/>
        </w:rPr>
        <w:t>в</w:t>
      </w:r>
      <w:r w:rsidRPr="00D356DD">
        <w:rPr>
          <w:spacing w:val="-2"/>
          <w:sz w:val="26"/>
          <w:szCs w:val="26"/>
        </w:rPr>
        <w:t xml:space="preserve"> классе.</w:t>
      </w:r>
    </w:p>
    <w:p w:rsidR="001E4880" w:rsidRPr="00D356DD" w:rsidRDefault="001E4880" w:rsidP="00D356DD">
      <w:pPr>
        <w:widowControl w:val="0"/>
        <w:autoSpaceDE w:val="0"/>
        <w:autoSpaceDN w:val="0"/>
        <w:spacing w:after="0" w:line="276" w:lineRule="auto"/>
        <w:ind w:left="214" w:right="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xml:space="preserve">Классный руководитель работает в тесном сотрудничестве с </w:t>
      </w:r>
      <w:r w:rsidR="000B7BDF" w:rsidRPr="00D356DD">
        <w:rPr>
          <w:rFonts w:ascii="Times New Roman" w:eastAsia="Times New Roman" w:hAnsi="Times New Roman" w:cs="Times New Roman"/>
          <w:sz w:val="26"/>
          <w:szCs w:val="26"/>
        </w:rPr>
        <w:t>учителями предметниками и законными представителями (родителями).</w:t>
      </w:r>
    </w:p>
    <w:p w:rsidR="001E4880" w:rsidRPr="00D356DD" w:rsidRDefault="001E4880" w:rsidP="00D356DD">
      <w:pPr>
        <w:widowControl w:val="0"/>
        <w:autoSpaceDE w:val="0"/>
        <w:autoSpaceDN w:val="0"/>
        <w:spacing w:after="0" w:line="276" w:lineRule="auto"/>
        <w:ind w:left="214" w:right="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регулярные</w:t>
      </w:r>
      <w:r w:rsidR="002F44FE">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сезонные</w:t>
      </w:r>
      <w:r w:rsidR="002F44FE">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экскурсии</w:t>
      </w:r>
      <w:r w:rsidR="002F44FE">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на</w:t>
      </w:r>
      <w:r w:rsidR="002F44FE">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природу,</w:t>
      </w:r>
      <w:r w:rsidR="002F44FE">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организуемые</w:t>
      </w:r>
      <w:r w:rsidR="002F44FE">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z w:val="26"/>
          <w:szCs w:val="26"/>
        </w:rPr>
        <w:t>в</w:t>
      </w:r>
      <w:r w:rsidR="002F44FE">
        <w:rPr>
          <w:rFonts w:ascii="Times New Roman" w:eastAsia="Times New Roman" w:hAnsi="Times New Roman" w:cs="Times New Roman"/>
          <w:sz w:val="26"/>
          <w:szCs w:val="26"/>
        </w:rPr>
        <w:t xml:space="preserve"> </w:t>
      </w:r>
      <w:r w:rsidR="000B7BDF" w:rsidRPr="00D356DD">
        <w:rPr>
          <w:rFonts w:ascii="Times New Roman" w:eastAsia="Times New Roman" w:hAnsi="Times New Roman" w:cs="Times New Roman"/>
          <w:spacing w:val="-2"/>
          <w:sz w:val="26"/>
          <w:szCs w:val="26"/>
        </w:rPr>
        <w:t>начальных</w:t>
      </w:r>
      <w:r w:rsidRPr="00D356DD">
        <w:rPr>
          <w:rFonts w:ascii="Times New Roman" w:eastAsia="Times New Roman" w:hAnsi="Times New Roman" w:cs="Times New Roman"/>
          <w:sz w:val="26"/>
          <w:szCs w:val="26"/>
        </w:rPr>
        <w:t xml:space="preserve"> классах</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их</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классными</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руководителями</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(«Природа</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зимой»,</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«Осенний</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pacing w:val="-2"/>
          <w:sz w:val="26"/>
          <w:szCs w:val="26"/>
        </w:rPr>
        <w:t>парк»,</w:t>
      </w:r>
      <w:r w:rsidRPr="00D356DD">
        <w:rPr>
          <w:rFonts w:ascii="Times New Roman" w:eastAsia="Times New Roman" w:hAnsi="Times New Roman" w:cs="Times New Roman"/>
          <w:sz w:val="26"/>
          <w:szCs w:val="26"/>
        </w:rPr>
        <w:t xml:space="preserve"> «Приметы</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весны»</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и</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pacing w:val="-2"/>
          <w:sz w:val="26"/>
          <w:szCs w:val="26"/>
        </w:rPr>
        <w:t>т.п.);</w:t>
      </w:r>
    </w:p>
    <w:p w:rsidR="001E4880" w:rsidRPr="00D356DD" w:rsidRDefault="001E4880" w:rsidP="00D356DD">
      <w:pPr>
        <w:widowControl w:val="0"/>
        <w:autoSpaceDE w:val="0"/>
        <w:autoSpaceDN w:val="0"/>
        <w:spacing w:after="0" w:line="276" w:lineRule="auto"/>
        <w:ind w:right="567"/>
        <w:jc w:val="both"/>
        <w:rPr>
          <w:rFonts w:ascii="Times New Roman" w:eastAsia="Times New Roman" w:hAnsi="Times New Roman" w:cs="Times New Roman"/>
          <w:sz w:val="26"/>
          <w:szCs w:val="26"/>
        </w:rPr>
      </w:pPr>
    </w:p>
    <w:p w:rsidR="001E4880" w:rsidRPr="00D356DD" w:rsidRDefault="001E4880" w:rsidP="00D356DD">
      <w:pPr>
        <w:widowControl w:val="0"/>
        <w:autoSpaceDE w:val="0"/>
        <w:autoSpaceDN w:val="0"/>
        <w:spacing w:after="0" w:line="276" w:lineRule="auto"/>
        <w:ind w:right="567"/>
        <w:jc w:val="both"/>
        <w:rPr>
          <w:rFonts w:ascii="Times New Roman" w:eastAsia="Times New Roman" w:hAnsi="Times New Roman" w:cs="Times New Roman"/>
          <w:b/>
          <w:bCs/>
          <w:sz w:val="26"/>
          <w:szCs w:val="26"/>
        </w:rPr>
      </w:pPr>
      <w:r w:rsidRPr="00D356DD">
        <w:rPr>
          <w:rFonts w:ascii="Times New Roman" w:eastAsia="Times New Roman" w:hAnsi="Times New Roman" w:cs="Times New Roman"/>
          <w:b/>
          <w:bCs/>
          <w:sz w:val="26"/>
          <w:szCs w:val="26"/>
        </w:rPr>
        <w:t>Модуль «Основные школьные дела»</w:t>
      </w:r>
    </w:p>
    <w:p w:rsidR="001E4880" w:rsidRPr="00D356DD" w:rsidRDefault="001E4880" w:rsidP="00D356DD">
      <w:pPr>
        <w:widowControl w:val="0"/>
        <w:autoSpaceDE w:val="0"/>
        <w:autoSpaceDN w:val="0"/>
        <w:spacing w:after="0" w:line="276" w:lineRule="auto"/>
        <w:ind w:right="670" w:firstLine="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Важной частью вос</w:t>
      </w:r>
      <w:r w:rsidR="002F44FE">
        <w:rPr>
          <w:rFonts w:ascii="Times New Roman" w:eastAsia="Times New Roman" w:hAnsi="Times New Roman" w:cs="Times New Roman"/>
          <w:iCs/>
          <w:sz w:val="26"/>
          <w:szCs w:val="26"/>
        </w:rPr>
        <w:t>питательной системы МОАУ «СОШ №95</w:t>
      </w:r>
      <w:r w:rsidRPr="00D356DD">
        <w:rPr>
          <w:rFonts w:ascii="Times New Roman" w:eastAsia="Times New Roman" w:hAnsi="Times New Roman" w:cs="Times New Roman"/>
          <w:iCs/>
          <w:sz w:val="26"/>
          <w:szCs w:val="26"/>
        </w:rPr>
        <w:t>» является формирование и укрепление школьных традиций, которые определяют ее лицо, являются объединяющим началом для детей и педагогов и, как правило, проводятся по методике КТД по воспитательным модулям.</w:t>
      </w:r>
    </w:p>
    <w:p w:rsidR="001E4880" w:rsidRPr="00D356DD" w:rsidRDefault="001E4880" w:rsidP="00D356DD">
      <w:pPr>
        <w:widowControl w:val="0"/>
        <w:autoSpaceDE w:val="0"/>
        <w:autoSpaceDN w:val="0"/>
        <w:spacing w:after="0" w:line="276" w:lineRule="auto"/>
        <w:ind w:right="670" w:firstLine="567"/>
        <w:jc w:val="both"/>
        <w:rPr>
          <w:rFonts w:ascii="Times New Roman" w:eastAsia="Times New Roman" w:hAnsi="Times New Roman" w:cs="Times New Roman"/>
          <w:b/>
          <w:iCs/>
          <w:sz w:val="26"/>
          <w:szCs w:val="26"/>
        </w:rPr>
      </w:pPr>
      <w:r w:rsidRPr="00D356DD">
        <w:rPr>
          <w:rFonts w:ascii="Times New Roman" w:eastAsia="Times New Roman" w:hAnsi="Times New Roman" w:cs="Times New Roman"/>
          <w:b/>
          <w:iCs/>
          <w:sz w:val="26"/>
          <w:szCs w:val="26"/>
        </w:rPr>
        <w:t>Воспитательные модули:</w:t>
      </w:r>
    </w:p>
    <w:p w:rsidR="001E4880" w:rsidRPr="00D356DD" w:rsidRDefault="001E4880" w:rsidP="00D356DD">
      <w:pPr>
        <w:widowControl w:val="0"/>
        <w:autoSpaceDE w:val="0"/>
        <w:autoSpaceDN w:val="0"/>
        <w:spacing w:after="0" w:line="276" w:lineRule="auto"/>
        <w:ind w:right="670" w:firstLine="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Сентябрь. Месячник безопасности «Внимание, дети!»; Пожарной безопасности</w:t>
      </w:r>
    </w:p>
    <w:p w:rsidR="001E4880" w:rsidRPr="00D356DD" w:rsidRDefault="001E4880" w:rsidP="00D356DD">
      <w:pPr>
        <w:widowControl w:val="0"/>
        <w:autoSpaceDE w:val="0"/>
        <w:autoSpaceDN w:val="0"/>
        <w:spacing w:after="0" w:line="276" w:lineRule="auto"/>
        <w:ind w:right="670" w:firstLine="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Октябрь. Месячник благоустройства и озеленения территории.</w:t>
      </w:r>
    </w:p>
    <w:p w:rsidR="001E4880" w:rsidRPr="00D356DD" w:rsidRDefault="001E4880" w:rsidP="00D356DD">
      <w:pPr>
        <w:widowControl w:val="0"/>
        <w:autoSpaceDE w:val="0"/>
        <w:autoSpaceDN w:val="0"/>
        <w:spacing w:after="0" w:line="276" w:lineRule="auto"/>
        <w:ind w:right="670" w:firstLine="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Ноябрь. Порядок и закон</w:t>
      </w:r>
    </w:p>
    <w:p w:rsidR="001E4880" w:rsidRPr="00D356DD" w:rsidRDefault="001E4880" w:rsidP="00D356DD">
      <w:pPr>
        <w:widowControl w:val="0"/>
        <w:autoSpaceDE w:val="0"/>
        <w:autoSpaceDN w:val="0"/>
        <w:spacing w:after="0" w:line="276" w:lineRule="auto"/>
        <w:ind w:right="670" w:firstLine="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Декабрь. Я - гражданин России</w:t>
      </w:r>
    </w:p>
    <w:p w:rsidR="001E4880" w:rsidRPr="00D356DD" w:rsidRDefault="001E4880" w:rsidP="00D356DD">
      <w:pPr>
        <w:widowControl w:val="0"/>
        <w:autoSpaceDE w:val="0"/>
        <w:autoSpaceDN w:val="0"/>
        <w:spacing w:after="0" w:line="276" w:lineRule="auto"/>
        <w:ind w:right="670" w:firstLine="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Январь. «Семейные традиции, храня и умножая»</w:t>
      </w:r>
    </w:p>
    <w:p w:rsidR="001E4880" w:rsidRPr="00D356DD" w:rsidRDefault="001E4880" w:rsidP="00D356DD">
      <w:pPr>
        <w:widowControl w:val="0"/>
        <w:autoSpaceDE w:val="0"/>
        <w:autoSpaceDN w:val="0"/>
        <w:spacing w:after="0" w:line="276" w:lineRule="auto"/>
        <w:ind w:right="670" w:firstLine="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Февраль. Месячник оборонно-массовой работы</w:t>
      </w:r>
    </w:p>
    <w:p w:rsidR="001E4880" w:rsidRPr="00D356DD" w:rsidRDefault="001E4880" w:rsidP="00D356DD">
      <w:pPr>
        <w:widowControl w:val="0"/>
        <w:autoSpaceDE w:val="0"/>
        <w:autoSpaceDN w:val="0"/>
        <w:spacing w:after="0" w:line="276" w:lineRule="auto"/>
        <w:ind w:right="670" w:firstLine="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Март «Человек и профессия»</w:t>
      </w:r>
    </w:p>
    <w:p w:rsidR="001E4880" w:rsidRPr="00D356DD" w:rsidRDefault="001E4880" w:rsidP="00D356DD">
      <w:pPr>
        <w:widowControl w:val="0"/>
        <w:autoSpaceDE w:val="0"/>
        <w:autoSpaceDN w:val="0"/>
        <w:spacing w:after="0" w:line="276" w:lineRule="auto"/>
        <w:ind w:right="670" w:firstLine="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 xml:space="preserve">Апрель. ЗОЖ </w:t>
      </w:r>
    </w:p>
    <w:p w:rsidR="001E4880" w:rsidRPr="00D356DD" w:rsidRDefault="001E4880" w:rsidP="00D356DD">
      <w:pPr>
        <w:widowControl w:val="0"/>
        <w:autoSpaceDE w:val="0"/>
        <w:autoSpaceDN w:val="0"/>
        <w:spacing w:after="0" w:line="276" w:lineRule="auto"/>
        <w:ind w:right="670" w:firstLine="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Май. «Победный май»</w:t>
      </w:r>
    </w:p>
    <w:p w:rsidR="001E4880" w:rsidRPr="00D356DD" w:rsidRDefault="001E4880" w:rsidP="00D356DD">
      <w:pPr>
        <w:widowControl w:val="0"/>
        <w:autoSpaceDE w:val="0"/>
        <w:autoSpaceDN w:val="0"/>
        <w:spacing w:after="0" w:line="276" w:lineRule="auto"/>
        <w:ind w:right="670" w:firstLine="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 xml:space="preserve">Июнь Месячник ко Дню защиты детей (ЛДП) </w:t>
      </w:r>
    </w:p>
    <w:p w:rsidR="001E4880" w:rsidRPr="00D356DD" w:rsidRDefault="001E4880" w:rsidP="00D356DD">
      <w:pPr>
        <w:widowControl w:val="0"/>
        <w:autoSpaceDE w:val="0"/>
        <w:autoSpaceDN w:val="0"/>
        <w:spacing w:after="0" w:line="276" w:lineRule="auto"/>
        <w:ind w:right="670" w:firstLine="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Июль-август – летний отдых «Лето красное»</w:t>
      </w:r>
    </w:p>
    <w:p w:rsidR="001E4880" w:rsidRPr="00D356DD" w:rsidRDefault="001E4880" w:rsidP="00D356DD">
      <w:pPr>
        <w:widowControl w:val="0"/>
        <w:autoSpaceDE w:val="0"/>
        <w:autoSpaceDN w:val="0"/>
        <w:spacing w:after="0" w:line="276" w:lineRule="auto"/>
        <w:ind w:right="670" w:firstLine="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Воспитательное пространство школы  -  система  условий  и возможностей для саморазвития личности, образуемых субъектами этого пространства – детьми, педагогами, родителями. Каждый из этих субъектов имеет собственную траекторию развития:</w:t>
      </w:r>
    </w:p>
    <w:p w:rsidR="001E4880" w:rsidRPr="00D356DD" w:rsidRDefault="001E4880" w:rsidP="00D356DD">
      <w:pPr>
        <w:widowControl w:val="0"/>
        <w:autoSpaceDE w:val="0"/>
        <w:autoSpaceDN w:val="0"/>
        <w:spacing w:after="0" w:line="276" w:lineRule="auto"/>
        <w:ind w:right="567"/>
        <w:jc w:val="both"/>
        <w:rPr>
          <w:rFonts w:ascii="Times New Roman" w:eastAsia="Times New Roman" w:hAnsi="Times New Roman" w:cs="Times New Roman"/>
          <w:b/>
          <w:bCs/>
          <w:iCs/>
          <w:sz w:val="26"/>
          <w:szCs w:val="26"/>
        </w:rPr>
      </w:pPr>
      <w:r w:rsidRPr="00D356DD">
        <w:rPr>
          <w:rFonts w:ascii="Times New Roman" w:eastAsia="Times New Roman" w:hAnsi="Times New Roman" w:cs="Times New Roman"/>
          <w:b/>
          <w:bCs/>
          <w:iCs/>
          <w:sz w:val="26"/>
          <w:szCs w:val="26"/>
        </w:rPr>
        <w:t>Формы работы:</w:t>
      </w:r>
    </w:p>
    <w:p w:rsidR="001E4880" w:rsidRPr="00D356DD" w:rsidRDefault="001E4880" w:rsidP="00D356DD">
      <w:pPr>
        <w:widowControl w:val="0"/>
        <w:autoSpaceDE w:val="0"/>
        <w:autoSpaceDN w:val="0"/>
        <w:spacing w:after="0" w:line="276" w:lineRule="auto"/>
        <w:ind w:right="567"/>
        <w:jc w:val="both"/>
        <w:rPr>
          <w:rFonts w:ascii="Times New Roman" w:eastAsia="Times New Roman" w:hAnsi="Times New Roman" w:cs="Times New Roman"/>
          <w:b/>
          <w:iCs/>
          <w:sz w:val="26"/>
          <w:szCs w:val="26"/>
        </w:rPr>
      </w:pPr>
      <w:r w:rsidRPr="00D356DD">
        <w:rPr>
          <w:rFonts w:ascii="Times New Roman" w:eastAsia="Times New Roman" w:hAnsi="Times New Roman" w:cs="Times New Roman"/>
          <w:b/>
          <w:iCs/>
          <w:sz w:val="26"/>
          <w:szCs w:val="26"/>
        </w:rPr>
        <w:t>На внешкольном уровне</w:t>
      </w:r>
    </w:p>
    <w:p w:rsidR="001E4880" w:rsidRPr="00D356DD" w:rsidRDefault="001E4880" w:rsidP="00D356DD">
      <w:pPr>
        <w:widowControl w:val="0"/>
        <w:autoSpaceDE w:val="0"/>
        <w:autoSpaceDN w:val="0"/>
        <w:spacing w:after="0" w:line="276" w:lineRule="auto"/>
        <w:ind w:right="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 xml:space="preserve">«Конкурсное движение» - это движение, в котором принимают участие педагоги и учащиеся по разработке, защите и участию в городских конкурсах исследовательских работ и социальных проектов, ориентированных на преобразование окружающей среды, школы, социума. В результате у учащихся происходит формирование социальной активности и социальных компетентностей (сотрудничество, работа в команде; коммуникативные навыки; </w:t>
      </w:r>
      <w:r w:rsidRPr="00D356DD">
        <w:rPr>
          <w:rFonts w:ascii="Times New Roman" w:eastAsia="Times New Roman" w:hAnsi="Times New Roman" w:cs="Times New Roman"/>
          <w:iCs/>
          <w:sz w:val="26"/>
          <w:szCs w:val="26"/>
        </w:rPr>
        <w:lastRenderedPageBreak/>
        <w:t>способность принимать собственные решения; умение определять свою позицию в общественных отношениях; опыт выполнения разнообразных социальных ролей; навыки саморегуляции).</w:t>
      </w:r>
    </w:p>
    <w:p w:rsidR="00D10B51" w:rsidRPr="00D356DD" w:rsidRDefault="00D10B51" w:rsidP="00D356DD">
      <w:pPr>
        <w:widowControl w:val="0"/>
        <w:autoSpaceDE w:val="0"/>
        <w:autoSpaceDN w:val="0"/>
        <w:spacing w:after="0" w:line="276" w:lineRule="auto"/>
        <w:ind w:right="567"/>
        <w:jc w:val="both"/>
        <w:rPr>
          <w:rFonts w:ascii="Times New Roman" w:eastAsia="Times New Roman" w:hAnsi="Times New Roman" w:cs="Times New Roman"/>
          <w:b/>
          <w:bCs/>
          <w:iCs/>
          <w:sz w:val="26"/>
          <w:szCs w:val="26"/>
        </w:rPr>
      </w:pPr>
      <w:r w:rsidRPr="00D356DD">
        <w:rPr>
          <w:rFonts w:ascii="Times New Roman" w:eastAsia="Times New Roman" w:hAnsi="Times New Roman" w:cs="Times New Roman"/>
          <w:b/>
          <w:bCs/>
          <w:iCs/>
          <w:sz w:val="26"/>
          <w:szCs w:val="26"/>
        </w:rPr>
        <w:t>На школьном уровне</w:t>
      </w:r>
    </w:p>
    <w:p w:rsidR="00D10B51" w:rsidRPr="00D356DD" w:rsidRDefault="00D10B51" w:rsidP="00DD7856">
      <w:pPr>
        <w:pStyle w:val="afa"/>
        <w:numPr>
          <w:ilvl w:val="0"/>
          <w:numId w:val="25"/>
        </w:numPr>
        <w:spacing w:line="276" w:lineRule="auto"/>
        <w:ind w:left="0" w:right="567" w:firstLine="0"/>
        <w:jc w:val="both"/>
        <w:rPr>
          <w:iCs/>
          <w:sz w:val="26"/>
          <w:szCs w:val="26"/>
        </w:rPr>
      </w:pPr>
      <w:r w:rsidRPr="00D356DD">
        <w:rPr>
          <w:b/>
          <w:iCs/>
          <w:sz w:val="26"/>
          <w:szCs w:val="26"/>
        </w:rPr>
        <w:t>Общешкольные дела</w:t>
      </w:r>
      <w:r w:rsidRPr="00D356DD">
        <w:rPr>
          <w:iCs/>
          <w:sz w:val="26"/>
          <w:szCs w:val="26"/>
        </w:rPr>
        <w:t>, связанные с развитием воспитательной составляющей учебной деятельности.</w:t>
      </w:r>
    </w:p>
    <w:p w:rsidR="00D10B51" w:rsidRPr="00D356DD" w:rsidRDefault="00D10B51" w:rsidP="00D356DD">
      <w:pPr>
        <w:widowControl w:val="0"/>
        <w:autoSpaceDE w:val="0"/>
        <w:autoSpaceDN w:val="0"/>
        <w:spacing w:after="0" w:line="276" w:lineRule="auto"/>
        <w:ind w:right="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День Знаний – традиционный школьный праздник, состоящий из серии тематических классных часов, экспериментальных площадок. Особое значение этот день имеет для учащиеся 1-х и 11-х классов, закрепляя идею наставничества, передачи традиций, разновозрастных межличностных отношений в школьном коллективе. Кульминация праздника – торжественная линейка. Традиции Дня знаний: приглашенный сказочный герой или гость праздника, чествование педагогов и учеников, приветствие от выпускников и первоклассников.</w:t>
      </w:r>
    </w:p>
    <w:p w:rsidR="00D10B51" w:rsidRPr="00D356DD" w:rsidRDefault="00D10B51" w:rsidP="00D356DD">
      <w:pPr>
        <w:widowControl w:val="0"/>
        <w:autoSpaceDE w:val="0"/>
        <w:autoSpaceDN w:val="0"/>
        <w:spacing w:after="0" w:line="276" w:lineRule="auto"/>
        <w:ind w:right="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Последний звонок, выпускные вечера - традиционные линейки и концертные программы, церемонии награждения и вручения аттестатов.</w:t>
      </w:r>
    </w:p>
    <w:p w:rsidR="00D10B51" w:rsidRPr="00D356DD" w:rsidRDefault="00D10B51" w:rsidP="00D356DD">
      <w:pPr>
        <w:widowControl w:val="0"/>
        <w:autoSpaceDE w:val="0"/>
        <w:autoSpaceDN w:val="0"/>
        <w:spacing w:after="0" w:line="276" w:lineRule="auto"/>
        <w:ind w:right="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Торж</w:t>
      </w:r>
      <w:r w:rsidR="002F44FE">
        <w:rPr>
          <w:rFonts w:ascii="Times New Roman" w:eastAsia="Times New Roman" w:hAnsi="Times New Roman" w:cs="Times New Roman"/>
          <w:iCs/>
          <w:sz w:val="26"/>
          <w:szCs w:val="26"/>
        </w:rPr>
        <w:t>ественная линейка в МОАУ «СОШ №95</w:t>
      </w:r>
      <w:r w:rsidRPr="00D356DD">
        <w:rPr>
          <w:rFonts w:ascii="Times New Roman" w:eastAsia="Times New Roman" w:hAnsi="Times New Roman" w:cs="Times New Roman"/>
          <w:iCs/>
          <w:sz w:val="26"/>
          <w:szCs w:val="26"/>
        </w:rPr>
        <w:t>» по понедельникам – это еженедельный общешкольный ритуал, связанный с поднятием флага РФ, исполнением гимна РФ, озвучиванием ключевых задач и мероприятий, награждением учащихся, за результативность в конкурсных мероприятиях. Данное событие способствует развитию патриотизма, поощрению их социальной активности, развитию позитивных межличностных отношений в общешкольном коллективе.</w:t>
      </w:r>
    </w:p>
    <w:p w:rsidR="00D10B51" w:rsidRPr="00D356DD" w:rsidRDefault="00D10B51" w:rsidP="00D356DD">
      <w:pPr>
        <w:widowControl w:val="0"/>
        <w:autoSpaceDE w:val="0"/>
        <w:autoSpaceDN w:val="0"/>
        <w:spacing w:after="0" w:line="276" w:lineRule="auto"/>
        <w:ind w:right="567"/>
        <w:jc w:val="both"/>
        <w:rPr>
          <w:rFonts w:ascii="Times New Roman" w:eastAsia="Times New Roman" w:hAnsi="Times New Roman" w:cs="Times New Roman"/>
          <w:iCs/>
          <w:sz w:val="26"/>
          <w:szCs w:val="26"/>
        </w:rPr>
      </w:pPr>
      <w:r w:rsidRPr="00D356DD">
        <w:rPr>
          <w:rFonts w:ascii="Times New Roman" w:eastAsia="Times New Roman" w:hAnsi="Times New Roman" w:cs="Times New Roman"/>
          <w:iCs/>
          <w:sz w:val="26"/>
          <w:szCs w:val="26"/>
        </w:rPr>
        <w:t>Предметные недели – циклы тематических мероприятий (игры, соревнования, конкурсы, выставки, викторины), связанные с созданием условий для формирования и развития универсальных учебных действий и повышением интереса к обучению в целом.</w:t>
      </w:r>
    </w:p>
    <w:p w:rsidR="00D10B51" w:rsidRPr="00D356DD" w:rsidRDefault="00D10B51" w:rsidP="00DD7856">
      <w:pPr>
        <w:pStyle w:val="afa"/>
        <w:numPr>
          <w:ilvl w:val="0"/>
          <w:numId w:val="26"/>
        </w:numPr>
        <w:spacing w:line="276" w:lineRule="auto"/>
        <w:ind w:right="567"/>
        <w:jc w:val="both"/>
        <w:rPr>
          <w:iCs/>
          <w:sz w:val="26"/>
          <w:szCs w:val="26"/>
        </w:rPr>
      </w:pPr>
      <w:r w:rsidRPr="00D356DD">
        <w:rPr>
          <w:iCs/>
          <w:sz w:val="26"/>
          <w:szCs w:val="26"/>
        </w:rPr>
        <w:t>«Мы едины, потому непобедимы!»: проходящий в течение всего учебного года фестиваль традиционных национальных праздников детей тех национальностей, которые обучаются в нашей школе. Организуется педагогами и семьями учащихся. Фестиваль направлен на создание в школе атмосферы толерантности, привитие школьникам чувства уважения к традициям и обычаям детей разных национальностей, сближение семей учащихся.</w:t>
      </w:r>
    </w:p>
    <w:p w:rsidR="00D10B51" w:rsidRPr="00D356DD" w:rsidRDefault="00D10B51" w:rsidP="00DD7856">
      <w:pPr>
        <w:pStyle w:val="afa"/>
        <w:numPr>
          <w:ilvl w:val="0"/>
          <w:numId w:val="26"/>
        </w:numPr>
        <w:spacing w:line="276" w:lineRule="auto"/>
        <w:ind w:right="567"/>
        <w:jc w:val="both"/>
        <w:rPr>
          <w:iCs/>
          <w:sz w:val="26"/>
          <w:szCs w:val="26"/>
        </w:rPr>
      </w:pPr>
      <w:r w:rsidRPr="00D356DD">
        <w:rPr>
          <w:iCs/>
          <w:sz w:val="26"/>
          <w:szCs w:val="26"/>
        </w:rPr>
        <w:t>экологических операций «Спасибо, Ёжик!» (сбор батареек) и «Бумажный бум» (сбор макулатуры) #</w:t>
      </w:r>
      <w:proofErr w:type="gramStart"/>
      <w:r w:rsidRPr="00D356DD">
        <w:rPr>
          <w:iCs/>
          <w:sz w:val="26"/>
          <w:szCs w:val="26"/>
        </w:rPr>
        <w:t xml:space="preserve">БУМБАТЛ; </w:t>
      </w:r>
      <w:r w:rsidR="002F44FE">
        <w:rPr>
          <w:iCs/>
          <w:sz w:val="26"/>
          <w:szCs w:val="26"/>
        </w:rPr>
        <w:t xml:space="preserve"> </w:t>
      </w:r>
      <w:r w:rsidRPr="00D356DD">
        <w:rPr>
          <w:iCs/>
          <w:sz w:val="26"/>
          <w:szCs w:val="26"/>
        </w:rPr>
        <w:t>Чистый</w:t>
      </w:r>
      <w:proofErr w:type="gramEnd"/>
      <w:r w:rsidRPr="00D356DD">
        <w:rPr>
          <w:iCs/>
          <w:sz w:val="26"/>
          <w:szCs w:val="26"/>
        </w:rPr>
        <w:t xml:space="preserve"> город-ч</w:t>
      </w:r>
      <w:r w:rsidR="002F44FE">
        <w:rPr>
          <w:iCs/>
          <w:sz w:val="26"/>
          <w:szCs w:val="26"/>
        </w:rPr>
        <w:t>истая страна, Чистые берега</w:t>
      </w:r>
      <w:r w:rsidRPr="00D356DD">
        <w:rPr>
          <w:iCs/>
          <w:sz w:val="26"/>
          <w:szCs w:val="26"/>
        </w:rPr>
        <w:t>.</w:t>
      </w:r>
    </w:p>
    <w:p w:rsidR="00D10B51" w:rsidRPr="00D356DD" w:rsidRDefault="00D10B51" w:rsidP="00DD7856">
      <w:pPr>
        <w:pStyle w:val="afa"/>
        <w:numPr>
          <w:ilvl w:val="0"/>
          <w:numId w:val="26"/>
        </w:numPr>
        <w:spacing w:line="276" w:lineRule="auto"/>
        <w:ind w:right="567"/>
        <w:jc w:val="both"/>
        <w:rPr>
          <w:iCs/>
          <w:sz w:val="26"/>
          <w:szCs w:val="26"/>
        </w:rPr>
      </w:pPr>
      <w:r w:rsidRPr="00D356DD">
        <w:rPr>
          <w:iCs/>
          <w:sz w:val="26"/>
          <w:szCs w:val="26"/>
        </w:rPr>
        <w:t>торжественные ритуалы посвящения,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w:t>
      </w:r>
    </w:p>
    <w:p w:rsidR="00D10B51" w:rsidRPr="00D356DD" w:rsidRDefault="00D10B51" w:rsidP="00DD7856">
      <w:pPr>
        <w:pStyle w:val="afa"/>
        <w:numPr>
          <w:ilvl w:val="0"/>
          <w:numId w:val="26"/>
        </w:numPr>
        <w:spacing w:line="276" w:lineRule="auto"/>
        <w:ind w:right="567"/>
        <w:jc w:val="both"/>
        <w:rPr>
          <w:iCs/>
          <w:sz w:val="26"/>
          <w:szCs w:val="26"/>
        </w:rPr>
      </w:pPr>
      <w:r w:rsidRPr="00D356DD">
        <w:rPr>
          <w:iCs/>
          <w:sz w:val="26"/>
          <w:szCs w:val="26"/>
        </w:rPr>
        <w:t>цикл дел «Я талантлив» предполагает организацию в течение года персональных выставок творческих работ детей начальной школы. Это выставки фотографий, рисунков, картин, костюмов, поделок из природного материала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rsidR="00D10B51" w:rsidRPr="00D356DD" w:rsidRDefault="00D10B51" w:rsidP="00DD7856">
      <w:pPr>
        <w:pStyle w:val="afa"/>
        <w:numPr>
          <w:ilvl w:val="0"/>
          <w:numId w:val="25"/>
        </w:numPr>
        <w:tabs>
          <w:tab w:val="left" w:pos="1490"/>
        </w:tabs>
        <w:spacing w:line="276" w:lineRule="auto"/>
        <w:ind w:left="0" w:right="567" w:firstLine="0"/>
        <w:jc w:val="both"/>
        <w:rPr>
          <w:sz w:val="26"/>
          <w:szCs w:val="26"/>
        </w:rPr>
      </w:pPr>
      <w:r w:rsidRPr="00D356DD">
        <w:rPr>
          <w:b/>
          <w:sz w:val="26"/>
          <w:szCs w:val="26"/>
        </w:rPr>
        <w:t>Общешкольные дела</w:t>
      </w:r>
      <w:r w:rsidRPr="00D356DD">
        <w:rPr>
          <w:sz w:val="26"/>
          <w:szCs w:val="26"/>
        </w:rPr>
        <w:t xml:space="preserve">,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w:t>
      </w:r>
      <w:r w:rsidRPr="00D356DD">
        <w:rPr>
          <w:spacing w:val="-2"/>
          <w:sz w:val="26"/>
          <w:szCs w:val="26"/>
        </w:rPr>
        <w:t>позиции.</w:t>
      </w:r>
    </w:p>
    <w:p w:rsidR="00D10B51" w:rsidRPr="00D356DD" w:rsidRDefault="00D10B51" w:rsidP="00DD7856">
      <w:pPr>
        <w:pStyle w:val="afa"/>
        <w:numPr>
          <w:ilvl w:val="0"/>
          <w:numId w:val="27"/>
        </w:numPr>
        <w:tabs>
          <w:tab w:val="left" w:pos="1416"/>
        </w:tabs>
        <w:spacing w:line="276" w:lineRule="auto"/>
        <w:ind w:right="567"/>
        <w:jc w:val="both"/>
        <w:rPr>
          <w:sz w:val="26"/>
          <w:szCs w:val="26"/>
        </w:rPr>
      </w:pPr>
      <w:r w:rsidRPr="00D356DD">
        <w:rPr>
          <w:sz w:val="26"/>
          <w:szCs w:val="26"/>
        </w:rPr>
        <w:lastRenderedPageBreak/>
        <w:t>День солидарности в борьбе с терроризмом – цикл мероприятий (общешкольная линейка, классные часы, выставки детских рисунков, уроки мужества), направленный на формирование толерантности, профилактику межнациональной розни и нетерпимости.</w:t>
      </w:r>
    </w:p>
    <w:p w:rsidR="00D10B51" w:rsidRPr="00D356DD" w:rsidRDefault="00D10B51" w:rsidP="00DD7856">
      <w:pPr>
        <w:pStyle w:val="afa"/>
        <w:numPr>
          <w:ilvl w:val="0"/>
          <w:numId w:val="27"/>
        </w:numPr>
        <w:spacing w:line="276" w:lineRule="auto"/>
        <w:ind w:right="567"/>
        <w:jc w:val="both"/>
        <w:rPr>
          <w:sz w:val="26"/>
          <w:szCs w:val="26"/>
        </w:rPr>
      </w:pPr>
      <w:r w:rsidRPr="00D356DD">
        <w:rPr>
          <w:sz w:val="26"/>
          <w:szCs w:val="26"/>
        </w:rPr>
        <w:t xml:space="preserve">Выборная компания, референдум» - традиционная общешкольная площадка для формирования основ школьного самоуправления для учащихся 5-11 </w:t>
      </w:r>
      <w:r w:rsidRPr="00D356DD">
        <w:rPr>
          <w:spacing w:val="-2"/>
          <w:sz w:val="26"/>
          <w:szCs w:val="26"/>
        </w:rPr>
        <w:t>классов.</w:t>
      </w:r>
    </w:p>
    <w:p w:rsidR="00D10B51" w:rsidRPr="00D356DD" w:rsidRDefault="00D10B51" w:rsidP="00DD7856">
      <w:pPr>
        <w:pStyle w:val="afa"/>
        <w:numPr>
          <w:ilvl w:val="0"/>
          <w:numId w:val="27"/>
        </w:numPr>
        <w:spacing w:line="276" w:lineRule="auto"/>
        <w:ind w:right="567"/>
        <w:jc w:val="both"/>
        <w:rPr>
          <w:sz w:val="26"/>
          <w:szCs w:val="26"/>
        </w:rPr>
      </w:pPr>
      <w:r w:rsidRPr="00D356DD">
        <w:rPr>
          <w:sz w:val="26"/>
          <w:szCs w:val="26"/>
        </w:rPr>
        <w:t>Вахта Памяти, цикл мероприятий ко Дню Победы, памятным датам истории – митинг, церемонии возложения цветов, кинолектории, литературно- исторические композиции.</w:t>
      </w:r>
    </w:p>
    <w:p w:rsidR="001C3282" w:rsidRPr="00D356DD" w:rsidRDefault="001C3282" w:rsidP="00DD7856">
      <w:pPr>
        <w:pStyle w:val="afa"/>
        <w:numPr>
          <w:ilvl w:val="0"/>
          <w:numId w:val="25"/>
        </w:numPr>
        <w:spacing w:line="276" w:lineRule="auto"/>
        <w:ind w:left="0" w:right="567" w:firstLine="0"/>
        <w:jc w:val="both"/>
        <w:rPr>
          <w:sz w:val="26"/>
          <w:szCs w:val="26"/>
        </w:rPr>
      </w:pPr>
      <w:r w:rsidRPr="00D356DD">
        <w:rPr>
          <w:sz w:val="26"/>
          <w:szCs w:val="26"/>
        </w:rPr>
        <w:t>«Общешкольные дела, направленные</w:t>
      </w:r>
      <w:r w:rsidR="002F44FE">
        <w:rPr>
          <w:sz w:val="26"/>
          <w:szCs w:val="26"/>
        </w:rPr>
        <w:t xml:space="preserve"> </w:t>
      </w:r>
      <w:r w:rsidRPr="00D356DD">
        <w:rPr>
          <w:sz w:val="26"/>
          <w:szCs w:val="26"/>
        </w:rPr>
        <w:t xml:space="preserve">на </w:t>
      </w:r>
      <w:r w:rsidRPr="00D356DD">
        <w:rPr>
          <w:spacing w:val="-2"/>
          <w:sz w:val="26"/>
          <w:szCs w:val="26"/>
        </w:rPr>
        <w:t>создание</w:t>
      </w:r>
      <w:r w:rsidR="002F44FE">
        <w:rPr>
          <w:spacing w:val="-2"/>
          <w:sz w:val="26"/>
          <w:szCs w:val="26"/>
        </w:rPr>
        <w:t xml:space="preserve"> </w:t>
      </w:r>
      <w:r w:rsidRPr="00D356DD">
        <w:rPr>
          <w:spacing w:val="-2"/>
          <w:sz w:val="26"/>
          <w:szCs w:val="26"/>
        </w:rPr>
        <w:t>условий</w:t>
      </w:r>
      <w:r w:rsidR="002F44FE">
        <w:rPr>
          <w:spacing w:val="-2"/>
          <w:sz w:val="26"/>
          <w:szCs w:val="26"/>
        </w:rPr>
        <w:t xml:space="preserve"> </w:t>
      </w:r>
      <w:r w:rsidRPr="00D356DD">
        <w:rPr>
          <w:spacing w:val="-4"/>
          <w:sz w:val="26"/>
          <w:szCs w:val="26"/>
        </w:rPr>
        <w:t xml:space="preserve">для </w:t>
      </w:r>
      <w:r w:rsidRPr="00D356DD">
        <w:rPr>
          <w:sz w:val="26"/>
          <w:szCs w:val="26"/>
        </w:rPr>
        <w:t>накопления опыта самореализации</w:t>
      </w:r>
      <w:r w:rsidR="002F44FE">
        <w:rPr>
          <w:sz w:val="26"/>
          <w:szCs w:val="26"/>
        </w:rPr>
        <w:t xml:space="preserve"> </w:t>
      </w:r>
      <w:r w:rsidRPr="00D356DD">
        <w:rPr>
          <w:sz w:val="26"/>
          <w:szCs w:val="26"/>
        </w:rPr>
        <w:t xml:space="preserve">в </w:t>
      </w:r>
      <w:r w:rsidRPr="00D356DD">
        <w:rPr>
          <w:spacing w:val="-2"/>
          <w:sz w:val="26"/>
          <w:szCs w:val="26"/>
        </w:rPr>
        <w:t>различных</w:t>
      </w:r>
      <w:r w:rsidRPr="00D356DD">
        <w:rPr>
          <w:sz w:val="26"/>
          <w:szCs w:val="26"/>
        </w:rPr>
        <w:tab/>
      </w:r>
      <w:r w:rsidRPr="00D356DD">
        <w:rPr>
          <w:spacing w:val="-2"/>
          <w:sz w:val="26"/>
          <w:szCs w:val="26"/>
        </w:rPr>
        <w:t>видах</w:t>
      </w:r>
      <w:r w:rsidRPr="00D356DD">
        <w:rPr>
          <w:sz w:val="26"/>
          <w:szCs w:val="26"/>
        </w:rPr>
        <w:tab/>
      </w:r>
      <w:r w:rsidRPr="00D356DD">
        <w:rPr>
          <w:spacing w:val="-2"/>
          <w:sz w:val="26"/>
          <w:szCs w:val="26"/>
        </w:rPr>
        <w:t xml:space="preserve">творческой, </w:t>
      </w:r>
      <w:r w:rsidRPr="00D356DD">
        <w:rPr>
          <w:sz w:val="26"/>
          <w:szCs w:val="26"/>
        </w:rPr>
        <w:t>спортивной, художественной деятельности, позитивной коммуникации.</w:t>
      </w:r>
    </w:p>
    <w:p w:rsidR="001C3282" w:rsidRPr="00D356DD" w:rsidRDefault="001C3282" w:rsidP="00DD7856">
      <w:pPr>
        <w:pStyle w:val="afa"/>
        <w:numPr>
          <w:ilvl w:val="0"/>
          <w:numId w:val="28"/>
        </w:numPr>
        <w:tabs>
          <w:tab w:val="left" w:pos="8586"/>
        </w:tabs>
        <w:spacing w:line="276" w:lineRule="auto"/>
        <w:ind w:right="567"/>
        <w:jc w:val="both"/>
        <w:rPr>
          <w:sz w:val="26"/>
          <w:szCs w:val="26"/>
        </w:rPr>
      </w:pPr>
      <w:r w:rsidRPr="00D356DD">
        <w:rPr>
          <w:sz w:val="26"/>
          <w:szCs w:val="26"/>
        </w:rPr>
        <w:t xml:space="preserve">«Новогодний калейдоскоп» - цикл игровыхи </w:t>
      </w:r>
      <w:r w:rsidRPr="00D356DD">
        <w:rPr>
          <w:spacing w:val="-2"/>
          <w:sz w:val="26"/>
          <w:szCs w:val="26"/>
        </w:rPr>
        <w:t xml:space="preserve">развлекательных </w:t>
      </w:r>
      <w:r w:rsidRPr="00D356DD">
        <w:rPr>
          <w:sz w:val="26"/>
          <w:szCs w:val="26"/>
        </w:rPr>
        <w:t>мероприятий. Украшение классов, творческие выставки и мастерские, новогодние игры КВН и концертные мероприятия.</w:t>
      </w:r>
    </w:p>
    <w:p w:rsidR="001C3282" w:rsidRPr="00D356DD" w:rsidRDefault="001C3282" w:rsidP="00DD7856">
      <w:pPr>
        <w:pStyle w:val="afa"/>
        <w:numPr>
          <w:ilvl w:val="0"/>
          <w:numId w:val="28"/>
        </w:numPr>
        <w:spacing w:line="276" w:lineRule="auto"/>
        <w:ind w:right="567"/>
        <w:rPr>
          <w:sz w:val="26"/>
          <w:szCs w:val="26"/>
        </w:rPr>
      </w:pPr>
      <w:r w:rsidRPr="00D356DD">
        <w:rPr>
          <w:sz w:val="26"/>
          <w:szCs w:val="26"/>
        </w:rPr>
        <w:t>Зелёные</w:t>
      </w:r>
      <w:r w:rsidR="002F44FE">
        <w:rPr>
          <w:sz w:val="26"/>
          <w:szCs w:val="26"/>
        </w:rPr>
        <w:t xml:space="preserve"> </w:t>
      </w:r>
      <w:r w:rsidRPr="00D356DD">
        <w:rPr>
          <w:sz w:val="26"/>
          <w:szCs w:val="26"/>
        </w:rPr>
        <w:t>аллеи–проект</w:t>
      </w:r>
      <w:r w:rsidR="002F44FE">
        <w:rPr>
          <w:sz w:val="26"/>
          <w:szCs w:val="26"/>
        </w:rPr>
        <w:t xml:space="preserve"> </w:t>
      </w:r>
      <w:r w:rsidRPr="00D356DD">
        <w:rPr>
          <w:sz w:val="26"/>
          <w:szCs w:val="26"/>
        </w:rPr>
        <w:t>по</w:t>
      </w:r>
      <w:r w:rsidR="002F44FE">
        <w:rPr>
          <w:sz w:val="26"/>
          <w:szCs w:val="26"/>
        </w:rPr>
        <w:t xml:space="preserve"> </w:t>
      </w:r>
      <w:r w:rsidRPr="00D356DD">
        <w:rPr>
          <w:sz w:val="26"/>
          <w:szCs w:val="26"/>
        </w:rPr>
        <w:t>развитию</w:t>
      </w:r>
      <w:r w:rsidR="002F44FE">
        <w:rPr>
          <w:sz w:val="26"/>
          <w:szCs w:val="26"/>
        </w:rPr>
        <w:t xml:space="preserve"> </w:t>
      </w:r>
      <w:r w:rsidRPr="00D356DD">
        <w:rPr>
          <w:sz w:val="26"/>
          <w:szCs w:val="26"/>
        </w:rPr>
        <w:t>школьного</w:t>
      </w:r>
      <w:r w:rsidR="002F44FE">
        <w:rPr>
          <w:sz w:val="26"/>
          <w:szCs w:val="26"/>
        </w:rPr>
        <w:t xml:space="preserve"> </w:t>
      </w:r>
      <w:r w:rsidRPr="00D356DD">
        <w:rPr>
          <w:sz w:val="26"/>
          <w:szCs w:val="26"/>
        </w:rPr>
        <w:t>парка.</w:t>
      </w:r>
    </w:p>
    <w:p w:rsidR="001C3282" w:rsidRPr="00D356DD" w:rsidRDefault="001C3282" w:rsidP="00DD7856">
      <w:pPr>
        <w:pStyle w:val="afa"/>
        <w:numPr>
          <w:ilvl w:val="0"/>
          <w:numId w:val="28"/>
        </w:numPr>
        <w:spacing w:line="276" w:lineRule="auto"/>
        <w:ind w:right="567"/>
        <w:jc w:val="both"/>
        <w:rPr>
          <w:sz w:val="26"/>
          <w:szCs w:val="26"/>
        </w:rPr>
      </w:pPr>
      <w:r w:rsidRPr="00D356DD">
        <w:rPr>
          <w:sz w:val="26"/>
          <w:szCs w:val="26"/>
        </w:rPr>
        <w:t>«Я за ЗОЖ!» - комплекс соревнований («Кросс Нации», «Лыжня России», Всероссийский комплекс «ГТО», «Веселый старты»; соревнования по разным видам спорта), направленный на ведение здорового образа жизни, популяризацию спорта, поддержку спортивных достижений, деятельность школьного с</w:t>
      </w:r>
      <w:r w:rsidR="002F44FE">
        <w:rPr>
          <w:sz w:val="26"/>
          <w:szCs w:val="26"/>
        </w:rPr>
        <w:t>портивного клуба «Олимп</w:t>
      </w:r>
      <w:r w:rsidRPr="00D356DD">
        <w:rPr>
          <w:sz w:val="26"/>
          <w:szCs w:val="26"/>
        </w:rPr>
        <w:t>».</w:t>
      </w:r>
    </w:p>
    <w:p w:rsidR="001C3282" w:rsidRPr="00D356DD" w:rsidRDefault="001C3282" w:rsidP="00D356DD">
      <w:pPr>
        <w:widowControl w:val="0"/>
        <w:autoSpaceDE w:val="0"/>
        <w:autoSpaceDN w:val="0"/>
        <w:spacing w:after="0" w:line="276" w:lineRule="auto"/>
        <w:ind w:right="567" w:firstLine="567"/>
        <w:jc w:val="both"/>
        <w:rPr>
          <w:rFonts w:ascii="Times New Roman" w:eastAsia="Times New Roman" w:hAnsi="Times New Roman" w:cs="Times New Roman"/>
          <w:b/>
          <w:sz w:val="26"/>
          <w:szCs w:val="26"/>
        </w:rPr>
      </w:pPr>
      <w:r w:rsidRPr="00D356DD">
        <w:rPr>
          <w:rFonts w:ascii="Times New Roman" w:eastAsia="Times New Roman" w:hAnsi="Times New Roman" w:cs="Times New Roman"/>
          <w:b/>
          <w:sz w:val="26"/>
          <w:szCs w:val="26"/>
        </w:rPr>
        <w:t>На</w:t>
      </w:r>
      <w:r w:rsidR="002F44FE">
        <w:rPr>
          <w:rFonts w:ascii="Times New Roman" w:eastAsia="Times New Roman" w:hAnsi="Times New Roman" w:cs="Times New Roman"/>
          <w:b/>
          <w:sz w:val="26"/>
          <w:szCs w:val="26"/>
        </w:rPr>
        <w:t xml:space="preserve"> </w:t>
      </w:r>
      <w:r w:rsidRPr="00D356DD">
        <w:rPr>
          <w:rFonts w:ascii="Times New Roman" w:eastAsia="Times New Roman" w:hAnsi="Times New Roman" w:cs="Times New Roman"/>
          <w:b/>
          <w:sz w:val="26"/>
          <w:szCs w:val="26"/>
        </w:rPr>
        <w:t>уровне</w:t>
      </w:r>
      <w:r w:rsidR="002F44FE">
        <w:rPr>
          <w:rFonts w:ascii="Times New Roman" w:eastAsia="Times New Roman" w:hAnsi="Times New Roman" w:cs="Times New Roman"/>
          <w:b/>
          <w:sz w:val="26"/>
          <w:szCs w:val="26"/>
        </w:rPr>
        <w:t xml:space="preserve"> </w:t>
      </w:r>
      <w:r w:rsidRPr="00D356DD">
        <w:rPr>
          <w:rFonts w:ascii="Times New Roman" w:eastAsia="Times New Roman" w:hAnsi="Times New Roman" w:cs="Times New Roman"/>
          <w:b/>
          <w:spacing w:val="-2"/>
          <w:sz w:val="26"/>
          <w:szCs w:val="26"/>
        </w:rPr>
        <w:t>классов</w:t>
      </w:r>
    </w:p>
    <w:p w:rsidR="001C3282" w:rsidRPr="00D356DD" w:rsidRDefault="001C3282" w:rsidP="00D356DD">
      <w:pPr>
        <w:widowControl w:val="0"/>
        <w:autoSpaceDE w:val="0"/>
        <w:autoSpaceDN w:val="0"/>
        <w:spacing w:after="0" w:line="276" w:lineRule="auto"/>
        <w:ind w:right="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Актуализация</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общешкольной</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жизни</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на</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уровне</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классов</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осуществляется</w:t>
      </w:r>
      <w:r w:rsidR="002F44FE">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 xml:space="preserve">путем формирования чувства сопричастности каждого к жизнедеятельности школы путем организации само- и </w:t>
      </w:r>
      <w:proofErr w:type="spellStart"/>
      <w:r w:rsidRPr="00D356DD">
        <w:rPr>
          <w:rFonts w:ascii="Times New Roman" w:eastAsia="Times New Roman" w:hAnsi="Times New Roman" w:cs="Times New Roman"/>
          <w:sz w:val="26"/>
          <w:szCs w:val="26"/>
        </w:rPr>
        <w:t>соуправления</w:t>
      </w:r>
      <w:proofErr w:type="spellEnd"/>
      <w:r w:rsidRPr="00D356DD">
        <w:rPr>
          <w:rFonts w:ascii="Times New Roman" w:eastAsia="Times New Roman" w:hAnsi="Times New Roman" w:cs="Times New Roman"/>
          <w:sz w:val="26"/>
          <w:szCs w:val="26"/>
        </w:rPr>
        <w:t>.</w:t>
      </w:r>
    </w:p>
    <w:p w:rsidR="001C3282" w:rsidRPr="00D356DD" w:rsidRDefault="001C3282" w:rsidP="00D356DD">
      <w:pPr>
        <w:widowControl w:val="0"/>
        <w:tabs>
          <w:tab w:val="left" w:pos="1683"/>
          <w:tab w:val="left" w:pos="2484"/>
          <w:tab w:val="left" w:pos="2787"/>
          <w:tab w:val="left" w:pos="2870"/>
          <w:tab w:val="left" w:pos="4113"/>
          <w:tab w:val="left" w:pos="4410"/>
          <w:tab w:val="left" w:pos="4485"/>
          <w:tab w:val="left" w:pos="5562"/>
          <w:tab w:val="left" w:pos="6140"/>
          <w:tab w:val="left" w:pos="7321"/>
          <w:tab w:val="left" w:pos="7703"/>
          <w:tab w:val="left" w:pos="8751"/>
          <w:tab w:val="left" w:pos="8859"/>
          <w:tab w:val="left" w:pos="8956"/>
          <w:tab w:val="left" w:pos="10453"/>
        </w:tabs>
        <w:autoSpaceDE w:val="0"/>
        <w:autoSpaceDN w:val="0"/>
        <w:spacing w:after="0" w:line="276" w:lineRule="auto"/>
        <w:ind w:right="567" w:firstLine="567"/>
        <w:jc w:val="both"/>
        <w:rPr>
          <w:rFonts w:ascii="Times New Roman" w:eastAsia="Times New Roman" w:hAnsi="Times New Roman" w:cs="Times New Roman"/>
          <w:sz w:val="26"/>
          <w:szCs w:val="26"/>
        </w:rPr>
      </w:pPr>
      <w:r w:rsidRPr="00D356DD">
        <w:rPr>
          <w:rFonts w:ascii="Times New Roman" w:eastAsia="Times New Roman" w:hAnsi="Times New Roman" w:cs="Times New Roman"/>
          <w:spacing w:val="-6"/>
          <w:sz w:val="26"/>
          <w:szCs w:val="26"/>
        </w:rPr>
        <w:t>На</w:t>
      </w:r>
      <w:r w:rsidR="002F44FE">
        <w:rPr>
          <w:rFonts w:ascii="Times New Roman" w:eastAsia="Times New Roman" w:hAnsi="Times New Roman" w:cs="Times New Roman"/>
          <w:spacing w:val="-6"/>
          <w:sz w:val="26"/>
          <w:szCs w:val="26"/>
        </w:rPr>
        <w:t xml:space="preserve"> </w:t>
      </w:r>
      <w:r w:rsidRPr="00D356DD">
        <w:rPr>
          <w:rFonts w:ascii="Times New Roman" w:eastAsia="Times New Roman" w:hAnsi="Times New Roman" w:cs="Times New Roman"/>
          <w:spacing w:val="-2"/>
          <w:sz w:val="26"/>
          <w:szCs w:val="26"/>
        </w:rPr>
        <w:t>уровне</w:t>
      </w:r>
      <w:r w:rsidR="002F44FE">
        <w:rPr>
          <w:rFonts w:ascii="Times New Roman" w:eastAsia="Times New Roman" w:hAnsi="Times New Roman" w:cs="Times New Roman"/>
          <w:spacing w:val="-2"/>
          <w:sz w:val="26"/>
          <w:szCs w:val="26"/>
        </w:rPr>
        <w:t xml:space="preserve"> </w:t>
      </w:r>
      <w:r w:rsidRPr="00D356DD">
        <w:rPr>
          <w:rFonts w:ascii="Times New Roman" w:eastAsia="Times New Roman" w:hAnsi="Times New Roman" w:cs="Times New Roman"/>
          <w:spacing w:val="-2"/>
          <w:sz w:val="26"/>
          <w:szCs w:val="26"/>
        </w:rPr>
        <w:t>начального</w:t>
      </w:r>
      <w:r w:rsidR="002F44FE">
        <w:rPr>
          <w:rFonts w:ascii="Times New Roman" w:eastAsia="Times New Roman" w:hAnsi="Times New Roman" w:cs="Times New Roman"/>
          <w:spacing w:val="-2"/>
          <w:sz w:val="26"/>
          <w:szCs w:val="26"/>
        </w:rPr>
        <w:t xml:space="preserve"> </w:t>
      </w:r>
      <w:r w:rsidRPr="00D356DD">
        <w:rPr>
          <w:rFonts w:ascii="Times New Roman" w:eastAsia="Times New Roman" w:hAnsi="Times New Roman" w:cs="Times New Roman"/>
          <w:spacing w:val="-2"/>
          <w:sz w:val="26"/>
          <w:szCs w:val="26"/>
        </w:rPr>
        <w:t>общего образования</w:t>
      </w:r>
      <w:r w:rsidR="002F44FE">
        <w:rPr>
          <w:rFonts w:ascii="Times New Roman" w:eastAsia="Times New Roman" w:hAnsi="Times New Roman" w:cs="Times New Roman"/>
          <w:spacing w:val="-2"/>
          <w:sz w:val="26"/>
          <w:szCs w:val="26"/>
        </w:rPr>
        <w:t xml:space="preserve"> </w:t>
      </w:r>
      <w:r w:rsidRPr="00D356DD">
        <w:rPr>
          <w:rFonts w:ascii="Times New Roman" w:eastAsia="Times New Roman" w:hAnsi="Times New Roman" w:cs="Times New Roman"/>
          <w:spacing w:val="-2"/>
          <w:sz w:val="26"/>
          <w:szCs w:val="26"/>
        </w:rPr>
        <w:t>совместная</w:t>
      </w:r>
      <w:r w:rsidR="002F44FE">
        <w:rPr>
          <w:rFonts w:ascii="Times New Roman" w:eastAsia="Times New Roman" w:hAnsi="Times New Roman" w:cs="Times New Roman"/>
          <w:spacing w:val="-2"/>
          <w:sz w:val="26"/>
          <w:szCs w:val="26"/>
        </w:rPr>
        <w:t xml:space="preserve"> </w:t>
      </w:r>
      <w:r w:rsidRPr="00D356DD">
        <w:rPr>
          <w:rFonts w:ascii="Times New Roman" w:eastAsia="Times New Roman" w:hAnsi="Times New Roman" w:cs="Times New Roman"/>
          <w:spacing w:val="-2"/>
          <w:sz w:val="26"/>
          <w:szCs w:val="26"/>
        </w:rPr>
        <w:t>направленная деятельность</w:t>
      </w:r>
      <w:r w:rsidR="002F44FE">
        <w:rPr>
          <w:rFonts w:ascii="Times New Roman" w:eastAsia="Times New Roman" w:hAnsi="Times New Roman" w:cs="Times New Roman"/>
          <w:spacing w:val="-2"/>
          <w:sz w:val="26"/>
          <w:szCs w:val="26"/>
        </w:rPr>
        <w:t xml:space="preserve"> </w:t>
      </w:r>
      <w:r w:rsidRPr="00D356DD">
        <w:rPr>
          <w:rFonts w:ascii="Times New Roman" w:eastAsia="Times New Roman" w:hAnsi="Times New Roman" w:cs="Times New Roman"/>
          <w:spacing w:val="-2"/>
          <w:sz w:val="26"/>
          <w:szCs w:val="26"/>
        </w:rPr>
        <w:t>педагога</w:t>
      </w:r>
      <w:r w:rsidR="005D6F1B">
        <w:rPr>
          <w:rFonts w:ascii="Times New Roman" w:eastAsia="Times New Roman" w:hAnsi="Times New Roman" w:cs="Times New Roman"/>
          <w:spacing w:val="-2"/>
          <w:sz w:val="26"/>
          <w:szCs w:val="26"/>
        </w:rPr>
        <w:t xml:space="preserve"> </w:t>
      </w:r>
      <w:r w:rsidRPr="00D356DD">
        <w:rPr>
          <w:rFonts w:ascii="Times New Roman" w:eastAsia="Times New Roman" w:hAnsi="Times New Roman" w:cs="Times New Roman"/>
          <w:spacing w:val="-10"/>
          <w:sz w:val="26"/>
          <w:szCs w:val="26"/>
        </w:rPr>
        <w:t>и</w:t>
      </w:r>
      <w:r w:rsidR="005D6F1B">
        <w:rPr>
          <w:rFonts w:ascii="Times New Roman" w:eastAsia="Times New Roman" w:hAnsi="Times New Roman" w:cs="Times New Roman"/>
          <w:spacing w:val="-10"/>
          <w:sz w:val="26"/>
          <w:szCs w:val="26"/>
        </w:rPr>
        <w:t xml:space="preserve"> </w:t>
      </w:r>
      <w:r w:rsidRPr="00D356DD">
        <w:rPr>
          <w:rFonts w:ascii="Times New Roman" w:eastAsia="Times New Roman" w:hAnsi="Times New Roman" w:cs="Times New Roman"/>
          <w:spacing w:val="-2"/>
          <w:sz w:val="26"/>
          <w:szCs w:val="26"/>
        </w:rPr>
        <w:t>школьников</w:t>
      </w:r>
      <w:r w:rsidRPr="00D356DD">
        <w:rPr>
          <w:rFonts w:ascii="Times New Roman" w:eastAsia="Times New Roman" w:hAnsi="Times New Roman" w:cs="Times New Roman"/>
          <w:sz w:val="26"/>
          <w:szCs w:val="26"/>
        </w:rPr>
        <w:tab/>
      </w:r>
      <w:r w:rsidRPr="00D356DD">
        <w:rPr>
          <w:rFonts w:ascii="Times New Roman" w:eastAsia="Times New Roman" w:hAnsi="Times New Roman" w:cs="Times New Roman"/>
          <w:spacing w:val="-2"/>
          <w:sz w:val="26"/>
          <w:szCs w:val="26"/>
        </w:rPr>
        <w:t>начального</w:t>
      </w:r>
      <w:r w:rsidR="005D6F1B">
        <w:rPr>
          <w:rFonts w:ascii="Times New Roman" w:eastAsia="Times New Roman" w:hAnsi="Times New Roman" w:cs="Times New Roman"/>
          <w:spacing w:val="-2"/>
          <w:sz w:val="26"/>
          <w:szCs w:val="26"/>
        </w:rPr>
        <w:t xml:space="preserve"> </w:t>
      </w:r>
      <w:r w:rsidRPr="00D356DD">
        <w:rPr>
          <w:rFonts w:ascii="Times New Roman" w:eastAsia="Times New Roman" w:hAnsi="Times New Roman" w:cs="Times New Roman"/>
          <w:spacing w:val="-2"/>
          <w:sz w:val="26"/>
          <w:szCs w:val="26"/>
        </w:rPr>
        <w:t>уровня</w:t>
      </w:r>
      <w:r w:rsidR="005D6F1B">
        <w:rPr>
          <w:rFonts w:ascii="Times New Roman" w:eastAsia="Times New Roman" w:hAnsi="Times New Roman" w:cs="Times New Roman"/>
          <w:spacing w:val="-2"/>
          <w:sz w:val="26"/>
          <w:szCs w:val="26"/>
        </w:rPr>
        <w:t xml:space="preserve"> </w:t>
      </w:r>
      <w:r w:rsidRPr="00D356DD">
        <w:rPr>
          <w:rFonts w:ascii="Times New Roman" w:eastAsia="Times New Roman" w:hAnsi="Times New Roman" w:cs="Times New Roman"/>
          <w:spacing w:val="-2"/>
          <w:sz w:val="26"/>
          <w:szCs w:val="26"/>
        </w:rPr>
        <w:t>заключается</w:t>
      </w:r>
      <w:r w:rsidR="005D6F1B">
        <w:rPr>
          <w:rFonts w:ascii="Times New Roman" w:eastAsia="Times New Roman" w:hAnsi="Times New Roman" w:cs="Times New Roman"/>
          <w:spacing w:val="-2"/>
          <w:sz w:val="26"/>
          <w:szCs w:val="26"/>
        </w:rPr>
        <w:t xml:space="preserve"> </w:t>
      </w:r>
      <w:r w:rsidRPr="00D356DD">
        <w:rPr>
          <w:rFonts w:ascii="Times New Roman" w:eastAsia="Times New Roman" w:hAnsi="Times New Roman" w:cs="Times New Roman"/>
          <w:spacing w:val="-10"/>
          <w:sz w:val="26"/>
          <w:szCs w:val="26"/>
        </w:rPr>
        <w:t xml:space="preserve">в </w:t>
      </w:r>
      <w:r w:rsidRPr="00D356DD">
        <w:rPr>
          <w:rFonts w:ascii="Times New Roman" w:eastAsia="Times New Roman" w:hAnsi="Times New Roman" w:cs="Times New Roman"/>
          <w:spacing w:val="-2"/>
          <w:sz w:val="26"/>
          <w:szCs w:val="26"/>
        </w:rPr>
        <w:t>развитии</w:t>
      </w:r>
      <w:r w:rsidRPr="00D356DD">
        <w:rPr>
          <w:rFonts w:ascii="Times New Roman" w:eastAsia="Times New Roman" w:hAnsi="Times New Roman" w:cs="Times New Roman"/>
          <w:sz w:val="26"/>
          <w:szCs w:val="26"/>
        </w:rPr>
        <w:t xml:space="preserve"> познавательной, творческой,</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 xml:space="preserve">социально-активной деятельности путем стимулирования детей к участию в общешкольных делах, опираясь на систему выбираемых ответственных лиц. </w:t>
      </w:r>
    </w:p>
    <w:p w:rsidR="001C3282" w:rsidRPr="00D356DD" w:rsidRDefault="001C3282" w:rsidP="00D356DD">
      <w:pPr>
        <w:widowControl w:val="0"/>
        <w:tabs>
          <w:tab w:val="left" w:pos="1683"/>
          <w:tab w:val="left" w:pos="2484"/>
          <w:tab w:val="left" w:pos="2787"/>
          <w:tab w:val="left" w:pos="2870"/>
          <w:tab w:val="left" w:pos="4113"/>
          <w:tab w:val="left" w:pos="4410"/>
          <w:tab w:val="left" w:pos="4485"/>
          <w:tab w:val="left" w:pos="5562"/>
          <w:tab w:val="left" w:pos="6140"/>
          <w:tab w:val="left" w:pos="7321"/>
          <w:tab w:val="left" w:pos="7703"/>
          <w:tab w:val="left" w:pos="8751"/>
          <w:tab w:val="left" w:pos="8859"/>
          <w:tab w:val="left" w:pos="8956"/>
          <w:tab w:val="left" w:pos="10453"/>
        </w:tabs>
        <w:autoSpaceDE w:val="0"/>
        <w:autoSpaceDN w:val="0"/>
        <w:spacing w:after="0" w:line="276" w:lineRule="auto"/>
        <w:ind w:right="567" w:firstLine="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На уровне основного и среднего образования–через</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создаваемый совет</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класса,</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который</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отвечает</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за участие</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в</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общешкольных</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делах,</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информирование</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о</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делах</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школьной</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жизни путем</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делегирования</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ответственности</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отдельным</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представителям</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 xml:space="preserve">классного </w:t>
      </w:r>
      <w:r w:rsidRPr="00D356DD">
        <w:rPr>
          <w:rFonts w:ascii="Times New Roman" w:eastAsia="Times New Roman" w:hAnsi="Times New Roman" w:cs="Times New Roman"/>
          <w:spacing w:val="-2"/>
          <w:sz w:val="26"/>
          <w:szCs w:val="26"/>
        </w:rPr>
        <w:t>самоуправления.</w:t>
      </w:r>
    </w:p>
    <w:p w:rsidR="001C3282" w:rsidRPr="00D356DD" w:rsidRDefault="001C3282" w:rsidP="00D356DD">
      <w:pPr>
        <w:widowControl w:val="0"/>
        <w:autoSpaceDE w:val="0"/>
        <w:autoSpaceDN w:val="0"/>
        <w:spacing w:after="0" w:line="276" w:lineRule="auto"/>
        <w:ind w:right="567" w:firstLine="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Система традиционных дел в классах, составляющих ядро воспитательной работы, имеющих общешкольное значение:</w:t>
      </w:r>
    </w:p>
    <w:p w:rsidR="001C3282" w:rsidRPr="00D356DD" w:rsidRDefault="001C3282" w:rsidP="00D356DD">
      <w:pPr>
        <w:widowControl w:val="0"/>
        <w:autoSpaceDE w:val="0"/>
        <w:autoSpaceDN w:val="0"/>
        <w:spacing w:after="0" w:line="276" w:lineRule="auto"/>
        <w:ind w:right="567" w:firstLine="567"/>
        <w:jc w:val="both"/>
        <w:rPr>
          <w:rFonts w:ascii="Times New Roman" w:eastAsia="Times New Roman" w:hAnsi="Times New Roman" w:cs="Times New Roman"/>
          <w:spacing w:val="-2"/>
          <w:sz w:val="26"/>
          <w:szCs w:val="26"/>
        </w:rPr>
      </w:pPr>
      <w:r w:rsidRPr="00D356DD">
        <w:rPr>
          <w:rFonts w:ascii="Times New Roman" w:eastAsia="Times New Roman" w:hAnsi="Times New Roman" w:cs="Times New Roman"/>
          <w:sz w:val="26"/>
          <w:szCs w:val="26"/>
        </w:rPr>
        <w:t>«Посвящение в</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первоклассники» -торжественная</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церемония, символизирующая приобретение ребенком своего нового социального статуса –школьника;</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«Прощание</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с</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1</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классом»-традиционная</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церемония</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в</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pacing w:val="-2"/>
          <w:sz w:val="26"/>
          <w:szCs w:val="26"/>
        </w:rPr>
        <w:t>первых классах.</w:t>
      </w:r>
    </w:p>
    <w:p w:rsidR="001C3282" w:rsidRPr="00D356DD" w:rsidRDefault="001C3282" w:rsidP="00D356DD">
      <w:pPr>
        <w:widowControl w:val="0"/>
        <w:autoSpaceDE w:val="0"/>
        <w:autoSpaceDN w:val="0"/>
        <w:spacing w:after="0" w:line="276" w:lineRule="auto"/>
        <w:ind w:right="567" w:firstLine="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 xml:space="preserve">«День именинника» – дело, направленное на сплочение классного коллектива, на уважительное отношение друг к другу через проведение различных конкурсов. Организуется в сотрудничестве первых и четвертых классов и основной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 – на настроение всего </w:t>
      </w:r>
      <w:r w:rsidRPr="00D356DD">
        <w:rPr>
          <w:rFonts w:ascii="Times New Roman" w:eastAsia="Times New Roman" w:hAnsi="Times New Roman" w:cs="Times New Roman"/>
          <w:spacing w:val="-2"/>
          <w:sz w:val="26"/>
          <w:szCs w:val="26"/>
        </w:rPr>
        <w:t>класса.</w:t>
      </w:r>
    </w:p>
    <w:p w:rsidR="001C3282" w:rsidRPr="00D356DD" w:rsidRDefault="001C3282" w:rsidP="00D356DD">
      <w:pPr>
        <w:widowControl w:val="0"/>
        <w:autoSpaceDE w:val="0"/>
        <w:autoSpaceDN w:val="0"/>
        <w:spacing w:after="0" w:line="276" w:lineRule="auto"/>
        <w:ind w:right="567" w:firstLine="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«Мамина улыбка», праздники в классе - развитие нравственно-моральных качеств</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ребенка</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через</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восприятие</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литературных</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произведений; развитие</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 xml:space="preserve">в детях чувства сопереживания, доброго сочувственного отношения к матери, воспитание уважения к </w:t>
      </w:r>
      <w:r w:rsidRPr="00D356DD">
        <w:rPr>
          <w:rFonts w:ascii="Times New Roman" w:eastAsia="Times New Roman" w:hAnsi="Times New Roman" w:cs="Times New Roman"/>
          <w:sz w:val="26"/>
          <w:szCs w:val="26"/>
        </w:rPr>
        <w:lastRenderedPageBreak/>
        <w:t>материнскомутруду, любви к матери.</w:t>
      </w:r>
    </w:p>
    <w:p w:rsidR="001C3282" w:rsidRPr="00D356DD" w:rsidRDefault="001C3282" w:rsidP="00D356DD">
      <w:pPr>
        <w:widowControl w:val="0"/>
        <w:autoSpaceDE w:val="0"/>
        <w:autoSpaceDN w:val="0"/>
        <w:spacing w:after="0" w:line="276" w:lineRule="auto"/>
        <w:ind w:right="567" w:firstLine="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Семейный праздник, посвященный 8 марта и 23 февраля – ежегодное дело, проходит совместно с родителями в процессе создания и реализации детско- взрослых проектов.</w:t>
      </w:r>
    </w:p>
    <w:p w:rsidR="001C3282" w:rsidRPr="00D356DD" w:rsidRDefault="001C3282" w:rsidP="00D356DD">
      <w:pPr>
        <w:widowControl w:val="0"/>
        <w:autoSpaceDE w:val="0"/>
        <w:autoSpaceDN w:val="0"/>
        <w:spacing w:after="0" w:line="276" w:lineRule="auto"/>
        <w:ind w:right="567" w:firstLine="567"/>
        <w:jc w:val="both"/>
        <w:rPr>
          <w:rFonts w:ascii="Times New Roman" w:eastAsia="Times New Roman" w:hAnsi="Times New Roman" w:cs="Times New Roman"/>
          <w:b/>
          <w:sz w:val="26"/>
          <w:szCs w:val="26"/>
        </w:rPr>
      </w:pPr>
      <w:r w:rsidRPr="00D356DD">
        <w:rPr>
          <w:rFonts w:ascii="Times New Roman" w:eastAsia="Times New Roman" w:hAnsi="Times New Roman" w:cs="Times New Roman"/>
          <w:b/>
          <w:sz w:val="26"/>
          <w:szCs w:val="26"/>
        </w:rPr>
        <w:t>На</w:t>
      </w:r>
      <w:r w:rsidR="005D6F1B">
        <w:rPr>
          <w:rFonts w:ascii="Times New Roman" w:eastAsia="Times New Roman" w:hAnsi="Times New Roman" w:cs="Times New Roman"/>
          <w:b/>
          <w:sz w:val="26"/>
          <w:szCs w:val="26"/>
        </w:rPr>
        <w:t xml:space="preserve"> </w:t>
      </w:r>
      <w:r w:rsidRPr="00D356DD">
        <w:rPr>
          <w:rFonts w:ascii="Times New Roman" w:eastAsia="Times New Roman" w:hAnsi="Times New Roman" w:cs="Times New Roman"/>
          <w:b/>
          <w:sz w:val="26"/>
          <w:szCs w:val="26"/>
        </w:rPr>
        <w:t>индивидуальном</w:t>
      </w:r>
      <w:r w:rsidR="005D6F1B">
        <w:rPr>
          <w:rFonts w:ascii="Times New Roman" w:eastAsia="Times New Roman" w:hAnsi="Times New Roman" w:cs="Times New Roman"/>
          <w:b/>
          <w:sz w:val="26"/>
          <w:szCs w:val="26"/>
        </w:rPr>
        <w:t xml:space="preserve"> </w:t>
      </w:r>
      <w:r w:rsidRPr="00D356DD">
        <w:rPr>
          <w:rFonts w:ascii="Times New Roman" w:eastAsia="Times New Roman" w:hAnsi="Times New Roman" w:cs="Times New Roman"/>
          <w:b/>
          <w:spacing w:val="-2"/>
          <w:sz w:val="26"/>
          <w:szCs w:val="26"/>
        </w:rPr>
        <w:t>уровне</w:t>
      </w:r>
    </w:p>
    <w:p w:rsidR="001C3282" w:rsidRPr="00D356DD" w:rsidRDefault="001C3282" w:rsidP="00D356DD">
      <w:pPr>
        <w:widowControl w:val="0"/>
        <w:autoSpaceDE w:val="0"/>
        <w:autoSpaceDN w:val="0"/>
        <w:spacing w:after="0" w:line="276" w:lineRule="auto"/>
        <w:ind w:right="567" w:firstLine="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Вовлечение каждого ребенка в ключевые дела школы и класса в одной из возможных для него роле</w:t>
      </w:r>
      <w:r w:rsidR="005D6F1B">
        <w:rPr>
          <w:rFonts w:ascii="Times New Roman" w:eastAsia="Times New Roman" w:hAnsi="Times New Roman" w:cs="Times New Roman"/>
          <w:sz w:val="26"/>
          <w:szCs w:val="26"/>
        </w:rPr>
        <w:t>й осуществляется через советы само</w:t>
      </w:r>
      <w:r w:rsidRPr="00D356DD">
        <w:rPr>
          <w:rFonts w:ascii="Times New Roman" w:eastAsia="Times New Roman" w:hAnsi="Times New Roman" w:cs="Times New Roman"/>
          <w:sz w:val="26"/>
          <w:szCs w:val="26"/>
        </w:rPr>
        <w:t>управления, где распределяются зоны ответственности, даются разовые посильные поручения. Оказание индивидуальной помощи и коррекция поведения ребенка осуществляется через включение его в совместную работу с другими детьми, которые</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могли</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бы стать примером, предложение</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взять в следующем</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ключевом деле на себя роль ответственного за тот или иной фрагмент общей работы; организацию разновозрастного наставничества.</w:t>
      </w:r>
    </w:p>
    <w:p w:rsidR="001C3282" w:rsidRDefault="001C3282" w:rsidP="00556746">
      <w:pPr>
        <w:widowControl w:val="0"/>
        <w:autoSpaceDE w:val="0"/>
        <w:autoSpaceDN w:val="0"/>
        <w:spacing w:after="0" w:line="276" w:lineRule="auto"/>
        <w:ind w:right="567" w:firstLine="567"/>
        <w:jc w:val="both"/>
        <w:rPr>
          <w:rFonts w:ascii="Times New Roman" w:eastAsia="Times New Roman" w:hAnsi="Times New Roman" w:cs="Times New Roman"/>
          <w:sz w:val="26"/>
          <w:szCs w:val="26"/>
        </w:rPr>
      </w:pPr>
      <w:r w:rsidRPr="00D356DD">
        <w:rPr>
          <w:rFonts w:ascii="Times New Roman" w:eastAsia="Times New Roman" w:hAnsi="Times New Roman" w:cs="Times New Roman"/>
          <w:sz w:val="26"/>
          <w:szCs w:val="26"/>
        </w:rPr>
        <w:t>Создание</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условий</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для</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реализации индивидуального</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участия</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детей в</w:t>
      </w:r>
      <w:r w:rsidR="005D6F1B">
        <w:rPr>
          <w:rFonts w:ascii="Times New Roman" w:eastAsia="Times New Roman" w:hAnsi="Times New Roman" w:cs="Times New Roman"/>
          <w:sz w:val="26"/>
          <w:szCs w:val="26"/>
        </w:rPr>
        <w:t xml:space="preserve"> </w:t>
      </w:r>
      <w:r w:rsidRPr="00D356DD">
        <w:rPr>
          <w:rFonts w:ascii="Times New Roman" w:eastAsia="Times New Roman" w:hAnsi="Times New Roman" w:cs="Times New Roman"/>
          <w:sz w:val="26"/>
          <w:szCs w:val="26"/>
        </w:rPr>
        <w:t xml:space="preserve">конкурсах различного уровня: помощь в подготовке конкурсных материалов, создания </w:t>
      </w:r>
      <w:r w:rsidRPr="00D356DD">
        <w:rPr>
          <w:rFonts w:ascii="Times New Roman" w:eastAsia="Times New Roman" w:hAnsi="Times New Roman" w:cs="Times New Roman"/>
          <w:spacing w:val="-2"/>
          <w:sz w:val="26"/>
          <w:szCs w:val="26"/>
        </w:rPr>
        <w:t>портфолио.</w:t>
      </w:r>
    </w:p>
    <w:p w:rsidR="00556746" w:rsidRPr="00D356DD" w:rsidRDefault="00556746" w:rsidP="00556746">
      <w:pPr>
        <w:widowControl w:val="0"/>
        <w:autoSpaceDE w:val="0"/>
        <w:autoSpaceDN w:val="0"/>
        <w:spacing w:after="0" w:line="276" w:lineRule="auto"/>
        <w:ind w:right="567" w:firstLine="567"/>
        <w:jc w:val="both"/>
        <w:rPr>
          <w:rFonts w:ascii="Times New Roman" w:eastAsia="Times New Roman" w:hAnsi="Times New Roman" w:cs="Times New Roman"/>
          <w:sz w:val="26"/>
          <w:szCs w:val="26"/>
        </w:rPr>
      </w:pPr>
    </w:p>
    <w:p w:rsidR="001C3282" w:rsidRPr="00D356DD" w:rsidRDefault="001C3282" w:rsidP="00D356DD">
      <w:pPr>
        <w:spacing w:after="0" w:line="276" w:lineRule="auto"/>
        <w:ind w:right="567"/>
        <w:jc w:val="both"/>
        <w:rPr>
          <w:rFonts w:ascii="Times New Roman" w:hAnsi="Times New Roman" w:cs="Times New Roman"/>
          <w:b/>
          <w:bCs/>
          <w:sz w:val="26"/>
          <w:szCs w:val="26"/>
        </w:rPr>
      </w:pPr>
      <w:r w:rsidRPr="00D356DD">
        <w:rPr>
          <w:rFonts w:ascii="Times New Roman" w:hAnsi="Times New Roman" w:cs="Times New Roman"/>
          <w:b/>
          <w:bCs/>
          <w:sz w:val="26"/>
          <w:szCs w:val="26"/>
        </w:rPr>
        <w:t>Модуль «Внешкольные мероприятия»</w:t>
      </w:r>
    </w:p>
    <w:p w:rsidR="001C3282" w:rsidRPr="00D356DD" w:rsidRDefault="001C3282"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Реализация воспитательного потенциала внешкольных мероприятий в школе предусматривает:</w:t>
      </w:r>
    </w:p>
    <w:p w:rsidR="001C3282" w:rsidRPr="00D356DD" w:rsidRDefault="001C3282"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мероприятия, организуемы</w:t>
      </w:r>
      <w:r w:rsidR="00991A7F" w:rsidRPr="00D356DD">
        <w:rPr>
          <w:rFonts w:ascii="Times New Roman" w:hAnsi="Times New Roman" w:cs="Times New Roman"/>
          <w:sz w:val="26"/>
          <w:szCs w:val="26"/>
        </w:rPr>
        <w:t>е совместно с социальными партнё</w:t>
      </w:r>
      <w:r w:rsidRPr="00D356DD">
        <w:rPr>
          <w:rFonts w:ascii="Times New Roman" w:hAnsi="Times New Roman" w:cs="Times New Roman"/>
          <w:sz w:val="26"/>
          <w:szCs w:val="26"/>
        </w:rPr>
        <w:t>рами школы (учреждения культуры и образования, МЧС, медицинскими учреждениями, отделом пропаганды ОГИБДД М</w:t>
      </w:r>
      <w:r w:rsidR="00991A7F" w:rsidRPr="00D356DD">
        <w:rPr>
          <w:rFonts w:ascii="Times New Roman" w:hAnsi="Times New Roman" w:cs="Times New Roman"/>
          <w:sz w:val="26"/>
          <w:szCs w:val="26"/>
        </w:rPr>
        <w:t>У МВД «Оренбургское», ОДН ОП № 5</w:t>
      </w:r>
      <w:r w:rsidRPr="00D356DD">
        <w:rPr>
          <w:rFonts w:ascii="Times New Roman" w:hAnsi="Times New Roman" w:cs="Times New Roman"/>
          <w:sz w:val="26"/>
          <w:szCs w:val="26"/>
        </w:rPr>
        <w:t xml:space="preserve"> МУ МВД «Оренбургское», с учреждениями дополнительног</w:t>
      </w:r>
      <w:r w:rsidR="00991A7F" w:rsidRPr="00D356DD">
        <w:rPr>
          <w:rFonts w:ascii="Times New Roman" w:hAnsi="Times New Roman" w:cs="Times New Roman"/>
          <w:sz w:val="26"/>
          <w:szCs w:val="26"/>
        </w:rPr>
        <w:t>о образования социального партнё</w:t>
      </w:r>
      <w:r w:rsidRPr="00D356DD">
        <w:rPr>
          <w:rFonts w:ascii="Times New Roman" w:hAnsi="Times New Roman" w:cs="Times New Roman"/>
          <w:sz w:val="26"/>
          <w:szCs w:val="26"/>
        </w:rPr>
        <w:t>рства)</w:t>
      </w:r>
      <w:r w:rsidR="005D6F1B">
        <w:rPr>
          <w:rFonts w:ascii="Times New Roman" w:hAnsi="Times New Roman" w:cs="Times New Roman"/>
          <w:sz w:val="26"/>
          <w:szCs w:val="26"/>
        </w:rPr>
        <w:t xml:space="preserve"> </w:t>
      </w:r>
      <w:r w:rsidRPr="00D356DD">
        <w:rPr>
          <w:rFonts w:ascii="Times New Roman" w:hAnsi="Times New Roman" w:cs="Times New Roman"/>
          <w:sz w:val="26"/>
          <w:szCs w:val="26"/>
        </w:rPr>
        <w:t>внешкольные тематические мероприятия воспитательной направленности, организуемые педагогами по изучаемым в ОО учебным предметам, курсам, модулям;</w:t>
      </w:r>
    </w:p>
    <w:p w:rsidR="001C3282" w:rsidRPr="00D356DD" w:rsidRDefault="00991A7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xml:space="preserve">- </w:t>
      </w:r>
      <w:r w:rsidR="001C3282" w:rsidRPr="00D356DD">
        <w:rPr>
          <w:rFonts w:ascii="Times New Roman" w:hAnsi="Times New Roman" w:cs="Times New Roman"/>
          <w:sz w:val="26"/>
          <w:szCs w:val="26"/>
        </w:rPr>
        <w:t>экскурсии, походы выходного дня (в музей, на предприятие, в библиотеки.),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91A7F" w:rsidRPr="00D356DD" w:rsidRDefault="00991A7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xml:space="preserve">- </w:t>
      </w:r>
      <w:r w:rsidR="001C3282" w:rsidRPr="00D356DD">
        <w:rPr>
          <w:rFonts w:ascii="Times New Roman" w:hAnsi="Times New Roman" w:cs="Times New Roman"/>
          <w:sz w:val="26"/>
          <w:szCs w:val="26"/>
        </w:rPr>
        <w:t>экскурсии, организуемые педагогами, в том числе совместно с родителями  (законными  представителями)  обучающихся  для  изучения</w:t>
      </w:r>
      <w:r w:rsidRPr="00D356DD">
        <w:rPr>
          <w:rFonts w:ascii="Times New Roman" w:hAnsi="Times New Roman" w:cs="Times New Roman"/>
          <w:sz w:val="26"/>
          <w:szCs w:val="26"/>
        </w:rPr>
        <w:t xml:space="preserve"> историко-культурных мест, событий, биографий проживавших в Оренбурге поэтов и писателей, деятелей науки;</w:t>
      </w:r>
    </w:p>
    <w:p w:rsidR="00991A7F" w:rsidRPr="00D356DD" w:rsidRDefault="00991A7F" w:rsidP="00DD7856">
      <w:pPr>
        <w:numPr>
          <w:ilvl w:val="0"/>
          <w:numId w:val="24"/>
        </w:numPr>
        <w:spacing w:after="0" w:line="276" w:lineRule="auto"/>
        <w:ind w:left="0" w:right="567"/>
        <w:jc w:val="both"/>
        <w:rPr>
          <w:rFonts w:ascii="Times New Roman" w:hAnsi="Times New Roman" w:cs="Times New Roman"/>
          <w:sz w:val="26"/>
          <w:szCs w:val="26"/>
        </w:rPr>
      </w:pPr>
      <w:r w:rsidRPr="00D356DD">
        <w:rPr>
          <w:rFonts w:ascii="Times New Roman" w:hAnsi="Times New Roman" w:cs="Times New Roman"/>
          <w:sz w:val="26"/>
          <w:szCs w:val="26"/>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91A7F" w:rsidRPr="00D356DD" w:rsidRDefault="00991A7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D356DD">
        <w:rPr>
          <w:rFonts w:ascii="Times New Roman" w:hAnsi="Times New Roman" w:cs="Times New Roman"/>
          <w:sz w:val="26"/>
          <w:szCs w:val="26"/>
        </w:rPr>
        <w:t>самообслуживающего</w:t>
      </w:r>
      <w:proofErr w:type="spellEnd"/>
      <w:r w:rsidRPr="00D356DD">
        <w:rPr>
          <w:rFonts w:ascii="Times New Roman" w:hAnsi="Times New Roman" w:cs="Times New Roman"/>
          <w:sz w:val="26"/>
          <w:szCs w:val="26"/>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 выездные экскурсии в музеи, на предприятия; на представления в кинотеатр, драмтеатр, цирк и др., таким образом проходит и реализация проекта «Пушкинская карта».</w:t>
      </w:r>
    </w:p>
    <w:p w:rsidR="00991A7F" w:rsidRPr="00D356DD" w:rsidRDefault="00991A7F" w:rsidP="00D356DD">
      <w:pPr>
        <w:spacing w:after="0" w:line="276" w:lineRule="auto"/>
        <w:ind w:left="360" w:right="567"/>
        <w:jc w:val="both"/>
        <w:rPr>
          <w:rFonts w:ascii="Times New Roman" w:hAnsi="Times New Roman" w:cs="Times New Roman"/>
          <w:bCs/>
          <w:sz w:val="26"/>
          <w:szCs w:val="26"/>
        </w:rPr>
      </w:pPr>
      <w:r w:rsidRPr="00D356DD">
        <w:rPr>
          <w:rFonts w:ascii="Times New Roman" w:hAnsi="Times New Roman" w:cs="Times New Roman"/>
          <w:b/>
          <w:bCs/>
          <w:sz w:val="26"/>
          <w:szCs w:val="26"/>
        </w:rPr>
        <w:t>На школьном уровне</w:t>
      </w:r>
      <w:r w:rsidRPr="00D356DD">
        <w:rPr>
          <w:rFonts w:ascii="Times New Roman" w:hAnsi="Times New Roman" w:cs="Times New Roman"/>
          <w:bCs/>
          <w:sz w:val="26"/>
          <w:szCs w:val="26"/>
        </w:rPr>
        <w:t>:</w:t>
      </w:r>
    </w:p>
    <w:p w:rsidR="00991A7F" w:rsidRPr="00D356DD" w:rsidRDefault="00991A7F" w:rsidP="00D356DD">
      <w:pPr>
        <w:spacing w:after="0" w:line="276" w:lineRule="auto"/>
        <w:ind w:left="360" w:right="567"/>
        <w:jc w:val="both"/>
        <w:rPr>
          <w:rFonts w:ascii="Times New Roman" w:hAnsi="Times New Roman" w:cs="Times New Roman"/>
          <w:sz w:val="26"/>
          <w:szCs w:val="26"/>
        </w:rPr>
      </w:pPr>
      <w:r w:rsidRPr="00D356DD">
        <w:rPr>
          <w:rFonts w:ascii="Times New Roman" w:hAnsi="Times New Roman" w:cs="Times New Roman"/>
          <w:sz w:val="26"/>
          <w:szCs w:val="26"/>
        </w:rPr>
        <w:lastRenderedPageBreak/>
        <w:t>реализация курса «Моё Оренбуржье»</w:t>
      </w:r>
    </w:p>
    <w:p w:rsidR="00991A7F" w:rsidRPr="00D356DD" w:rsidRDefault="00991A7F" w:rsidP="005D6F1B">
      <w:pPr>
        <w:spacing w:after="0" w:line="276" w:lineRule="auto"/>
        <w:ind w:right="567"/>
        <w:jc w:val="both"/>
        <w:rPr>
          <w:rFonts w:ascii="Times New Roman" w:hAnsi="Times New Roman" w:cs="Times New Roman"/>
          <w:sz w:val="26"/>
          <w:szCs w:val="26"/>
        </w:rPr>
      </w:pPr>
    </w:p>
    <w:p w:rsidR="00991A7F" w:rsidRPr="00D356DD" w:rsidRDefault="00991A7F" w:rsidP="00D356DD">
      <w:pPr>
        <w:spacing w:after="0" w:line="276" w:lineRule="auto"/>
        <w:ind w:right="567" w:firstLine="851"/>
        <w:jc w:val="both"/>
        <w:rPr>
          <w:rFonts w:ascii="Times New Roman" w:hAnsi="Times New Roman" w:cs="Times New Roman"/>
          <w:b/>
          <w:bCs/>
          <w:sz w:val="26"/>
          <w:szCs w:val="26"/>
        </w:rPr>
      </w:pPr>
      <w:r w:rsidRPr="00D356DD">
        <w:rPr>
          <w:rFonts w:ascii="Times New Roman" w:hAnsi="Times New Roman" w:cs="Times New Roman"/>
          <w:b/>
          <w:bCs/>
          <w:sz w:val="26"/>
          <w:szCs w:val="26"/>
        </w:rPr>
        <w:t>Модуль «Организация предметно-пространственной среды»</w:t>
      </w:r>
    </w:p>
    <w:p w:rsidR="00991A7F" w:rsidRPr="00D356DD" w:rsidRDefault="00991A7F" w:rsidP="00D356DD">
      <w:pPr>
        <w:spacing w:after="0" w:line="276" w:lineRule="auto"/>
        <w:ind w:right="567" w:firstLine="851"/>
        <w:jc w:val="both"/>
        <w:rPr>
          <w:rFonts w:ascii="Times New Roman" w:hAnsi="Times New Roman" w:cs="Times New Roman"/>
          <w:b/>
          <w:bCs/>
          <w:sz w:val="26"/>
          <w:szCs w:val="26"/>
        </w:rPr>
      </w:pPr>
      <w:r w:rsidRPr="00D356DD">
        <w:rPr>
          <w:rFonts w:ascii="Times New Roman" w:hAnsi="Times New Roman" w:cs="Times New Roman"/>
          <w:b/>
          <w:bCs/>
          <w:sz w:val="26"/>
          <w:szCs w:val="26"/>
        </w:rPr>
        <w:t>Воспитывающее влияние на ребенка осуществляется через такие формы работы с предметно-эстетической средой школы как:</w:t>
      </w:r>
    </w:p>
    <w:p w:rsidR="00991A7F" w:rsidRPr="00D356DD" w:rsidRDefault="00991A7F" w:rsidP="00D356DD">
      <w:pPr>
        <w:spacing w:after="0" w:line="276" w:lineRule="auto"/>
        <w:ind w:right="567" w:firstLine="851"/>
        <w:jc w:val="both"/>
        <w:rPr>
          <w:rFonts w:ascii="Times New Roman" w:hAnsi="Times New Roman" w:cs="Times New Roman"/>
          <w:sz w:val="26"/>
          <w:szCs w:val="26"/>
        </w:rPr>
      </w:pPr>
      <w:r w:rsidRPr="00D356DD">
        <w:rPr>
          <w:rFonts w:ascii="Times New Roman" w:hAnsi="Times New Roman" w:cs="Times New Roman"/>
          <w:sz w:val="26"/>
          <w:szCs w:val="26"/>
        </w:rPr>
        <w:t>оформление внешнего вида здания, фасада, холла при входе в общеобразовательную</w:t>
      </w:r>
      <w:r w:rsidRPr="00D356DD">
        <w:rPr>
          <w:rFonts w:ascii="Times New Roman" w:hAnsi="Times New Roman" w:cs="Times New Roman"/>
          <w:sz w:val="26"/>
          <w:szCs w:val="26"/>
        </w:rPr>
        <w:tab/>
        <w:t>организацию государственной символикой Российской Федерации, Оренбургской области, города Оренбург (флаг, герб), изображениями символики Российского государства в разные периоды тысячелетней истории, исторической символики региона;</w:t>
      </w:r>
    </w:p>
    <w:p w:rsidR="00991A7F" w:rsidRPr="00D356DD" w:rsidRDefault="00991A7F" w:rsidP="00DD7856">
      <w:pPr>
        <w:pStyle w:val="afa"/>
        <w:numPr>
          <w:ilvl w:val="0"/>
          <w:numId w:val="29"/>
        </w:numPr>
        <w:spacing w:line="276" w:lineRule="auto"/>
        <w:ind w:right="567"/>
        <w:jc w:val="both"/>
        <w:rPr>
          <w:sz w:val="26"/>
          <w:szCs w:val="26"/>
        </w:rPr>
      </w:pPr>
      <w:r w:rsidRPr="00D356DD">
        <w:rPr>
          <w:sz w:val="26"/>
          <w:szCs w:val="26"/>
        </w:rPr>
        <w:t>организацию и проведение</w:t>
      </w:r>
      <w:r w:rsidRPr="00D356DD">
        <w:rPr>
          <w:sz w:val="26"/>
          <w:szCs w:val="26"/>
        </w:rPr>
        <w:tab/>
        <w:t>церемоний</w:t>
      </w:r>
      <w:r w:rsidRPr="00D356DD">
        <w:rPr>
          <w:sz w:val="26"/>
          <w:szCs w:val="26"/>
        </w:rPr>
        <w:tab/>
        <w:t>поднятия (спуска) государственного флага Российской Федерации;</w:t>
      </w:r>
    </w:p>
    <w:p w:rsidR="00991A7F" w:rsidRPr="00D356DD" w:rsidRDefault="00991A7F" w:rsidP="00DD7856">
      <w:pPr>
        <w:pStyle w:val="afa"/>
        <w:numPr>
          <w:ilvl w:val="0"/>
          <w:numId w:val="29"/>
        </w:numPr>
        <w:spacing w:line="276" w:lineRule="auto"/>
        <w:ind w:right="567"/>
        <w:jc w:val="both"/>
        <w:rPr>
          <w:sz w:val="26"/>
          <w:szCs w:val="26"/>
        </w:rPr>
      </w:pPr>
      <w:r w:rsidRPr="00D356DD">
        <w:rPr>
          <w:sz w:val="26"/>
          <w:szCs w:val="26"/>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w:t>
      </w:r>
      <w:r w:rsidRPr="00D356DD">
        <w:rPr>
          <w:sz w:val="26"/>
          <w:szCs w:val="26"/>
        </w:rPr>
        <w:tab/>
        <w:t>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91A7F" w:rsidRPr="00D356DD" w:rsidRDefault="00991A7F" w:rsidP="00DD7856">
      <w:pPr>
        <w:pStyle w:val="afa"/>
        <w:numPr>
          <w:ilvl w:val="0"/>
          <w:numId w:val="29"/>
        </w:numPr>
        <w:spacing w:line="276" w:lineRule="auto"/>
        <w:ind w:right="567"/>
        <w:jc w:val="both"/>
        <w:rPr>
          <w:sz w:val="26"/>
          <w:szCs w:val="26"/>
        </w:rPr>
      </w:pPr>
      <w:r w:rsidRPr="00D356DD">
        <w:rPr>
          <w:sz w:val="26"/>
          <w:szCs w:val="26"/>
        </w:rPr>
        <w:t>изготовление, размещение, обновление</w:t>
      </w:r>
      <w:r w:rsidRPr="00D356DD">
        <w:rPr>
          <w:sz w:val="26"/>
          <w:szCs w:val="26"/>
        </w:rPr>
        <w:tab/>
        <w:t>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91A7F" w:rsidRPr="00D356DD" w:rsidRDefault="00991A7F" w:rsidP="00DD7856">
      <w:pPr>
        <w:pStyle w:val="afa"/>
        <w:numPr>
          <w:ilvl w:val="0"/>
          <w:numId w:val="29"/>
        </w:numPr>
        <w:spacing w:line="276" w:lineRule="auto"/>
        <w:ind w:right="567"/>
        <w:jc w:val="both"/>
        <w:rPr>
          <w:sz w:val="26"/>
          <w:szCs w:val="26"/>
        </w:rPr>
      </w:pPr>
      <w:r w:rsidRPr="00D356DD">
        <w:rPr>
          <w:sz w:val="26"/>
          <w:szCs w:val="26"/>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91A7F" w:rsidRPr="00D356DD" w:rsidRDefault="00991A7F" w:rsidP="00DD7856">
      <w:pPr>
        <w:pStyle w:val="afa"/>
        <w:numPr>
          <w:ilvl w:val="0"/>
          <w:numId w:val="29"/>
        </w:numPr>
        <w:spacing w:line="276" w:lineRule="auto"/>
        <w:ind w:right="567"/>
        <w:jc w:val="both"/>
        <w:rPr>
          <w:sz w:val="26"/>
          <w:szCs w:val="26"/>
        </w:rPr>
      </w:pPr>
      <w:r w:rsidRPr="00D356DD">
        <w:rPr>
          <w:sz w:val="26"/>
          <w:szCs w:val="26"/>
        </w:rPr>
        <w:t>разработку, оформление, поддержание,</w:t>
      </w:r>
      <w:r w:rsidRPr="00D356DD">
        <w:rPr>
          <w:sz w:val="26"/>
          <w:szCs w:val="26"/>
        </w:rPr>
        <w:tab/>
        <w:t>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991A7F" w:rsidRPr="00D356DD" w:rsidRDefault="00991A7F" w:rsidP="00DD7856">
      <w:pPr>
        <w:pStyle w:val="afa"/>
        <w:numPr>
          <w:ilvl w:val="0"/>
          <w:numId w:val="29"/>
        </w:numPr>
        <w:spacing w:line="276" w:lineRule="auto"/>
        <w:ind w:right="567"/>
        <w:jc w:val="both"/>
        <w:rPr>
          <w:sz w:val="26"/>
          <w:szCs w:val="26"/>
        </w:rPr>
      </w:pPr>
      <w:r w:rsidRPr="00D356DD">
        <w:rPr>
          <w:sz w:val="26"/>
          <w:szCs w:val="26"/>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991A7F" w:rsidRPr="00D356DD" w:rsidRDefault="00991A7F" w:rsidP="00DD7856">
      <w:pPr>
        <w:pStyle w:val="afa"/>
        <w:numPr>
          <w:ilvl w:val="0"/>
          <w:numId w:val="29"/>
        </w:numPr>
        <w:spacing w:line="276" w:lineRule="auto"/>
        <w:ind w:right="567"/>
        <w:jc w:val="both"/>
        <w:rPr>
          <w:sz w:val="26"/>
          <w:szCs w:val="26"/>
        </w:rPr>
      </w:pPr>
      <w:r w:rsidRPr="00D356DD">
        <w:rPr>
          <w:sz w:val="26"/>
          <w:szCs w:val="26"/>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991A7F" w:rsidRPr="00D356DD" w:rsidRDefault="00991A7F" w:rsidP="00DD7856">
      <w:pPr>
        <w:pStyle w:val="afa"/>
        <w:numPr>
          <w:ilvl w:val="0"/>
          <w:numId w:val="29"/>
        </w:numPr>
        <w:spacing w:line="276" w:lineRule="auto"/>
        <w:ind w:right="567"/>
        <w:jc w:val="both"/>
        <w:rPr>
          <w:sz w:val="26"/>
          <w:szCs w:val="26"/>
        </w:rPr>
      </w:pPr>
      <w:r w:rsidRPr="00D356DD">
        <w:rPr>
          <w:sz w:val="26"/>
          <w:szCs w:val="26"/>
        </w:rPr>
        <w:t>подготовку и размещение</w:t>
      </w:r>
      <w:r w:rsidRPr="00D356DD">
        <w:rPr>
          <w:sz w:val="26"/>
          <w:szCs w:val="26"/>
        </w:rPr>
        <w:tab/>
        <w:t>регулярно</w:t>
      </w:r>
      <w:r w:rsidRPr="00D356DD">
        <w:rPr>
          <w:sz w:val="26"/>
          <w:szCs w:val="26"/>
        </w:rPr>
        <w:tab/>
        <w:t>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91A7F" w:rsidRPr="00D356DD" w:rsidRDefault="00991A7F" w:rsidP="00DD7856">
      <w:pPr>
        <w:pStyle w:val="afa"/>
        <w:numPr>
          <w:ilvl w:val="0"/>
          <w:numId w:val="29"/>
        </w:numPr>
        <w:spacing w:line="276" w:lineRule="auto"/>
        <w:ind w:right="567"/>
        <w:jc w:val="both"/>
        <w:rPr>
          <w:sz w:val="26"/>
          <w:szCs w:val="26"/>
        </w:rPr>
      </w:pPr>
      <w:r w:rsidRPr="00D356DD">
        <w:rPr>
          <w:sz w:val="26"/>
          <w:szCs w:val="26"/>
        </w:rPr>
        <w:t>поддержание эстетического вида и благоустройство всех помещений в общеобразовательной</w:t>
      </w:r>
      <w:r w:rsidRPr="00D356DD">
        <w:rPr>
          <w:sz w:val="26"/>
          <w:szCs w:val="26"/>
        </w:rPr>
        <w:tab/>
        <w:t xml:space="preserve">организации, доступных и безопасных рекреационных </w:t>
      </w:r>
      <w:r w:rsidRPr="00D356DD">
        <w:rPr>
          <w:sz w:val="26"/>
          <w:szCs w:val="26"/>
        </w:rPr>
        <w:lastRenderedPageBreak/>
        <w:t>зон, озеленение территории при общеобразовательной организации;</w:t>
      </w:r>
    </w:p>
    <w:p w:rsidR="00991A7F" w:rsidRPr="00D356DD" w:rsidRDefault="00991A7F" w:rsidP="00DD7856">
      <w:pPr>
        <w:pStyle w:val="afa"/>
        <w:numPr>
          <w:ilvl w:val="0"/>
          <w:numId w:val="29"/>
        </w:numPr>
        <w:spacing w:line="276" w:lineRule="auto"/>
        <w:ind w:right="567"/>
        <w:jc w:val="both"/>
        <w:rPr>
          <w:sz w:val="26"/>
          <w:szCs w:val="26"/>
        </w:rPr>
      </w:pPr>
      <w:r w:rsidRPr="00D356DD">
        <w:rPr>
          <w:sz w:val="26"/>
          <w:szCs w:val="26"/>
        </w:rPr>
        <w:t>разработку, оформление, поддержание и использование игровых пространств, спортивных и игровых площадок, зон активного и тихого отдыха;</w:t>
      </w:r>
    </w:p>
    <w:p w:rsidR="00991A7F" w:rsidRPr="00D356DD" w:rsidRDefault="00991A7F" w:rsidP="00DD7856">
      <w:pPr>
        <w:pStyle w:val="afa"/>
        <w:numPr>
          <w:ilvl w:val="0"/>
          <w:numId w:val="29"/>
        </w:numPr>
        <w:spacing w:line="276" w:lineRule="auto"/>
        <w:ind w:right="567"/>
        <w:jc w:val="both"/>
        <w:rPr>
          <w:sz w:val="26"/>
          <w:szCs w:val="26"/>
        </w:rPr>
      </w:pPr>
      <w:r w:rsidRPr="00D356DD">
        <w:rPr>
          <w:sz w:val="26"/>
          <w:szCs w:val="26"/>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91A7F" w:rsidRPr="00D356DD" w:rsidRDefault="00991A7F" w:rsidP="00DD7856">
      <w:pPr>
        <w:pStyle w:val="afa"/>
        <w:numPr>
          <w:ilvl w:val="0"/>
          <w:numId w:val="29"/>
        </w:numPr>
        <w:spacing w:line="276" w:lineRule="auto"/>
        <w:ind w:right="567"/>
        <w:jc w:val="both"/>
        <w:rPr>
          <w:sz w:val="26"/>
          <w:szCs w:val="26"/>
        </w:rPr>
      </w:pPr>
      <w:r w:rsidRPr="00D356DD">
        <w:rPr>
          <w:sz w:val="26"/>
          <w:szCs w:val="26"/>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991A7F" w:rsidRPr="00D356DD" w:rsidRDefault="00991A7F" w:rsidP="00DD7856">
      <w:pPr>
        <w:pStyle w:val="afa"/>
        <w:numPr>
          <w:ilvl w:val="0"/>
          <w:numId w:val="29"/>
        </w:numPr>
        <w:spacing w:line="276" w:lineRule="auto"/>
        <w:ind w:right="567"/>
        <w:jc w:val="both"/>
        <w:rPr>
          <w:sz w:val="26"/>
          <w:szCs w:val="26"/>
        </w:rPr>
      </w:pPr>
      <w:r w:rsidRPr="00D356DD">
        <w:rPr>
          <w:sz w:val="26"/>
          <w:szCs w:val="26"/>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91A7F" w:rsidRPr="00D356DD" w:rsidRDefault="00991A7F" w:rsidP="00DD7856">
      <w:pPr>
        <w:pStyle w:val="afa"/>
        <w:numPr>
          <w:ilvl w:val="0"/>
          <w:numId w:val="29"/>
        </w:numPr>
        <w:spacing w:line="276" w:lineRule="auto"/>
        <w:ind w:right="567"/>
        <w:jc w:val="both"/>
        <w:rPr>
          <w:sz w:val="26"/>
          <w:szCs w:val="26"/>
        </w:rPr>
      </w:pPr>
      <w:r w:rsidRPr="00D356DD">
        <w:rPr>
          <w:sz w:val="26"/>
          <w:szCs w:val="26"/>
        </w:rPr>
        <w:t>разработку и обновление материалов</w:t>
      </w:r>
      <w:r w:rsidRPr="00D356DD">
        <w:rPr>
          <w:sz w:val="26"/>
          <w:szCs w:val="26"/>
        </w:rPr>
        <w:tab/>
        <w:t>(стендов,</w:t>
      </w:r>
      <w:r w:rsidRPr="00D356DD">
        <w:rPr>
          <w:sz w:val="26"/>
          <w:szCs w:val="26"/>
        </w:rPr>
        <w:tab/>
        <w:t>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991A7F" w:rsidRPr="00D356DD" w:rsidRDefault="00991A7F" w:rsidP="00D356DD">
      <w:pPr>
        <w:spacing w:after="0" w:line="276" w:lineRule="auto"/>
        <w:ind w:right="567" w:firstLine="851"/>
        <w:jc w:val="both"/>
        <w:rPr>
          <w:rFonts w:ascii="Times New Roman" w:hAnsi="Times New Roman" w:cs="Times New Roman"/>
          <w:sz w:val="26"/>
          <w:szCs w:val="26"/>
        </w:rPr>
      </w:pPr>
    </w:p>
    <w:p w:rsidR="00991A7F" w:rsidRPr="00D356DD" w:rsidRDefault="00991A7F" w:rsidP="00D356DD">
      <w:pPr>
        <w:spacing w:after="0" w:line="276" w:lineRule="auto"/>
        <w:ind w:right="567" w:firstLine="851"/>
        <w:jc w:val="both"/>
        <w:rPr>
          <w:rFonts w:ascii="Times New Roman" w:hAnsi="Times New Roman" w:cs="Times New Roman"/>
          <w:sz w:val="26"/>
          <w:szCs w:val="26"/>
        </w:rPr>
      </w:pPr>
      <w:r w:rsidRPr="00D356DD">
        <w:rPr>
          <w:rFonts w:ascii="Times New Roman" w:hAnsi="Times New Roman" w:cs="Times New Roman"/>
          <w:sz w:val="26"/>
          <w:szCs w:val="26"/>
        </w:rPr>
        <w:t>Предметно-пространственная среда строится как максимально доступная для обучающихся с особыми образовательными потребностями.</w:t>
      </w:r>
    </w:p>
    <w:p w:rsidR="00991A7F" w:rsidRPr="00D356DD" w:rsidRDefault="00991A7F" w:rsidP="00DD7856">
      <w:pPr>
        <w:pStyle w:val="afa"/>
        <w:numPr>
          <w:ilvl w:val="0"/>
          <w:numId w:val="30"/>
        </w:numPr>
        <w:spacing w:line="276" w:lineRule="auto"/>
        <w:ind w:right="567"/>
        <w:jc w:val="both"/>
        <w:rPr>
          <w:sz w:val="26"/>
          <w:szCs w:val="26"/>
        </w:rPr>
      </w:pPr>
      <w:r w:rsidRPr="00D356DD">
        <w:rPr>
          <w:sz w:val="26"/>
          <w:szCs w:val="26"/>
        </w:rPr>
        <w:t>озеленение пришкольной территории, разбивка клумб, нам есть над чем работать, есть идея проекта оборудования во дворе школы спортивных и игровых площадок, доступных и приспособленных для школьников разных возрастных категорий, развитие спортивного стадиона с беговой дорожкой.</w:t>
      </w:r>
    </w:p>
    <w:p w:rsidR="00991A7F" w:rsidRPr="00D356DD" w:rsidRDefault="00D927FE" w:rsidP="00DD7856">
      <w:pPr>
        <w:pStyle w:val="afa"/>
        <w:numPr>
          <w:ilvl w:val="0"/>
          <w:numId w:val="30"/>
        </w:numPr>
        <w:spacing w:line="276" w:lineRule="auto"/>
        <w:ind w:right="567"/>
        <w:jc w:val="both"/>
        <w:rPr>
          <w:sz w:val="26"/>
          <w:szCs w:val="26"/>
        </w:rPr>
      </w:pPr>
      <w:r w:rsidRPr="00D356DD">
        <w:rPr>
          <w:sz w:val="26"/>
          <w:szCs w:val="26"/>
        </w:rPr>
        <w:t>Б</w:t>
      </w:r>
      <w:r w:rsidR="00991A7F" w:rsidRPr="00D356DD">
        <w:rPr>
          <w:sz w:val="26"/>
          <w:szCs w:val="26"/>
        </w:rPr>
        <w:t>лагоустройство</w:t>
      </w:r>
      <w:r w:rsidRPr="00D356DD">
        <w:rPr>
          <w:sz w:val="26"/>
          <w:szCs w:val="26"/>
        </w:rPr>
        <w:t xml:space="preserve"> классных</w:t>
      </w:r>
      <w:r w:rsidRPr="00D356DD">
        <w:rPr>
          <w:sz w:val="26"/>
          <w:szCs w:val="26"/>
        </w:rPr>
        <w:tab/>
        <w:t xml:space="preserve">кабинетов, осуществляемое классными руководителями вместе со </w:t>
      </w:r>
      <w:r w:rsidR="00991A7F" w:rsidRPr="00D356DD">
        <w:rPr>
          <w:sz w:val="26"/>
          <w:szCs w:val="26"/>
        </w:rPr>
        <w:t>шко</w:t>
      </w:r>
      <w:r w:rsidRPr="00D356DD">
        <w:rPr>
          <w:sz w:val="26"/>
          <w:szCs w:val="26"/>
        </w:rPr>
        <w:t xml:space="preserve">льниками своих классов, </w:t>
      </w:r>
      <w:r w:rsidR="00991A7F" w:rsidRPr="00D356DD">
        <w:rPr>
          <w:sz w:val="26"/>
          <w:szCs w:val="26"/>
        </w:rPr>
        <w:t>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(оформление классных уголков);</w:t>
      </w:r>
    </w:p>
    <w:p w:rsidR="00991A7F" w:rsidRPr="00D356DD" w:rsidRDefault="00991A7F" w:rsidP="00DD7856">
      <w:pPr>
        <w:pStyle w:val="afa"/>
        <w:numPr>
          <w:ilvl w:val="0"/>
          <w:numId w:val="30"/>
        </w:numPr>
        <w:spacing w:line="276" w:lineRule="auto"/>
        <w:ind w:right="567"/>
        <w:jc w:val="both"/>
        <w:rPr>
          <w:sz w:val="26"/>
          <w:szCs w:val="26"/>
        </w:rPr>
      </w:pPr>
      <w:r w:rsidRPr="00D356DD">
        <w:rPr>
          <w:sz w:val="26"/>
          <w:szCs w:val="26"/>
        </w:rPr>
        <w:t>событийный дизайн – оформление пространства проведения конкретных школьных событий (выставка творческих работ «Мы все едины», «Космос глазами детей», конкурс фотографий «Моя малая Родина», конкурсы плакатов,</w:t>
      </w:r>
    </w:p>
    <w:p w:rsidR="00991A7F" w:rsidRPr="00D356DD" w:rsidRDefault="00991A7F" w:rsidP="00DD7856">
      <w:pPr>
        <w:pStyle w:val="afa"/>
        <w:numPr>
          <w:ilvl w:val="0"/>
          <w:numId w:val="30"/>
        </w:numPr>
        <w:spacing w:line="276" w:lineRule="auto"/>
        <w:ind w:right="567"/>
        <w:jc w:val="both"/>
        <w:rPr>
          <w:sz w:val="26"/>
          <w:szCs w:val="26"/>
        </w:rPr>
      </w:pPr>
      <w:r w:rsidRPr="00D356DD">
        <w:rPr>
          <w:sz w:val="26"/>
          <w:szCs w:val="26"/>
        </w:rPr>
        <w:t>конкурс поделок «Новогодние фантазии»).</w:t>
      </w:r>
    </w:p>
    <w:p w:rsidR="00991A7F" w:rsidRPr="00D356DD" w:rsidRDefault="00991A7F" w:rsidP="00D356DD">
      <w:pPr>
        <w:spacing w:after="0" w:line="276" w:lineRule="auto"/>
        <w:ind w:right="567" w:firstLine="993"/>
        <w:jc w:val="both"/>
        <w:rPr>
          <w:rFonts w:ascii="Times New Roman" w:hAnsi="Times New Roman" w:cs="Times New Roman"/>
          <w:sz w:val="26"/>
          <w:szCs w:val="26"/>
        </w:rPr>
      </w:pPr>
      <w:r w:rsidRPr="00D356DD">
        <w:rPr>
          <w:rFonts w:ascii="Times New Roman" w:hAnsi="Times New Roman" w:cs="Times New Roman"/>
          <w:sz w:val="26"/>
          <w:szCs w:val="26"/>
        </w:rPr>
        <w:t>Совместно разрабатываемые и реализуемые обучающимися, педагогами с организациями</w:t>
      </w:r>
      <w:r w:rsidR="00D927FE" w:rsidRPr="00D356DD">
        <w:rPr>
          <w:rFonts w:ascii="Times New Roman" w:hAnsi="Times New Roman" w:cs="Times New Roman"/>
          <w:sz w:val="26"/>
          <w:szCs w:val="26"/>
        </w:rPr>
        <w:t xml:space="preserve"> - партнёрами</w:t>
      </w:r>
      <w:r w:rsidR="00D927FE" w:rsidRPr="00D356DD">
        <w:rPr>
          <w:rFonts w:ascii="Times New Roman" w:hAnsi="Times New Roman" w:cs="Times New Roman"/>
          <w:sz w:val="26"/>
          <w:szCs w:val="26"/>
        </w:rPr>
        <w:tab/>
        <w:t xml:space="preserve">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w:t>
      </w:r>
      <w:r w:rsidRPr="00D356DD">
        <w:rPr>
          <w:rFonts w:ascii="Times New Roman" w:hAnsi="Times New Roman" w:cs="Times New Roman"/>
          <w:sz w:val="26"/>
          <w:szCs w:val="26"/>
        </w:rPr>
        <w:t>социальное окружение, например, активное участие в ежегодном городском проекте «Чистый город-чистая страна».</w:t>
      </w:r>
    </w:p>
    <w:p w:rsidR="00D927FE" w:rsidRPr="00D356DD" w:rsidRDefault="00D927FE" w:rsidP="00D356DD">
      <w:pPr>
        <w:spacing w:after="0" w:line="276" w:lineRule="auto"/>
        <w:ind w:right="567" w:firstLine="993"/>
        <w:jc w:val="both"/>
        <w:rPr>
          <w:rFonts w:ascii="Times New Roman" w:hAnsi="Times New Roman" w:cs="Times New Roman"/>
          <w:sz w:val="26"/>
          <w:szCs w:val="26"/>
        </w:rPr>
      </w:pPr>
    </w:p>
    <w:p w:rsidR="00D927FE" w:rsidRPr="00D356DD" w:rsidRDefault="00D927FE" w:rsidP="00D356DD">
      <w:pPr>
        <w:spacing w:after="0" w:line="276" w:lineRule="auto"/>
        <w:ind w:right="567" w:firstLine="993"/>
        <w:jc w:val="both"/>
        <w:rPr>
          <w:rFonts w:ascii="Times New Roman" w:hAnsi="Times New Roman" w:cs="Times New Roman"/>
          <w:b/>
          <w:bCs/>
          <w:sz w:val="26"/>
          <w:szCs w:val="26"/>
        </w:rPr>
      </w:pPr>
      <w:r w:rsidRPr="00D356DD">
        <w:rPr>
          <w:rFonts w:ascii="Times New Roman" w:hAnsi="Times New Roman" w:cs="Times New Roman"/>
          <w:b/>
          <w:bCs/>
          <w:sz w:val="26"/>
          <w:szCs w:val="26"/>
        </w:rPr>
        <w:t>Модуль «Взаимодействие с родителями (законными представителями)»</w:t>
      </w:r>
    </w:p>
    <w:p w:rsidR="00D927FE" w:rsidRPr="00D356DD" w:rsidRDefault="00D927FE" w:rsidP="00D356DD">
      <w:pPr>
        <w:spacing w:after="0" w:line="276" w:lineRule="auto"/>
        <w:ind w:right="567" w:firstLine="993"/>
        <w:jc w:val="both"/>
        <w:rPr>
          <w:rFonts w:ascii="Times New Roman" w:hAnsi="Times New Roman" w:cs="Times New Roman"/>
          <w:sz w:val="26"/>
          <w:szCs w:val="26"/>
        </w:rPr>
      </w:pPr>
      <w:r w:rsidRPr="00D356DD">
        <w:rPr>
          <w:rFonts w:ascii="Times New Roman" w:hAnsi="Times New Roman" w:cs="Times New Roman"/>
          <w:sz w:val="26"/>
          <w:szCs w:val="26"/>
        </w:rPr>
        <w:t>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D927FE" w:rsidRPr="00D356DD" w:rsidRDefault="00D927FE" w:rsidP="00D356DD">
      <w:pPr>
        <w:spacing w:after="0" w:line="276" w:lineRule="auto"/>
        <w:ind w:right="567" w:firstLine="993"/>
        <w:jc w:val="both"/>
        <w:rPr>
          <w:rFonts w:ascii="Times New Roman" w:hAnsi="Times New Roman" w:cs="Times New Roman"/>
          <w:sz w:val="26"/>
          <w:szCs w:val="26"/>
        </w:rPr>
      </w:pPr>
      <w:r w:rsidRPr="00D356DD">
        <w:rPr>
          <w:rFonts w:ascii="Times New Roman" w:hAnsi="Times New Roman" w:cs="Times New Roman"/>
          <w:sz w:val="26"/>
          <w:szCs w:val="26"/>
        </w:rPr>
        <w:lastRenderedPageBreak/>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D927FE" w:rsidRPr="00D356DD" w:rsidRDefault="00D927FE" w:rsidP="00DD7856">
      <w:pPr>
        <w:numPr>
          <w:ilvl w:val="2"/>
          <w:numId w:val="21"/>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выявление семей «группы риска» при</w:t>
      </w:r>
      <w:r w:rsidRPr="00D356DD">
        <w:rPr>
          <w:rFonts w:ascii="Times New Roman" w:hAnsi="Times New Roman" w:cs="Times New Roman"/>
          <w:sz w:val="26"/>
          <w:szCs w:val="26"/>
        </w:rPr>
        <w:tab/>
        <w:t>обследовании материально - бытовых условий проживания обучающихся школы;</w:t>
      </w:r>
    </w:p>
    <w:p w:rsidR="00D927FE" w:rsidRPr="00D356DD" w:rsidRDefault="00D927FE" w:rsidP="00DD7856">
      <w:pPr>
        <w:numPr>
          <w:ilvl w:val="2"/>
          <w:numId w:val="21"/>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формирование банка данных семей;</w:t>
      </w:r>
    </w:p>
    <w:p w:rsidR="00D927FE" w:rsidRPr="00D356DD" w:rsidRDefault="00D927FE" w:rsidP="00DD7856">
      <w:pPr>
        <w:numPr>
          <w:ilvl w:val="2"/>
          <w:numId w:val="21"/>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индивидуальные беседы;</w:t>
      </w:r>
    </w:p>
    <w:p w:rsidR="00D927FE" w:rsidRPr="00D356DD" w:rsidRDefault="00D927FE" w:rsidP="00DD7856">
      <w:pPr>
        <w:numPr>
          <w:ilvl w:val="2"/>
          <w:numId w:val="21"/>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заседания Совета профилактики;</w:t>
      </w:r>
    </w:p>
    <w:p w:rsidR="00D927FE" w:rsidRPr="00D356DD" w:rsidRDefault="00D927FE" w:rsidP="00DD7856">
      <w:pPr>
        <w:numPr>
          <w:ilvl w:val="2"/>
          <w:numId w:val="21"/>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совещания при директоре;</w:t>
      </w:r>
    </w:p>
    <w:p w:rsidR="00D927FE" w:rsidRPr="00D356DD" w:rsidRDefault="00D927FE" w:rsidP="00DD7856">
      <w:pPr>
        <w:numPr>
          <w:ilvl w:val="2"/>
          <w:numId w:val="21"/>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совместные мероприятия с КДН и ПДН;</w:t>
      </w:r>
    </w:p>
    <w:p w:rsidR="00D927FE" w:rsidRPr="00D356DD" w:rsidRDefault="00D927FE" w:rsidP="00D356DD">
      <w:pPr>
        <w:spacing w:after="0" w:line="276" w:lineRule="auto"/>
        <w:ind w:right="567" w:firstLine="993"/>
        <w:jc w:val="both"/>
        <w:rPr>
          <w:rFonts w:ascii="Times New Roman" w:hAnsi="Times New Roman" w:cs="Times New Roman"/>
          <w:sz w:val="26"/>
          <w:szCs w:val="26"/>
        </w:rPr>
      </w:pPr>
      <w:r w:rsidRPr="00D356DD">
        <w:rPr>
          <w:rFonts w:ascii="Times New Roman" w:hAnsi="Times New Roman" w:cs="Times New Roman"/>
          <w:sz w:val="26"/>
          <w:szCs w:val="26"/>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отца, День матери, мероприятия по профилактике вредных привычек, родительские лектории и т.д.</w:t>
      </w:r>
    </w:p>
    <w:p w:rsidR="00D927FE" w:rsidRPr="00D356DD" w:rsidRDefault="00D927FE" w:rsidP="00D356DD">
      <w:pPr>
        <w:spacing w:after="0" w:line="276" w:lineRule="auto"/>
        <w:ind w:right="567" w:firstLine="993"/>
        <w:jc w:val="both"/>
        <w:rPr>
          <w:rFonts w:ascii="Times New Roman" w:hAnsi="Times New Roman" w:cs="Times New Roman"/>
          <w:sz w:val="26"/>
          <w:szCs w:val="26"/>
        </w:rPr>
      </w:pPr>
      <w:r w:rsidRPr="00D356DD">
        <w:rPr>
          <w:rFonts w:ascii="Times New Roman" w:hAnsi="Times New Roman" w:cs="Times New Roman"/>
          <w:sz w:val="26"/>
          <w:szCs w:val="26"/>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D927FE" w:rsidRPr="00D356DD" w:rsidRDefault="00D927FE" w:rsidP="00D356DD">
      <w:pPr>
        <w:spacing w:after="0" w:line="276" w:lineRule="auto"/>
        <w:ind w:right="567" w:firstLine="993"/>
        <w:jc w:val="both"/>
        <w:rPr>
          <w:rFonts w:ascii="Times New Roman" w:hAnsi="Times New Roman" w:cs="Times New Roman"/>
          <w:sz w:val="26"/>
          <w:szCs w:val="26"/>
        </w:rPr>
      </w:pPr>
      <w:r w:rsidRPr="00D356DD">
        <w:rPr>
          <w:rFonts w:ascii="Times New Roman" w:hAnsi="Times New Roman" w:cs="Times New Roman"/>
          <w:sz w:val="26"/>
          <w:szCs w:val="26"/>
        </w:rPr>
        <w:t>Работа с родителями или законными представителями школьников осуществляется в рамках следующих видов и форм деятельности:</w:t>
      </w:r>
    </w:p>
    <w:p w:rsidR="00D927FE" w:rsidRPr="00D356DD" w:rsidRDefault="00D927FE" w:rsidP="00D356DD">
      <w:pPr>
        <w:spacing w:after="0" w:line="276" w:lineRule="auto"/>
        <w:ind w:right="567" w:firstLine="993"/>
        <w:jc w:val="both"/>
        <w:rPr>
          <w:rFonts w:ascii="Times New Roman" w:hAnsi="Times New Roman" w:cs="Times New Roman"/>
          <w:b/>
          <w:bCs/>
          <w:i/>
          <w:iCs/>
          <w:sz w:val="26"/>
          <w:szCs w:val="26"/>
        </w:rPr>
      </w:pPr>
      <w:r w:rsidRPr="00D356DD">
        <w:rPr>
          <w:rFonts w:ascii="Times New Roman" w:hAnsi="Times New Roman" w:cs="Times New Roman"/>
          <w:b/>
          <w:bCs/>
          <w:i/>
          <w:iCs/>
          <w:sz w:val="26"/>
          <w:szCs w:val="26"/>
        </w:rPr>
        <w:t>На групповом уровне:</w:t>
      </w:r>
    </w:p>
    <w:p w:rsidR="00D927FE" w:rsidRPr="00D356DD" w:rsidRDefault="00D927FE" w:rsidP="00D356DD">
      <w:pPr>
        <w:spacing w:after="0" w:line="276" w:lineRule="auto"/>
        <w:ind w:right="567" w:firstLine="993"/>
        <w:jc w:val="both"/>
        <w:rPr>
          <w:rFonts w:ascii="Times New Roman" w:hAnsi="Times New Roman" w:cs="Times New Roman"/>
          <w:sz w:val="26"/>
          <w:szCs w:val="26"/>
        </w:rPr>
      </w:pPr>
      <w:r w:rsidRPr="00D356DD">
        <w:rPr>
          <w:rFonts w:ascii="Times New Roman" w:hAnsi="Times New Roman" w:cs="Times New Roman"/>
          <w:sz w:val="26"/>
          <w:szCs w:val="26"/>
        </w:rPr>
        <w:t>- общешкольный родительский комитет, участвующий в управлении школой и решении вопросов воспитания и социализации их детей;</w:t>
      </w:r>
    </w:p>
    <w:p w:rsidR="00D927FE" w:rsidRPr="00D356DD" w:rsidRDefault="00D927FE" w:rsidP="00D356DD">
      <w:pPr>
        <w:spacing w:after="0" w:line="276" w:lineRule="auto"/>
        <w:ind w:right="567" w:firstLine="993"/>
        <w:jc w:val="both"/>
        <w:rPr>
          <w:rFonts w:ascii="Times New Roman" w:hAnsi="Times New Roman" w:cs="Times New Roman"/>
          <w:sz w:val="26"/>
          <w:szCs w:val="26"/>
        </w:rPr>
      </w:pPr>
      <w:r w:rsidRPr="00D356DD">
        <w:rPr>
          <w:rFonts w:ascii="Times New Roman" w:hAnsi="Times New Roman" w:cs="Times New Roman"/>
          <w:sz w:val="26"/>
          <w:szCs w:val="26"/>
        </w:rPr>
        <w:t>-общешкольные родительские собрания, происходящие в режиме обсуждения наиболее острых проблем обучения и воспитания школьников;</w:t>
      </w:r>
    </w:p>
    <w:p w:rsidR="00D927FE" w:rsidRPr="00D356DD" w:rsidRDefault="00D927FE" w:rsidP="00D356DD">
      <w:pPr>
        <w:spacing w:after="0" w:line="276" w:lineRule="auto"/>
        <w:ind w:right="567" w:firstLine="993"/>
        <w:jc w:val="both"/>
        <w:rPr>
          <w:rFonts w:ascii="Times New Roman" w:hAnsi="Times New Roman" w:cs="Times New Roman"/>
          <w:sz w:val="26"/>
          <w:szCs w:val="26"/>
        </w:rPr>
      </w:pPr>
      <w:r w:rsidRPr="00D356DD">
        <w:rPr>
          <w:rFonts w:ascii="Times New Roman" w:hAnsi="Times New Roman" w:cs="Times New Roman"/>
          <w:sz w:val="26"/>
          <w:szCs w:val="26"/>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здоровья</w:t>
      </w:r>
      <w:r w:rsidR="00F67CED">
        <w:rPr>
          <w:rFonts w:ascii="Times New Roman" w:hAnsi="Times New Roman" w:cs="Times New Roman"/>
          <w:sz w:val="26"/>
          <w:szCs w:val="26"/>
        </w:rPr>
        <w:t>-</w:t>
      </w:r>
      <w:r w:rsidRPr="00D356DD">
        <w:rPr>
          <w:rFonts w:ascii="Times New Roman" w:hAnsi="Times New Roman" w:cs="Times New Roman"/>
          <w:sz w:val="26"/>
          <w:szCs w:val="26"/>
        </w:rPr>
        <w:t>сбережения детей и подростков;</w:t>
      </w:r>
    </w:p>
    <w:p w:rsidR="00D927FE" w:rsidRPr="00D356DD" w:rsidRDefault="00D927FE" w:rsidP="00D356DD">
      <w:pPr>
        <w:spacing w:after="0" w:line="276" w:lineRule="auto"/>
        <w:ind w:right="567" w:firstLine="993"/>
        <w:jc w:val="both"/>
        <w:rPr>
          <w:rFonts w:ascii="Times New Roman" w:hAnsi="Times New Roman" w:cs="Times New Roman"/>
          <w:sz w:val="26"/>
          <w:szCs w:val="26"/>
        </w:rPr>
      </w:pPr>
      <w:r w:rsidRPr="00D356DD">
        <w:rPr>
          <w:rFonts w:ascii="Times New Roman" w:hAnsi="Times New Roman" w:cs="Times New Roman"/>
          <w:sz w:val="26"/>
          <w:szCs w:val="26"/>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D927FE" w:rsidRPr="00D356DD" w:rsidRDefault="00D927FE" w:rsidP="00D356DD">
      <w:pPr>
        <w:spacing w:after="0" w:line="276" w:lineRule="auto"/>
        <w:ind w:right="567" w:firstLine="993"/>
        <w:jc w:val="both"/>
        <w:rPr>
          <w:rFonts w:ascii="Times New Roman" w:hAnsi="Times New Roman" w:cs="Times New Roman"/>
          <w:b/>
          <w:bCs/>
          <w:i/>
          <w:iCs/>
          <w:sz w:val="26"/>
          <w:szCs w:val="26"/>
        </w:rPr>
      </w:pPr>
      <w:r w:rsidRPr="00D356DD">
        <w:rPr>
          <w:rFonts w:ascii="Times New Roman" w:hAnsi="Times New Roman" w:cs="Times New Roman"/>
          <w:b/>
          <w:bCs/>
          <w:i/>
          <w:iCs/>
          <w:sz w:val="26"/>
          <w:szCs w:val="26"/>
        </w:rPr>
        <w:t>На индивидуальном уровне:</w:t>
      </w:r>
    </w:p>
    <w:p w:rsidR="00D927FE" w:rsidRPr="00D356DD" w:rsidRDefault="00D927FE" w:rsidP="00DD7856">
      <w:pPr>
        <w:numPr>
          <w:ilvl w:val="0"/>
          <w:numId w:val="31"/>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обращение к специалистам по запросу родителей для решения острых конфликтных ситуаций;</w:t>
      </w:r>
    </w:p>
    <w:p w:rsidR="00D927FE" w:rsidRPr="00D356DD" w:rsidRDefault="00D927FE" w:rsidP="00DD7856">
      <w:pPr>
        <w:numPr>
          <w:ilvl w:val="0"/>
          <w:numId w:val="31"/>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927FE" w:rsidRPr="00D356DD" w:rsidRDefault="00D927FE" w:rsidP="00DD7856">
      <w:pPr>
        <w:numPr>
          <w:ilvl w:val="0"/>
          <w:numId w:val="31"/>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помощь со стороны родителей в подготовке и проведении общешкольных и внутри</w:t>
      </w:r>
      <w:r w:rsidR="00F6693E">
        <w:rPr>
          <w:rFonts w:ascii="Times New Roman" w:hAnsi="Times New Roman" w:cs="Times New Roman"/>
          <w:sz w:val="26"/>
          <w:szCs w:val="26"/>
        </w:rPr>
        <w:t>-</w:t>
      </w:r>
      <w:r w:rsidRPr="00D356DD">
        <w:rPr>
          <w:rFonts w:ascii="Times New Roman" w:hAnsi="Times New Roman" w:cs="Times New Roman"/>
          <w:sz w:val="26"/>
          <w:szCs w:val="26"/>
        </w:rPr>
        <w:t>классных мероприятий воспитательной направленности;</w:t>
      </w:r>
    </w:p>
    <w:p w:rsidR="00D927FE" w:rsidRPr="00D356DD" w:rsidRDefault="00D927FE" w:rsidP="00DD7856">
      <w:pPr>
        <w:numPr>
          <w:ilvl w:val="0"/>
          <w:numId w:val="31"/>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индивидуальное консультирование c целью координации воспитательных усилий педагогов и родителей.</w:t>
      </w:r>
    </w:p>
    <w:p w:rsidR="00D927FE" w:rsidRPr="00D356DD" w:rsidRDefault="00D927FE" w:rsidP="00D356DD">
      <w:pPr>
        <w:spacing w:after="0" w:line="276" w:lineRule="auto"/>
        <w:ind w:right="567" w:firstLine="993"/>
        <w:jc w:val="both"/>
        <w:rPr>
          <w:rFonts w:ascii="Times New Roman" w:hAnsi="Times New Roman" w:cs="Times New Roman"/>
          <w:sz w:val="26"/>
          <w:szCs w:val="26"/>
        </w:rPr>
      </w:pPr>
      <w:r w:rsidRPr="00D356DD">
        <w:rPr>
          <w:rFonts w:ascii="Times New Roman" w:hAnsi="Times New Roman" w:cs="Times New Roman"/>
          <w:sz w:val="26"/>
          <w:szCs w:val="26"/>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D927FE" w:rsidRDefault="00D927FE" w:rsidP="00D356DD">
      <w:pPr>
        <w:spacing w:after="0" w:line="276" w:lineRule="auto"/>
        <w:ind w:right="567" w:firstLine="993"/>
        <w:jc w:val="both"/>
        <w:rPr>
          <w:rFonts w:ascii="Times New Roman" w:hAnsi="Times New Roman" w:cs="Times New Roman"/>
          <w:sz w:val="26"/>
          <w:szCs w:val="26"/>
        </w:rPr>
      </w:pPr>
    </w:p>
    <w:p w:rsidR="00D356DD" w:rsidRPr="00D356DD" w:rsidRDefault="00D356DD" w:rsidP="00D356DD">
      <w:pPr>
        <w:spacing w:after="0" w:line="276" w:lineRule="auto"/>
        <w:ind w:right="567" w:firstLine="993"/>
        <w:jc w:val="both"/>
        <w:rPr>
          <w:rFonts w:ascii="Times New Roman" w:hAnsi="Times New Roman" w:cs="Times New Roman"/>
          <w:sz w:val="26"/>
          <w:szCs w:val="26"/>
        </w:rPr>
      </w:pPr>
    </w:p>
    <w:p w:rsidR="00D927FE" w:rsidRPr="00D356DD" w:rsidRDefault="00D927FE" w:rsidP="00D356DD">
      <w:pPr>
        <w:spacing w:after="0" w:line="276" w:lineRule="auto"/>
        <w:ind w:right="567" w:firstLine="993"/>
        <w:jc w:val="both"/>
        <w:rPr>
          <w:rFonts w:ascii="Times New Roman" w:hAnsi="Times New Roman" w:cs="Times New Roman"/>
          <w:sz w:val="26"/>
          <w:szCs w:val="26"/>
        </w:rPr>
      </w:pPr>
    </w:p>
    <w:p w:rsidR="00D927FE" w:rsidRPr="00D356DD" w:rsidRDefault="00D927FE" w:rsidP="00D356DD">
      <w:pPr>
        <w:spacing w:after="0" w:line="276" w:lineRule="auto"/>
        <w:ind w:right="567"/>
        <w:jc w:val="both"/>
        <w:rPr>
          <w:rFonts w:ascii="Times New Roman" w:hAnsi="Times New Roman" w:cs="Times New Roman"/>
          <w:b/>
          <w:bCs/>
          <w:sz w:val="26"/>
          <w:szCs w:val="26"/>
        </w:rPr>
      </w:pPr>
      <w:r w:rsidRPr="00D356DD">
        <w:rPr>
          <w:rFonts w:ascii="Times New Roman" w:hAnsi="Times New Roman" w:cs="Times New Roman"/>
          <w:b/>
          <w:bCs/>
          <w:sz w:val="26"/>
          <w:szCs w:val="26"/>
        </w:rPr>
        <w:t>Модуль «Самоуправление»</w:t>
      </w:r>
    </w:p>
    <w:p w:rsidR="00D927FE" w:rsidRPr="00D356DD" w:rsidRDefault="00D927FE" w:rsidP="00D356DD">
      <w:pPr>
        <w:spacing w:after="0" w:line="276" w:lineRule="auto"/>
        <w:ind w:right="567"/>
        <w:jc w:val="both"/>
        <w:rPr>
          <w:rFonts w:ascii="Times New Roman" w:hAnsi="Times New Roman" w:cs="Times New Roman"/>
          <w:b/>
          <w:sz w:val="26"/>
          <w:szCs w:val="26"/>
        </w:rPr>
      </w:pPr>
      <w:r w:rsidRPr="00D356DD">
        <w:rPr>
          <w:rFonts w:ascii="Times New Roman" w:hAnsi="Times New Roman" w:cs="Times New Roman"/>
          <w:b/>
          <w:sz w:val="26"/>
          <w:szCs w:val="26"/>
        </w:rPr>
        <w:t>Совет обучающихся:</w:t>
      </w:r>
    </w:p>
    <w:p w:rsidR="00D927FE" w:rsidRPr="00D356DD" w:rsidRDefault="00D927FE"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Действует на основании локального акта - Положение о Совете обучающихся. Положение регламентирует цели, принципы и формы работы Совета. Приказ об организации работы Совета определяет темы и периодичность заседаний. Формат проведения заседания: озвучивание темы – голосование - подсчёт голосов – обсуждение темы – повторное голосование. «День самоуправления».</w:t>
      </w:r>
    </w:p>
    <w:p w:rsidR="00D927FE" w:rsidRPr="00D356DD" w:rsidRDefault="00D927FE"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Поддержка</w:t>
      </w:r>
      <w:r w:rsidRPr="00D356DD">
        <w:rPr>
          <w:rFonts w:ascii="Times New Roman" w:hAnsi="Times New Roman" w:cs="Times New Roman"/>
          <w:sz w:val="26"/>
          <w:szCs w:val="26"/>
        </w:rPr>
        <w:tab/>
        <w:t>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w:t>
      </w:r>
      <w:r w:rsidRPr="00D356DD">
        <w:rPr>
          <w:rFonts w:ascii="Times New Roman" w:hAnsi="Times New Roman" w:cs="Times New Roman"/>
          <w:sz w:val="26"/>
          <w:szCs w:val="26"/>
        </w:rPr>
        <w:tab/>
        <w:t>достоинства, а обучающимся предоставляет широкие возможности для самовыражения и самореализации. Это то, что готовит их к взрослой жизни.</w:t>
      </w:r>
    </w:p>
    <w:p w:rsidR="00D927FE" w:rsidRPr="00D356DD" w:rsidRDefault="00D927FE" w:rsidP="00D356DD">
      <w:pPr>
        <w:spacing w:after="0" w:line="276" w:lineRule="auto"/>
        <w:ind w:right="567"/>
        <w:jc w:val="both"/>
        <w:rPr>
          <w:rFonts w:ascii="Times New Roman" w:hAnsi="Times New Roman" w:cs="Times New Roman"/>
          <w:b/>
          <w:bCs/>
          <w:sz w:val="26"/>
          <w:szCs w:val="26"/>
        </w:rPr>
      </w:pPr>
      <w:r w:rsidRPr="00D356DD">
        <w:rPr>
          <w:rFonts w:ascii="Times New Roman" w:hAnsi="Times New Roman" w:cs="Times New Roman"/>
          <w:b/>
          <w:bCs/>
          <w:sz w:val="26"/>
          <w:szCs w:val="26"/>
        </w:rPr>
        <w:t>На уровне школы:</w:t>
      </w:r>
    </w:p>
    <w:p w:rsidR="00D927FE" w:rsidRPr="00D356DD" w:rsidRDefault="00D927FE" w:rsidP="00DD7856">
      <w:pPr>
        <w:numPr>
          <w:ilvl w:val="0"/>
          <w:numId w:val="32"/>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D927FE" w:rsidRPr="00D356DD" w:rsidRDefault="00D927FE" w:rsidP="00DD7856">
      <w:pPr>
        <w:numPr>
          <w:ilvl w:val="0"/>
          <w:numId w:val="32"/>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w:t>
      </w:r>
      <w:proofErr w:type="spellStart"/>
      <w:r w:rsidRPr="00D356DD">
        <w:rPr>
          <w:rFonts w:ascii="Times New Roman" w:hAnsi="Times New Roman" w:cs="Times New Roman"/>
          <w:sz w:val="26"/>
          <w:szCs w:val="26"/>
        </w:rPr>
        <w:t>флешмобов</w:t>
      </w:r>
      <w:proofErr w:type="spellEnd"/>
      <w:r w:rsidRPr="00D356DD">
        <w:rPr>
          <w:rFonts w:ascii="Times New Roman" w:hAnsi="Times New Roman" w:cs="Times New Roman"/>
          <w:sz w:val="26"/>
          <w:szCs w:val="26"/>
        </w:rPr>
        <w:t xml:space="preserve"> и т.п.);</w:t>
      </w:r>
    </w:p>
    <w:p w:rsidR="00D927FE" w:rsidRPr="00D356DD" w:rsidRDefault="00D927FE" w:rsidP="00DD7856">
      <w:pPr>
        <w:numPr>
          <w:ilvl w:val="0"/>
          <w:numId w:val="32"/>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через деятельность творческих советов дела, отвечающих за проведение тех или иных конкретных мероприятий, праздников, вечеров, акций и т.п.</w:t>
      </w:r>
    </w:p>
    <w:p w:rsidR="00D927FE" w:rsidRPr="00D356DD" w:rsidRDefault="00D927FE" w:rsidP="00D356DD">
      <w:pPr>
        <w:spacing w:after="0" w:line="276" w:lineRule="auto"/>
        <w:ind w:right="567"/>
        <w:jc w:val="both"/>
        <w:rPr>
          <w:rFonts w:ascii="Times New Roman" w:hAnsi="Times New Roman" w:cs="Times New Roman"/>
          <w:b/>
          <w:bCs/>
          <w:sz w:val="26"/>
          <w:szCs w:val="26"/>
        </w:rPr>
      </w:pPr>
      <w:r w:rsidRPr="00D356DD">
        <w:rPr>
          <w:rFonts w:ascii="Times New Roman" w:hAnsi="Times New Roman" w:cs="Times New Roman"/>
          <w:b/>
          <w:bCs/>
          <w:sz w:val="26"/>
          <w:szCs w:val="26"/>
        </w:rPr>
        <w:t>На уровне классов:</w:t>
      </w:r>
    </w:p>
    <w:p w:rsidR="00D927FE" w:rsidRPr="00D356DD" w:rsidRDefault="00D927FE" w:rsidP="00DD7856">
      <w:pPr>
        <w:numPr>
          <w:ilvl w:val="0"/>
          <w:numId w:val="32"/>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через деятельность выборных по инициативе и предложениям обучающихся класса спикеров, представляющих интересы класса в общешкольных делах и призванных координировать работу с работой общешкольных органов самоуправления и классных руководителей;</w:t>
      </w:r>
    </w:p>
    <w:p w:rsidR="0088088F" w:rsidRPr="00D356DD" w:rsidRDefault="0088088F" w:rsidP="00DD7856">
      <w:pPr>
        <w:numPr>
          <w:ilvl w:val="0"/>
          <w:numId w:val="32"/>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88088F" w:rsidRPr="00D356DD" w:rsidRDefault="0088088F" w:rsidP="00DD7856">
      <w:pPr>
        <w:numPr>
          <w:ilvl w:val="0"/>
          <w:numId w:val="32"/>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8088F" w:rsidRPr="00D356DD" w:rsidRDefault="0088088F" w:rsidP="00D356DD">
      <w:pPr>
        <w:spacing w:after="0" w:line="276" w:lineRule="auto"/>
        <w:ind w:right="567"/>
        <w:jc w:val="both"/>
        <w:rPr>
          <w:rFonts w:ascii="Times New Roman" w:hAnsi="Times New Roman" w:cs="Times New Roman"/>
          <w:b/>
          <w:bCs/>
          <w:sz w:val="26"/>
          <w:szCs w:val="26"/>
        </w:rPr>
      </w:pPr>
      <w:r w:rsidRPr="00D356DD">
        <w:rPr>
          <w:rFonts w:ascii="Times New Roman" w:hAnsi="Times New Roman" w:cs="Times New Roman"/>
          <w:b/>
          <w:bCs/>
          <w:sz w:val="26"/>
          <w:szCs w:val="26"/>
        </w:rPr>
        <w:t>На индивидуальном уровне:</w:t>
      </w:r>
    </w:p>
    <w:p w:rsidR="0088088F" w:rsidRPr="00D356DD" w:rsidRDefault="0088088F" w:rsidP="00DD7856">
      <w:pPr>
        <w:numPr>
          <w:ilvl w:val="0"/>
          <w:numId w:val="32"/>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xml:space="preserve">через вовлечение обучающихся в планирование, организацию, проведение и анализ общешкольных и </w:t>
      </w:r>
      <w:proofErr w:type="spellStart"/>
      <w:r w:rsidRPr="00D356DD">
        <w:rPr>
          <w:rFonts w:ascii="Times New Roman" w:hAnsi="Times New Roman" w:cs="Times New Roman"/>
          <w:sz w:val="26"/>
          <w:szCs w:val="26"/>
        </w:rPr>
        <w:t>внутриклассных</w:t>
      </w:r>
      <w:proofErr w:type="spellEnd"/>
      <w:r w:rsidRPr="00D356DD">
        <w:rPr>
          <w:rFonts w:ascii="Times New Roman" w:hAnsi="Times New Roman" w:cs="Times New Roman"/>
          <w:sz w:val="26"/>
          <w:szCs w:val="26"/>
        </w:rPr>
        <w:t xml:space="preserve"> дел;</w:t>
      </w:r>
    </w:p>
    <w:p w:rsidR="0088088F" w:rsidRPr="00D356DD" w:rsidRDefault="0088088F" w:rsidP="00DD7856">
      <w:pPr>
        <w:numPr>
          <w:ilvl w:val="0"/>
          <w:numId w:val="32"/>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8088F" w:rsidRPr="00D356DD" w:rsidRDefault="0088088F" w:rsidP="00D356DD">
      <w:pPr>
        <w:spacing w:after="0" w:line="276" w:lineRule="auto"/>
        <w:ind w:right="567"/>
        <w:jc w:val="both"/>
        <w:rPr>
          <w:rFonts w:ascii="Times New Roman" w:hAnsi="Times New Roman" w:cs="Times New Roman"/>
          <w:sz w:val="26"/>
          <w:szCs w:val="26"/>
        </w:rPr>
      </w:pPr>
    </w:p>
    <w:p w:rsidR="0088088F" w:rsidRPr="00D356DD" w:rsidRDefault="0088088F" w:rsidP="00D356DD">
      <w:pPr>
        <w:spacing w:after="0" w:line="276" w:lineRule="auto"/>
        <w:ind w:right="567"/>
        <w:jc w:val="both"/>
        <w:rPr>
          <w:rFonts w:ascii="Times New Roman" w:hAnsi="Times New Roman" w:cs="Times New Roman"/>
          <w:b/>
          <w:bCs/>
          <w:sz w:val="26"/>
          <w:szCs w:val="26"/>
        </w:rPr>
      </w:pPr>
      <w:r w:rsidRPr="00D356DD">
        <w:rPr>
          <w:rFonts w:ascii="Times New Roman" w:hAnsi="Times New Roman" w:cs="Times New Roman"/>
          <w:b/>
          <w:bCs/>
          <w:sz w:val="26"/>
          <w:szCs w:val="26"/>
        </w:rPr>
        <w:t>Модуль «Профилактика и безопасность»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lastRenderedPageBreak/>
        <w:t>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работы. Для эт</w:t>
      </w:r>
      <w:r w:rsidR="00F6693E">
        <w:rPr>
          <w:rFonts w:ascii="Times New Roman" w:hAnsi="Times New Roman" w:cs="Times New Roman"/>
          <w:sz w:val="26"/>
          <w:szCs w:val="26"/>
        </w:rPr>
        <w:t>ого в МОАУ «СОШ № 95</w:t>
      </w:r>
      <w:r w:rsidRPr="00D356DD">
        <w:rPr>
          <w:rFonts w:ascii="Times New Roman" w:hAnsi="Times New Roman" w:cs="Times New Roman"/>
          <w:sz w:val="26"/>
          <w:szCs w:val="26"/>
        </w:rPr>
        <w:t>» используются следующие формы работы:</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«Уроки доброты», классные часы, интерактивные игры для формирования толерантного отношения друг к другу, умения дружить, ценить дружбу;</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питании.</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На индивидуальном уровне:</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Консультации, тренинги, беседы, диагностики;</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Выявление факторов, оказывающих отрицательное воздействие на развитие личности и способствующие совершению им правонарушений;</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Социально-психологические мониторинги с целью раннего выявления проблем;</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xml:space="preserve">− Организация </w:t>
      </w:r>
      <w:proofErr w:type="spellStart"/>
      <w:r w:rsidRPr="00D356DD">
        <w:rPr>
          <w:rFonts w:ascii="Times New Roman" w:hAnsi="Times New Roman" w:cs="Times New Roman"/>
          <w:sz w:val="26"/>
          <w:szCs w:val="26"/>
        </w:rPr>
        <w:t>психокоррекционной</w:t>
      </w:r>
      <w:proofErr w:type="spellEnd"/>
      <w:r w:rsidRPr="00D356DD">
        <w:rPr>
          <w:rFonts w:ascii="Times New Roman" w:hAnsi="Times New Roman" w:cs="Times New Roman"/>
          <w:sz w:val="26"/>
          <w:szCs w:val="26"/>
        </w:rPr>
        <w:t xml:space="preserve"> работы;</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−Оказание помощи в профессиональном самоопределении. Формирование опыта безопасного поведения — важнейшая сторона воспитания ребенка.</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Сегодня слабая подготовка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Процесс формирования опыта безопасного поведения у младших школьников является важным этапом в развитии ребенка.</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Известно, что здоровье во все времена считалось высшей ценностью, основной активной творческой жизни, счастья, радости и благополучия человека.</w:t>
      </w:r>
    </w:p>
    <w:p w:rsidR="0088088F" w:rsidRPr="00D356DD" w:rsidRDefault="00F6693E" w:rsidP="00D356DD">
      <w:pPr>
        <w:spacing w:after="0" w:line="276" w:lineRule="auto"/>
        <w:ind w:right="567"/>
        <w:jc w:val="both"/>
        <w:rPr>
          <w:rFonts w:ascii="Times New Roman" w:hAnsi="Times New Roman" w:cs="Times New Roman"/>
          <w:sz w:val="26"/>
          <w:szCs w:val="26"/>
        </w:rPr>
      </w:pPr>
      <w:r>
        <w:rPr>
          <w:rFonts w:ascii="Times New Roman" w:hAnsi="Times New Roman" w:cs="Times New Roman"/>
          <w:sz w:val="26"/>
          <w:szCs w:val="26"/>
        </w:rPr>
        <w:t>Деятельность МОАУ «СОШ № 95</w:t>
      </w:r>
      <w:r w:rsidR="0088088F" w:rsidRPr="00D356DD">
        <w:rPr>
          <w:rFonts w:ascii="Times New Roman" w:hAnsi="Times New Roman" w:cs="Times New Roman"/>
          <w:sz w:val="26"/>
          <w:szCs w:val="26"/>
        </w:rPr>
        <w:t>»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lastRenderedPageBreak/>
        <w:t>-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разработка и проведение мероприятий в рамках «День гражданской обороны».</w:t>
      </w:r>
    </w:p>
    <w:p w:rsidR="0088088F" w:rsidRPr="00D356DD" w:rsidRDefault="0088088F" w:rsidP="00D356DD">
      <w:pPr>
        <w:spacing w:after="0" w:line="276" w:lineRule="auto"/>
        <w:ind w:right="567"/>
        <w:jc w:val="both"/>
        <w:rPr>
          <w:rFonts w:ascii="Times New Roman" w:hAnsi="Times New Roman" w:cs="Times New Roman"/>
          <w:b/>
          <w:sz w:val="26"/>
          <w:szCs w:val="26"/>
        </w:rPr>
      </w:pPr>
      <w:r w:rsidRPr="00D356DD">
        <w:rPr>
          <w:rFonts w:ascii="Times New Roman" w:hAnsi="Times New Roman" w:cs="Times New Roman"/>
          <w:b/>
          <w:sz w:val="26"/>
          <w:szCs w:val="26"/>
        </w:rPr>
        <w:t>На внешнем уровне:</w:t>
      </w:r>
    </w:p>
    <w:p w:rsidR="0088088F" w:rsidRPr="00D356DD" w:rsidRDefault="0088088F" w:rsidP="00DD7856">
      <w:pPr>
        <w:numPr>
          <w:ilvl w:val="0"/>
          <w:numId w:val="33"/>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встречи с представителями социально-правовой поддержки и профилактики, проведение профилактических бесед, тренингов;</w:t>
      </w:r>
    </w:p>
    <w:p w:rsidR="0088088F" w:rsidRPr="00D356DD" w:rsidRDefault="0088088F" w:rsidP="00DD7856">
      <w:pPr>
        <w:numPr>
          <w:ilvl w:val="0"/>
          <w:numId w:val="33"/>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беседы с инспектором ОПДН по вопросам профилактики;</w:t>
      </w:r>
    </w:p>
    <w:p w:rsidR="0088088F" w:rsidRPr="00D356DD" w:rsidRDefault="0088088F" w:rsidP="00DD7856">
      <w:pPr>
        <w:numPr>
          <w:ilvl w:val="0"/>
          <w:numId w:val="33"/>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привлечение возможностей других учреждений организаций – спортивных клубов, лечебных учреждений.</w:t>
      </w:r>
    </w:p>
    <w:p w:rsidR="0088088F" w:rsidRPr="00D356DD" w:rsidRDefault="0088088F" w:rsidP="00DD7856">
      <w:pPr>
        <w:numPr>
          <w:ilvl w:val="0"/>
          <w:numId w:val="33"/>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участие в муниципальных соревнованиях: по правилам дорожного движения, по стрельбе из пневматической винтовки, посвященные Дню Защитника Отечества.</w:t>
      </w:r>
    </w:p>
    <w:p w:rsidR="0088088F" w:rsidRPr="00D356DD" w:rsidRDefault="0088088F" w:rsidP="00D356DD">
      <w:pPr>
        <w:spacing w:after="0" w:line="276" w:lineRule="auto"/>
        <w:ind w:right="567"/>
        <w:jc w:val="both"/>
        <w:rPr>
          <w:rFonts w:ascii="Times New Roman" w:hAnsi="Times New Roman" w:cs="Times New Roman"/>
          <w:b/>
          <w:sz w:val="26"/>
          <w:szCs w:val="26"/>
        </w:rPr>
      </w:pPr>
      <w:r w:rsidRPr="00D356DD">
        <w:rPr>
          <w:rFonts w:ascii="Times New Roman" w:hAnsi="Times New Roman" w:cs="Times New Roman"/>
          <w:b/>
          <w:sz w:val="26"/>
          <w:szCs w:val="26"/>
        </w:rPr>
        <w:t>На школьном уровне:</w:t>
      </w:r>
    </w:p>
    <w:p w:rsidR="0088088F" w:rsidRPr="00D356DD" w:rsidRDefault="0088088F" w:rsidP="00DD7856">
      <w:pPr>
        <w:numPr>
          <w:ilvl w:val="0"/>
          <w:numId w:val="33"/>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разработка и проведение месячника оборонно-массовой работы в школе, «Уроки мужества»;</w:t>
      </w:r>
    </w:p>
    <w:p w:rsidR="0088088F" w:rsidRPr="00D356DD" w:rsidRDefault="0088088F" w:rsidP="00DD7856">
      <w:pPr>
        <w:numPr>
          <w:ilvl w:val="0"/>
          <w:numId w:val="33"/>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работа с призывной комисс</w:t>
      </w:r>
      <w:r w:rsidR="00F6693E">
        <w:rPr>
          <w:rFonts w:ascii="Times New Roman" w:hAnsi="Times New Roman" w:cs="Times New Roman"/>
          <w:sz w:val="26"/>
          <w:szCs w:val="26"/>
        </w:rPr>
        <w:t xml:space="preserve">ией. Сбор обучающихся (юноши 10 </w:t>
      </w:r>
      <w:proofErr w:type="spellStart"/>
      <w:r w:rsidRPr="00D356DD">
        <w:rPr>
          <w:rFonts w:ascii="Times New Roman" w:hAnsi="Times New Roman" w:cs="Times New Roman"/>
          <w:sz w:val="26"/>
          <w:szCs w:val="26"/>
        </w:rPr>
        <w:t>кл</w:t>
      </w:r>
      <w:proofErr w:type="spellEnd"/>
      <w:r w:rsidRPr="00D356DD">
        <w:rPr>
          <w:rFonts w:ascii="Times New Roman" w:hAnsi="Times New Roman" w:cs="Times New Roman"/>
          <w:sz w:val="26"/>
          <w:szCs w:val="26"/>
        </w:rPr>
        <w:t>.) для прохождения приписной комиссии и медицинского освидетельствования;</w:t>
      </w:r>
    </w:p>
    <w:p w:rsidR="0088088F" w:rsidRPr="00D356DD" w:rsidRDefault="0088088F" w:rsidP="00DD7856">
      <w:pPr>
        <w:numPr>
          <w:ilvl w:val="0"/>
          <w:numId w:val="33"/>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тематические мероприятия, приуроченные к празднику «Всемирный день гражданской обороны»;</w:t>
      </w:r>
    </w:p>
    <w:p w:rsidR="0088088F" w:rsidRPr="00D356DD" w:rsidRDefault="0088088F" w:rsidP="00DD7856">
      <w:pPr>
        <w:numPr>
          <w:ilvl w:val="0"/>
          <w:numId w:val="33"/>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тематические мероприятия, приуроченные к памятной дате «День памяти о россиянах, исполняющих служебный долг за пределами Отечества»;</w:t>
      </w:r>
    </w:p>
    <w:p w:rsidR="0088088F" w:rsidRPr="00D356DD" w:rsidRDefault="0088088F" w:rsidP="00DD7856">
      <w:pPr>
        <w:numPr>
          <w:ilvl w:val="0"/>
          <w:numId w:val="33"/>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профилактические мероприятия по безопасности дорожного движения, пожарной безопасности (комплекс мероприятий);</w:t>
      </w:r>
    </w:p>
    <w:p w:rsidR="0088088F" w:rsidRPr="00D356DD" w:rsidRDefault="0088088F" w:rsidP="00DD7856">
      <w:pPr>
        <w:numPr>
          <w:ilvl w:val="0"/>
          <w:numId w:val="33"/>
        </w:numPr>
        <w:spacing w:after="0" w:line="276" w:lineRule="auto"/>
        <w:ind w:right="567"/>
        <w:jc w:val="both"/>
        <w:rPr>
          <w:rFonts w:ascii="Times New Roman" w:hAnsi="Times New Roman" w:cs="Times New Roman"/>
          <w:b/>
          <w:sz w:val="26"/>
          <w:szCs w:val="26"/>
        </w:rPr>
      </w:pPr>
      <w:r w:rsidRPr="00D356DD">
        <w:rPr>
          <w:rFonts w:ascii="Times New Roman" w:hAnsi="Times New Roman" w:cs="Times New Roman"/>
          <w:sz w:val="26"/>
          <w:szCs w:val="26"/>
        </w:rPr>
        <w:t>проведение профилактических мероприятий, посвященные Всемирному дню борьбы со СПИДом</w:t>
      </w:r>
      <w:r w:rsidRPr="00D356DD">
        <w:rPr>
          <w:rFonts w:ascii="Times New Roman" w:hAnsi="Times New Roman" w:cs="Times New Roman"/>
          <w:b/>
          <w:sz w:val="26"/>
          <w:szCs w:val="26"/>
        </w:rPr>
        <w:t>.</w:t>
      </w:r>
    </w:p>
    <w:p w:rsidR="0088088F" w:rsidRPr="00D356DD" w:rsidRDefault="0088088F" w:rsidP="00D356DD">
      <w:pPr>
        <w:spacing w:after="0" w:line="276" w:lineRule="auto"/>
        <w:ind w:right="567"/>
        <w:jc w:val="both"/>
        <w:rPr>
          <w:rFonts w:ascii="Times New Roman" w:hAnsi="Times New Roman" w:cs="Times New Roman"/>
          <w:b/>
          <w:sz w:val="26"/>
          <w:szCs w:val="26"/>
        </w:rPr>
      </w:pPr>
      <w:r w:rsidRPr="00D356DD">
        <w:rPr>
          <w:rFonts w:ascii="Times New Roman" w:hAnsi="Times New Roman" w:cs="Times New Roman"/>
          <w:b/>
          <w:sz w:val="26"/>
          <w:szCs w:val="26"/>
        </w:rPr>
        <w:t>На индивидуальном уровне:</w:t>
      </w:r>
    </w:p>
    <w:p w:rsidR="0088088F" w:rsidRPr="00D356DD" w:rsidRDefault="0088088F" w:rsidP="00DD7856">
      <w:pPr>
        <w:numPr>
          <w:ilvl w:val="0"/>
          <w:numId w:val="33"/>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индивидуальная работа с подростками, «Физическая культура и спорт – альтернатива пагубным привычкам», профилактические акции, привлечение подростков к шефской помощи младшим школьникам.</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Акцент новых образовательных стандартов сделан в первую очередь на развитие творческого потенциала детей и духовно-нравственное воспитание.</w:t>
      </w:r>
    </w:p>
    <w:p w:rsidR="0088088F" w:rsidRPr="00D356DD" w:rsidRDefault="0088088F"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xml:space="preserve">- оформление интерьера школы (фойе, коридоров,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D356DD">
        <w:rPr>
          <w:rFonts w:ascii="Times New Roman" w:hAnsi="Times New Roman" w:cs="Times New Roman"/>
          <w:sz w:val="26"/>
          <w:szCs w:val="26"/>
        </w:rPr>
        <w:t>внеучебные</w:t>
      </w:r>
      <w:proofErr w:type="spellEnd"/>
      <w:r w:rsidRPr="00D356DD">
        <w:rPr>
          <w:rFonts w:ascii="Times New Roman" w:hAnsi="Times New Roman" w:cs="Times New Roman"/>
          <w:sz w:val="26"/>
          <w:szCs w:val="26"/>
        </w:rPr>
        <w:t xml:space="preserve"> занятия (оформление школы к традиционным мероприятиям День Знаний, Новый год, День Победы, мотивационные плака</w:t>
      </w:r>
      <w:r w:rsidR="008F79D0" w:rsidRPr="00D356DD">
        <w:rPr>
          <w:rFonts w:ascii="Times New Roman" w:hAnsi="Times New Roman" w:cs="Times New Roman"/>
          <w:sz w:val="26"/>
          <w:szCs w:val="26"/>
        </w:rPr>
        <w:t>ты, уголок безопасности и т.д.).</w:t>
      </w:r>
    </w:p>
    <w:p w:rsidR="0088088F" w:rsidRPr="00D356DD" w:rsidRDefault="0088088F" w:rsidP="00D356DD">
      <w:pPr>
        <w:spacing w:after="0" w:line="276" w:lineRule="auto"/>
        <w:ind w:right="567"/>
        <w:jc w:val="both"/>
        <w:rPr>
          <w:rFonts w:ascii="Times New Roman" w:hAnsi="Times New Roman" w:cs="Times New Roman"/>
          <w:sz w:val="26"/>
          <w:szCs w:val="26"/>
        </w:rPr>
      </w:pPr>
    </w:p>
    <w:p w:rsidR="008F79D0" w:rsidRPr="00D356DD" w:rsidRDefault="008F79D0" w:rsidP="00D356DD">
      <w:pPr>
        <w:spacing w:after="0" w:line="276" w:lineRule="auto"/>
        <w:ind w:right="567"/>
        <w:jc w:val="both"/>
        <w:rPr>
          <w:rFonts w:ascii="Times New Roman" w:hAnsi="Times New Roman" w:cs="Times New Roman"/>
          <w:b/>
          <w:bCs/>
          <w:sz w:val="26"/>
          <w:szCs w:val="26"/>
        </w:rPr>
      </w:pPr>
      <w:r w:rsidRPr="00D356DD">
        <w:rPr>
          <w:rFonts w:ascii="Times New Roman" w:hAnsi="Times New Roman" w:cs="Times New Roman"/>
          <w:b/>
          <w:bCs/>
          <w:sz w:val="26"/>
          <w:szCs w:val="26"/>
        </w:rPr>
        <w:t>Модуль «Социальное партнерство» (сетевое взаимодействие)</w:t>
      </w:r>
    </w:p>
    <w:p w:rsidR="008F79D0" w:rsidRPr="00D356DD" w:rsidRDefault="008F79D0" w:rsidP="00D356DD">
      <w:pPr>
        <w:spacing w:after="0" w:line="276" w:lineRule="auto"/>
        <w:ind w:right="567" w:firstLine="851"/>
        <w:jc w:val="both"/>
        <w:rPr>
          <w:rFonts w:ascii="Times New Roman" w:hAnsi="Times New Roman" w:cs="Times New Roman"/>
          <w:sz w:val="26"/>
          <w:szCs w:val="26"/>
        </w:rPr>
      </w:pPr>
      <w:r w:rsidRPr="00D356DD">
        <w:rPr>
          <w:rFonts w:ascii="Times New Roman" w:hAnsi="Times New Roman" w:cs="Times New Roman"/>
          <w:sz w:val="26"/>
          <w:szCs w:val="26"/>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8F79D0" w:rsidRPr="00D356DD" w:rsidRDefault="008F79D0" w:rsidP="00D356DD">
      <w:pPr>
        <w:spacing w:after="0" w:line="276" w:lineRule="auto"/>
        <w:ind w:right="567" w:firstLine="851"/>
        <w:jc w:val="both"/>
        <w:rPr>
          <w:rFonts w:ascii="Times New Roman" w:hAnsi="Times New Roman" w:cs="Times New Roman"/>
          <w:sz w:val="26"/>
          <w:szCs w:val="26"/>
        </w:rPr>
      </w:pPr>
      <w:r w:rsidRPr="00D356DD">
        <w:rPr>
          <w:rFonts w:ascii="Times New Roman" w:hAnsi="Times New Roman" w:cs="Times New Roman"/>
          <w:sz w:val="26"/>
          <w:szCs w:val="26"/>
        </w:rPr>
        <w:lastRenderedPageBreak/>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F6693E" w:rsidRDefault="00F6693E" w:rsidP="00F6693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 каждым годом МОАУ «СОШ № 95</w:t>
      </w:r>
      <w:r w:rsidR="008F79D0" w:rsidRPr="00D356DD">
        <w:rPr>
          <w:rFonts w:ascii="Times New Roman" w:hAnsi="Times New Roman" w:cs="Times New Roman"/>
          <w:sz w:val="26"/>
          <w:szCs w:val="26"/>
        </w:rPr>
        <w:t xml:space="preserve">» укрепляет и расширяет сотрудничество </w:t>
      </w:r>
    </w:p>
    <w:p w:rsidR="00E62A73" w:rsidRDefault="008F79D0" w:rsidP="00E62A73">
      <w:pPr>
        <w:spacing w:after="0"/>
        <w:rPr>
          <w:sz w:val="24"/>
          <w:szCs w:val="24"/>
        </w:rPr>
      </w:pPr>
      <w:r w:rsidRPr="00D356DD">
        <w:rPr>
          <w:rFonts w:ascii="Times New Roman" w:hAnsi="Times New Roman" w:cs="Times New Roman"/>
          <w:sz w:val="26"/>
          <w:szCs w:val="26"/>
        </w:rPr>
        <w:t>с высшими учебны</w:t>
      </w:r>
      <w:r w:rsidR="00E62A73">
        <w:rPr>
          <w:rFonts w:ascii="Times New Roman" w:hAnsi="Times New Roman" w:cs="Times New Roman"/>
          <w:sz w:val="26"/>
          <w:szCs w:val="26"/>
        </w:rPr>
        <w:t xml:space="preserve">ми заведениями города Оренбурга: </w:t>
      </w:r>
      <w:r w:rsidR="00E62A73" w:rsidRPr="00E62A73">
        <w:rPr>
          <w:rFonts w:ascii="Times New Roman" w:hAnsi="Times New Roman" w:cs="Times New Roman"/>
          <w:sz w:val="24"/>
          <w:szCs w:val="24"/>
        </w:rPr>
        <w:t>ФГБОУ ВО «ОГПУ»,</w:t>
      </w:r>
      <w:r w:rsidR="00E62A73">
        <w:rPr>
          <w:sz w:val="24"/>
          <w:szCs w:val="24"/>
        </w:rPr>
        <w:t xml:space="preserve"> </w:t>
      </w:r>
      <w:r w:rsidR="00E62A73" w:rsidRPr="009326C7">
        <w:rPr>
          <w:sz w:val="24"/>
          <w:szCs w:val="24"/>
        </w:rPr>
        <w:t xml:space="preserve"> </w:t>
      </w:r>
    </w:p>
    <w:p w:rsidR="00E62A73" w:rsidRPr="00B30A6C" w:rsidRDefault="00E62A73" w:rsidP="00E62A73">
      <w:pPr>
        <w:spacing w:after="0"/>
        <w:rPr>
          <w:rFonts w:ascii="Times New Roman" w:hAnsi="Times New Roman" w:cs="Times New Roman"/>
          <w:sz w:val="26"/>
          <w:szCs w:val="26"/>
        </w:rPr>
      </w:pPr>
      <w:r>
        <w:rPr>
          <w:rFonts w:ascii="Times New Roman" w:hAnsi="Times New Roman" w:cs="Times New Roman"/>
          <w:sz w:val="24"/>
          <w:szCs w:val="24"/>
        </w:rPr>
        <w:t xml:space="preserve">ФГБ ОУ </w:t>
      </w:r>
      <w:r w:rsidRPr="00E62A73">
        <w:rPr>
          <w:rFonts w:ascii="Times New Roman" w:hAnsi="Times New Roman" w:cs="Times New Roman"/>
          <w:sz w:val="24"/>
          <w:szCs w:val="24"/>
        </w:rPr>
        <w:t xml:space="preserve"> </w:t>
      </w:r>
      <w:r w:rsidRPr="00B30A6C">
        <w:rPr>
          <w:rFonts w:ascii="Times New Roman" w:hAnsi="Times New Roman" w:cs="Times New Roman"/>
          <w:sz w:val="26"/>
          <w:szCs w:val="26"/>
        </w:rPr>
        <w:t>«Самарский государственный университет путей сообщения» (Сам ГУПС)</w:t>
      </w:r>
    </w:p>
    <w:p w:rsidR="00F6693E" w:rsidRPr="00B30A6C" w:rsidRDefault="008F79D0" w:rsidP="00E62A73">
      <w:pPr>
        <w:spacing w:after="0" w:line="240" w:lineRule="auto"/>
        <w:jc w:val="both"/>
        <w:rPr>
          <w:rFonts w:ascii="Times New Roman" w:hAnsi="Times New Roman" w:cs="Times New Roman"/>
          <w:sz w:val="26"/>
          <w:szCs w:val="26"/>
        </w:rPr>
      </w:pPr>
      <w:r w:rsidRPr="00B30A6C">
        <w:rPr>
          <w:rFonts w:ascii="Times New Roman" w:hAnsi="Times New Roman" w:cs="Times New Roman"/>
          <w:sz w:val="26"/>
          <w:szCs w:val="26"/>
        </w:rPr>
        <w:t xml:space="preserve"> средне специальными </w:t>
      </w:r>
      <w:r w:rsidR="00E62A73" w:rsidRPr="00B30A6C">
        <w:rPr>
          <w:rFonts w:ascii="Times New Roman" w:hAnsi="Times New Roman" w:cs="Times New Roman"/>
          <w:sz w:val="26"/>
          <w:szCs w:val="26"/>
        </w:rPr>
        <w:t xml:space="preserve">учебными заведениями города:  </w:t>
      </w:r>
      <w:r w:rsidR="00E62A73" w:rsidRPr="00B30A6C">
        <w:rPr>
          <w:rFonts w:ascii="Times New Roman" w:eastAsia="Times New Roman" w:hAnsi="Times New Roman" w:cs="Times New Roman"/>
          <w:sz w:val="26"/>
          <w:szCs w:val="26"/>
        </w:rPr>
        <w:t xml:space="preserve"> </w:t>
      </w:r>
    </w:p>
    <w:p w:rsidR="00E62A73" w:rsidRPr="00B30A6C" w:rsidRDefault="003F44D1" w:rsidP="00E62A73">
      <w:pPr>
        <w:spacing w:after="0"/>
        <w:rPr>
          <w:rFonts w:ascii="Times New Roman" w:hAnsi="Times New Roman" w:cs="Times New Roman"/>
          <w:sz w:val="26"/>
          <w:szCs w:val="26"/>
        </w:rPr>
      </w:pPr>
      <w:r w:rsidRPr="00B30A6C">
        <w:rPr>
          <w:rFonts w:ascii="Times New Roman" w:eastAsia="Times New Roman" w:hAnsi="Times New Roman" w:cs="Times New Roman"/>
          <w:sz w:val="26"/>
          <w:szCs w:val="26"/>
        </w:rPr>
        <w:t xml:space="preserve"> «О</w:t>
      </w:r>
      <w:r w:rsidR="00E62A73" w:rsidRPr="00B30A6C">
        <w:rPr>
          <w:rFonts w:ascii="Times New Roman" w:eastAsia="Times New Roman" w:hAnsi="Times New Roman" w:cs="Times New Roman"/>
          <w:sz w:val="26"/>
          <w:szCs w:val="26"/>
        </w:rPr>
        <w:t xml:space="preserve">ренбургским аграрным колледжем», </w:t>
      </w:r>
      <w:r w:rsidR="00E62A73" w:rsidRPr="00B30A6C">
        <w:rPr>
          <w:rFonts w:ascii="Times New Roman" w:hAnsi="Times New Roman" w:cs="Times New Roman"/>
          <w:sz w:val="26"/>
          <w:szCs w:val="26"/>
        </w:rPr>
        <w:t xml:space="preserve">ГАОУ  «Губернаторский многопрофильный лицей-интернат для одаренных детей Оренбуржья» </w:t>
      </w:r>
    </w:p>
    <w:p w:rsidR="003F44D1" w:rsidRPr="00B30A6C" w:rsidRDefault="00E62A73" w:rsidP="00E62A73">
      <w:pPr>
        <w:spacing w:after="0"/>
        <w:rPr>
          <w:rFonts w:ascii="Times New Roman" w:hAnsi="Times New Roman" w:cs="Times New Roman"/>
          <w:sz w:val="26"/>
          <w:szCs w:val="26"/>
        </w:rPr>
      </w:pPr>
      <w:r w:rsidRPr="00B30A6C">
        <w:rPr>
          <w:rFonts w:ascii="Times New Roman" w:hAnsi="Times New Roman" w:cs="Times New Roman"/>
          <w:sz w:val="26"/>
          <w:szCs w:val="26"/>
        </w:rPr>
        <w:t>(структурное подразделение «Центр выявления и подд</w:t>
      </w:r>
      <w:r w:rsidR="00B30A6C">
        <w:rPr>
          <w:rFonts w:ascii="Times New Roman" w:hAnsi="Times New Roman" w:cs="Times New Roman"/>
          <w:sz w:val="26"/>
          <w:szCs w:val="26"/>
        </w:rPr>
        <w:t>ержки одаренных детей «Гагарин»).</w:t>
      </w:r>
    </w:p>
    <w:p w:rsidR="008F79D0" w:rsidRPr="00B30A6C" w:rsidRDefault="008F79D0" w:rsidP="00E62A73">
      <w:pPr>
        <w:spacing w:after="0" w:line="276" w:lineRule="auto"/>
        <w:ind w:right="567" w:firstLine="851"/>
        <w:jc w:val="both"/>
        <w:rPr>
          <w:rFonts w:ascii="Times New Roman" w:hAnsi="Times New Roman" w:cs="Times New Roman"/>
          <w:sz w:val="26"/>
          <w:szCs w:val="26"/>
        </w:rPr>
      </w:pPr>
      <w:r w:rsidRPr="00B30A6C">
        <w:rPr>
          <w:rFonts w:ascii="Times New Roman" w:hAnsi="Times New Roman" w:cs="Times New Roman"/>
          <w:sz w:val="26"/>
          <w:szCs w:val="26"/>
        </w:rPr>
        <w:t xml:space="preserve"> </w:t>
      </w:r>
    </w:p>
    <w:p w:rsidR="008F79D0" w:rsidRPr="00D356DD" w:rsidRDefault="008F79D0" w:rsidP="00D356DD">
      <w:pPr>
        <w:spacing w:after="0" w:line="276" w:lineRule="auto"/>
        <w:ind w:right="567"/>
        <w:jc w:val="both"/>
        <w:rPr>
          <w:rFonts w:ascii="Times New Roman" w:hAnsi="Times New Roman" w:cs="Times New Roman"/>
          <w:b/>
          <w:sz w:val="26"/>
          <w:szCs w:val="26"/>
        </w:rPr>
      </w:pPr>
      <w:r w:rsidRPr="00D356DD">
        <w:rPr>
          <w:rFonts w:ascii="Times New Roman" w:hAnsi="Times New Roman" w:cs="Times New Roman"/>
          <w:b/>
          <w:sz w:val="26"/>
          <w:szCs w:val="26"/>
        </w:rPr>
        <w:t>В рамках воспитательной работы школа сотрудничает:</w:t>
      </w:r>
    </w:p>
    <w:p w:rsidR="008F79D0" w:rsidRPr="00D356DD" w:rsidRDefault="008F79D0"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xml:space="preserve">с </w:t>
      </w:r>
      <w:r w:rsidR="004415D5" w:rsidRPr="00D356DD">
        <w:rPr>
          <w:rFonts w:ascii="Times New Roman" w:hAnsi="Times New Roman" w:cs="Times New Roman"/>
          <w:sz w:val="26"/>
          <w:szCs w:val="26"/>
        </w:rPr>
        <w:t>музея</w:t>
      </w:r>
      <w:r w:rsidRPr="00D356DD">
        <w:rPr>
          <w:rFonts w:ascii="Times New Roman" w:hAnsi="Times New Roman" w:cs="Times New Roman"/>
          <w:sz w:val="26"/>
          <w:szCs w:val="26"/>
        </w:rPr>
        <w:t>м</w:t>
      </w:r>
      <w:r w:rsidR="004415D5" w:rsidRPr="00D356DD">
        <w:rPr>
          <w:rFonts w:ascii="Times New Roman" w:hAnsi="Times New Roman" w:cs="Times New Roman"/>
          <w:sz w:val="26"/>
          <w:szCs w:val="26"/>
        </w:rPr>
        <w:t xml:space="preserve">и </w:t>
      </w:r>
      <w:r w:rsidRPr="00D356DD">
        <w:rPr>
          <w:rFonts w:ascii="Times New Roman" w:hAnsi="Times New Roman" w:cs="Times New Roman"/>
          <w:sz w:val="26"/>
          <w:szCs w:val="26"/>
        </w:rPr>
        <w:t>города Оренбурга, областным краеведческим музеем, музеем ИЗО; учреждениями дополнительного образования:</w:t>
      </w:r>
      <w:r w:rsidRPr="00D356DD">
        <w:rPr>
          <w:rFonts w:ascii="Times New Roman" w:hAnsi="Times New Roman" w:cs="Times New Roman"/>
          <w:sz w:val="26"/>
          <w:szCs w:val="26"/>
        </w:rPr>
        <w:tab/>
        <w:t>МАУДО ЦДТ г.Ор</w:t>
      </w:r>
      <w:r w:rsidR="00E62A73">
        <w:rPr>
          <w:rFonts w:ascii="Times New Roman" w:hAnsi="Times New Roman" w:cs="Times New Roman"/>
          <w:sz w:val="26"/>
          <w:szCs w:val="26"/>
        </w:rPr>
        <w:t>енбурга</w:t>
      </w:r>
      <w:r w:rsidRPr="00D356DD">
        <w:rPr>
          <w:rFonts w:ascii="Times New Roman" w:hAnsi="Times New Roman" w:cs="Times New Roman"/>
          <w:sz w:val="26"/>
          <w:szCs w:val="26"/>
        </w:rPr>
        <w:t xml:space="preserve">; театрами: кукольным театром, театром музыкальной комедии, драматическим театром; учреждениями города: Оренбургским центром медицинской профилактики, ООКНД; </w:t>
      </w:r>
      <w:r w:rsidR="00E62A73">
        <w:rPr>
          <w:rFonts w:ascii="Times New Roman" w:hAnsi="Times New Roman" w:cs="Times New Roman"/>
          <w:sz w:val="26"/>
          <w:szCs w:val="26"/>
        </w:rPr>
        <w:t>МУ МВД</w:t>
      </w:r>
      <w:r w:rsidR="00F67CED">
        <w:rPr>
          <w:rFonts w:ascii="Times New Roman" w:hAnsi="Times New Roman" w:cs="Times New Roman"/>
          <w:sz w:val="26"/>
          <w:szCs w:val="26"/>
        </w:rPr>
        <w:t xml:space="preserve"> </w:t>
      </w:r>
      <w:proofErr w:type="gramStart"/>
      <w:r w:rsidR="00F67CED">
        <w:rPr>
          <w:rFonts w:ascii="Times New Roman" w:hAnsi="Times New Roman" w:cs="Times New Roman"/>
          <w:sz w:val="26"/>
          <w:szCs w:val="26"/>
        </w:rPr>
        <w:t xml:space="preserve">России </w:t>
      </w:r>
      <w:r w:rsidR="00E62A73">
        <w:rPr>
          <w:rFonts w:ascii="Times New Roman" w:hAnsi="Times New Roman" w:cs="Times New Roman"/>
          <w:sz w:val="26"/>
          <w:szCs w:val="26"/>
        </w:rPr>
        <w:t xml:space="preserve"> «</w:t>
      </w:r>
      <w:proofErr w:type="gramEnd"/>
      <w:r w:rsidR="00E62A73">
        <w:rPr>
          <w:rFonts w:ascii="Times New Roman" w:hAnsi="Times New Roman" w:cs="Times New Roman"/>
          <w:sz w:val="26"/>
          <w:szCs w:val="26"/>
        </w:rPr>
        <w:t>Оренбургское»</w:t>
      </w:r>
      <w:r w:rsidRPr="00D356DD">
        <w:rPr>
          <w:rFonts w:ascii="Times New Roman" w:hAnsi="Times New Roman" w:cs="Times New Roman"/>
          <w:sz w:val="26"/>
          <w:szCs w:val="26"/>
        </w:rPr>
        <w:t>.</w:t>
      </w:r>
    </w:p>
    <w:p w:rsidR="008F79D0" w:rsidRPr="00D356DD" w:rsidRDefault="008F79D0"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При сотрудничестве с партнерами осуществляется:</w:t>
      </w:r>
    </w:p>
    <w:p w:rsidR="008F79D0" w:rsidRPr="00D356DD" w:rsidRDefault="008F79D0"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w:t>
      </w:r>
    </w:p>
    <w:p w:rsidR="008F79D0" w:rsidRPr="00D356DD" w:rsidRDefault="008F79D0"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участие</w:t>
      </w:r>
      <w:r w:rsidRPr="00D356DD">
        <w:rPr>
          <w:rFonts w:ascii="Times New Roman" w:hAnsi="Times New Roman" w:cs="Times New Roman"/>
          <w:sz w:val="26"/>
          <w:szCs w:val="26"/>
        </w:rPr>
        <w:tab/>
        <w:t>представителей организаций-партнёров в проведении отдельных уроков, внеурочных занятий, внешкольных</w:t>
      </w:r>
      <w:r w:rsidRPr="00D356DD">
        <w:rPr>
          <w:rFonts w:ascii="Times New Roman" w:hAnsi="Times New Roman" w:cs="Times New Roman"/>
          <w:sz w:val="26"/>
          <w:szCs w:val="26"/>
        </w:rPr>
        <w:tab/>
        <w:t xml:space="preserve"> мероприятий соответствующей тематической направленности;</w:t>
      </w:r>
    </w:p>
    <w:p w:rsidR="008F79D0" w:rsidRPr="00D356DD" w:rsidRDefault="008F79D0"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проведение на базе организаций-партнёров отдельных уроков, занятий, внешкольных мероприятий, акций воспитательной направленности;</w:t>
      </w:r>
    </w:p>
    <w:p w:rsidR="008F79D0" w:rsidRPr="00D356DD" w:rsidRDefault="008F79D0" w:rsidP="00D356DD">
      <w:p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реализация социальных проектов,</w:t>
      </w:r>
      <w:r w:rsidRPr="00D356DD">
        <w:rPr>
          <w:rFonts w:ascii="Times New Roman" w:hAnsi="Times New Roman" w:cs="Times New Roman"/>
          <w:sz w:val="26"/>
          <w:szCs w:val="26"/>
        </w:rPr>
        <w:tab/>
        <w:t>совместно разрабатываемых обучающимися, педагогами с организациями - 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415D5" w:rsidRPr="00D356DD" w:rsidRDefault="004415D5" w:rsidP="00D356DD">
      <w:pPr>
        <w:spacing w:after="0" w:line="276" w:lineRule="auto"/>
        <w:ind w:right="567"/>
        <w:jc w:val="both"/>
        <w:rPr>
          <w:rFonts w:ascii="Times New Roman" w:hAnsi="Times New Roman" w:cs="Times New Roman"/>
          <w:sz w:val="26"/>
          <w:szCs w:val="26"/>
        </w:rPr>
      </w:pPr>
    </w:p>
    <w:p w:rsidR="004415D5" w:rsidRPr="00D356DD" w:rsidRDefault="004415D5" w:rsidP="00D356DD">
      <w:pPr>
        <w:spacing w:after="0" w:line="276" w:lineRule="auto"/>
        <w:ind w:right="567"/>
        <w:jc w:val="both"/>
        <w:rPr>
          <w:rFonts w:ascii="Times New Roman" w:hAnsi="Times New Roman" w:cs="Times New Roman"/>
          <w:b/>
          <w:bCs/>
          <w:sz w:val="26"/>
          <w:szCs w:val="26"/>
        </w:rPr>
      </w:pPr>
      <w:r w:rsidRPr="00D356DD">
        <w:rPr>
          <w:rFonts w:ascii="Times New Roman" w:hAnsi="Times New Roman" w:cs="Times New Roman"/>
          <w:b/>
          <w:bCs/>
          <w:sz w:val="26"/>
          <w:szCs w:val="26"/>
        </w:rPr>
        <w:t>Модуль «Профориентация»</w:t>
      </w:r>
    </w:p>
    <w:p w:rsidR="004415D5" w:rsidRPr="00D356DD" w:rsidRDefault="004415D5" w:rsidP="00D356DD">
      <w:pPr>
        <w:spacing w:after="0" w:line="276" w:lineRule="auto"/>
        <w:ind w:right="567" w:firstLine="567"/>
        <w:jc w:val="both"/>
        <w:rPr>
          <w:rFonts w:ascii="Times New Roman" w:hAnsi="Times New Roman" w:cs="Times New Roman"/>
          <w:sz w:val="26"/>
          <w:szCs w:val="26"/>
        </w:rPr>
      </w:pPr>
      <w:r w:rsidRPr="00D356DD">
        <w:rPr>
          <w:rFonts w:ascii="Times New Roman" w:hAnsi="Times New Roman" w:cs="Times New Roman"/>
          <w:sz w:val="26"/>
          <w:szCs w:val="26"/>
        </w:rPr>
        <w:t>Совместная деятельность педагогических работников и обучающихся по направлению «профориентация»</w:t>
      </w:r>
      <w:r w:rsidR="00E62A73">
        <w:rPr>
          <w:rFonts w:ascii="Times New Roman" w:hAnsi="Times New Roman" w:cs="Times New Roman"/>
          <w:sz w:val="26"/>
          <w:szCs w:val="26"/>
        </w:rPr>
        <w:t xml:space="preserve"> </w:t>
      </w:r>
      <w:r w:rsidRPr="00D356DD">
        <w:rPr>
          <w:rFonts w:ascii="Times New Roman" w:hAnsi="Times New Roman" w:cs="Times New Roman"/>
          <w:sz w:val="26"/>
          <w:szCs w:val="26"/>
        </w:rPr>
        <w:t>включает</w:t>
      </w:r>
      <w:r w:rsidR="00E62A73">
        <w:rPr>
          <w:rFonts w:ascii="Times New Roman" w:hAnsi="Times New Roman" w:cs="Times New Roman"/>
          <w:sz w:val="26"/>
          <w:szCs w:val="26"/>
        </w:rPr>
        <w:t xml:space="preserve"> </w:t>
      </w:r>
      <w:r w:rsidRPr="00D356DD">
        <w:rPr>
          <w:rFonts w:ascii="Times New Roman" w:hAnsi="Times New Roman" w:cs="Times New Roman"/>
          <w:sz w:val="26"/>
          <w:szCs w:val="26"/>
        </w:rPr>
        <w:t>в</w:t>
      </w:r>
      <w:r w:rsidR="00E62A73">
        <w:rPr>
          <w:rFonts w:ascii="Times New Roman" w:hAnsi="Times New Roman" w:cs="Times New Roman"/>
          <w:sz w:val="26"/>
          <w:szCs w:val="26"/>
        </w:rPr>
        <w:t xml:space="preserve"> </w:t>
      </w:r>
      <w:r w:rsidRPr="00D356DD">
        <w:rPr>
          <w:rFonts w:ascii="Times New Roman" w:hAnsi="Times New Roman" w:cs="Times New Roman"/>
          <w:sz w:val="26"/>
          <w:szCs w:val="26"/>
        </w:rPr>
        <w:t>себя</w:t>
      </w:r>
      <w:r w:rsidR="00E62A73">
        <w:rPr>
          <w:rFonts w:ascii="Times New Roman" w:hAnsi="Times New Roman" w:cs="Times New Roman"/>
          <w:sz w:val="26"/>
          <w:szCs w:val="26"/>
        </w:rPr>
        <w:t xml:space="preserve"> </w:t>
      </w:r>
      <w:r w:rsidRPr="00D356DD">
        <w:rPr>
          <w:rFonts w:ascii="Times New Roman" w:hAnsi="Times New Roman" w:cs="Times New Roman"/>
          <w:sz w:val="26"/>
          <w:szCs w:val="26"/>
        </w:rPr>
        <w:t>профессиональное просвещение обучающихся; диагностику и консультирование по проблемам профориентации, организацию профессиональных проб обучающихся.</w:t>
      </w:r>
    </w:p>
    <w:p w:rsidR="004415D5" w:rsidRPr="00D356DD" w:rsidRDefault="004415D5" w:rsidP="00D356DD">
      <w:pPr>
        <w:spacing w:after="0" w:line="276" w:lineRule="auto"/>
        <w:ind w:right="567" w:firstLine="567"/>
        <w:jc w:val="both"/>
        <w:rPr>
          <w:rFonts w:ascii="Times New Roman" w:hAnsi="Times New Roman" w:cs="Times New Roman"/>
          <w:sz w:val="26"/>
          <w:szCs w:val="26"/>
        </w:rPr>
      </w:pPr>
      <w:r w:rsidRPr="00D356DD">
        <w:rPr>
          <w:rFonts w:ascii="Times New Roman" w:hAnsi="Times New Roman" w:cs="Times New Roman"/>
          <w:sz w:val="26"/>
          <w:szCs w:val="26"/>
        </w:rPr>
        <w:t>Задача совместной деятельности педагогического работника и обучающегося – подготовить обучающегося к осознанному выбору своей будущей</w:t>
      </w:r>
      <w:r w:rsidR="0040266B" w:rsidRPr="00D356DD">
        <w:rPr>
          <w:rFonts w:ascii="Times New Roman" w:hAnsi="Times New Roman" w:cs="Times New Roman"/>
          <w:sz w:val="26"/>
          <w:szCs w:val="26"/>
        </w:rPr>
        <w:t xml:space="preserve"> профессиональной деятельности. Создавая </w:t>
      </w:r>
      <w:proofErr w:type="spellStart"/>
      <w:r w:rsidR="0040266B" w:rsidRPr="00D356DD">
        <w:rPr>
          <w:rFonts w:ascii="Times New Roman" w:hAnsi="Times New Roman" w:cs="Times New Roman"/>
          <w:sz w:val="26"/>
          <w:szCs w:val="26"/>
        </w:rPr>
        <w:t>профориентационно</w:t>
      </w:r>
      <w:proofErr w:type="spellEnd"/>
      <w:r w:rsidR="00E62A73">
        <w:rPr>
          <w:rFonts w:ascii="Times New Roman" w:hAnsi="Times New Roman" w:cs="Times New Roman"/>
          <w:sz w:val="26"/>
          <w:szCs w:val="26"/>
        </w:rPr>
        <w:t xml:space="preserve"> </w:t>
      </w:r>
      <w:r w:rsidRPr="00D356DD">
        <w:rPr>
          <w:rFonts w:ascii="Times New Roman" w:hAnsi="Times New Roman" w:cs="Times New Roman"/>
          <w:sz w:val="26"/>
          <w:szCs w:val="26"/>
        </w:rPr>
        <w:t>значимые</w:t>
      </w:r>
      <w:r w:rsidR="00E62A73">
        <w:rPr>
          <w:rFonts w:ascii="Times New Roman" w:hAnsi="Times New Roman" w:cs="Times New Roman"/>
          <w:sz w:val="26"/>
          <w:szCs w:val="26"/>
        </w:rPr>
        <w:t xml:space="preserve"> </w:t>
      </w:r>
      <w:r w:rsidRPr="00D356DD">
        <w:rPr>
          <w:rFonts w:ascii="Times New Roman" w:hAnsi="Times New Roman" w:cs="Times New Roman"/>
          <w:sz w:val="26"/>
          <w:szCs w:val="26"/>
        </w:rPr>
        <w:t xml:space="preserve">проблемные ситуации, формирующие готовность обучающегося к выбору, педагогический работник актуализирует его </w:t>
      </w:r>
      <w:proofErr w:type="gramStart"/>
      <w:r w:rsidRPr="00D356DD">
        <w:rPr>
          <w:rFonts w:ascii="Times New Roman" w:hAnsi="Times New Roman" w:cs="Times New Roman"/>
          <w:sz w:val="26"/>
          <w:szCs w:val="26"/>
        </w:rPr>
        <w:t>профессиональное  самоопределение</w:t>
      </w:r>
      <w:proofErr w:type="gramEnd"/>
      <w:r w:rsidRPr="00D356DD">
        <w:rPr>
          <w:rFonts w:ascii="Times New Roman" w:hAnsi="Times New Roman" w:cs="Times New Roman"/>
          <w:sz w:val="26"/>
          <w:szCs w:val="26"/>
        </w:rPr>
        <w:t>,  позитивный  взгляд  на  труд  в постиндустриальном мире, охватывающий не только профессиональную, но и вне</w:t>
      </w:r>
      <w:r w:rsidR="005C5044">
        <w:rPr>
          <w:rFonts w:ascii="Times New Roman" w:hAnsi="Times New Roman" w:cs="Times New Roman"/>
          <w:sz w:val="26"/>
          <w:szCs w:val="26"/>
        </w:rPr>
        <w:t xml:space="preserve"> </w:t>
      </w:r>
      <w:r w:rsidRPr="00D356DD">
        <w:rPr>
          <w:rFonts w:ascii="Times New Roman" w:hAnsi="Times New Roman" w:cs="Times New Roman"/>
          <w:sz w:val="26"/>
          <w:szCs w:val="26"/>
        </w:rPr>
        <w:t>профессиональную составляющие такой деятельности. Эта работа осуществляется через:</w:t>
      </w:r>
    </w:p>
    <w:p w:rsidR="004415D5" w:rsidRPr="00D356DD" w:rsidRDefault="004415D5" w:rsidP="00DD7856">
      <w:pPr>
        <w:numPr>
          <w:ilvl w:val="0"/>
          <w:numId w:val="34"/>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lastRenderedPageBreak/>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4415D5" w:rsidRPr="00D356DD" w:rsidRDefault="004415D5" w:rsidP="00DD7856">
      <w:pPr>
        <w:numPr>
          <w:ilvl w:val="0"/>
          <w:numId w:val="34"/>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 xml:space="preserve">профориентационные игры: симуляции, деловые игры, </w:t>
      </w:r>
      <w:proofErr w:type="spellStart"/>
      <w:r w:rsidRPr="00D356DD">
        <w:rPr>
          <w:rFonts w:ascii="Times New Roman" w:hAnsi="Times New Roman" w:cs="Times New Roman"/>
          <w:sz w:val="26"/>
          <w:szCs w:val="26"/>
        </w:rPr>
        <w:t>квесты</w:t>
      </w:r>
      <w:proofErr w:type="spellEnd"/>
      <w:r w:rsidRPr="00D356DD">
        <w:rPr>
          <w:rFonts w:ascii="Times New Roman" w:hAnsi="Times New Roman" w:cs="Times New Roman"/>
          <w:sz w:val="26"/>
          <w:szCs w:val="26"/>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4415D5" w:rsidRPr="00D356DD" w:rsidRDefault="004415D5" w:rsidP="00DD7856">
      <w:pPr>
        <w:numPr>
          <w:ilvl w:val="0"/>
          <w:numId w:val="34"/>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4415D5" w:rsidRPr="00D356DD" w:rsidRDefault="004415D5" w:rsidP="00DD7856">
      <w:pPr>
        <w:numPr>
          <w:ilvl w:val="0"/>
          <w:numId w:val="34"/>
        </w:numPr>
        <w:spacing w:after="0" w:line="276" w:lineRule="auto"/>
        <w:ind w:right="567"/>
        <w:jc w:val="both"/>
        <w:rPr>
          <w:rFonts w:ascii="Times New Roman" w:hAnsi="Times New Roman" w:cs="Times New Roman"/>
          <w:sz w:val="26"/>
          <w:szCs w:val="26"/>
        </w:rPr>
      </w:pPr>
      <w:r w:rsidRPr="00D356DD">
        <w:rPr>
          <w:rFonts w:ascii="Times New Roman" w:hAnsi="Times New Roman" w:cs="Times New Roman"/>
          <w:sz w:val="26"/>
          <w:szCs w:val="26"/>
        </w:rPr>
        <w:t>посещение профориентационных выставок, ярмарок профессий, тематических профориентационных парков, профориентационных лагерей, дней</w:t>
      </w:r>
      <w:r w:rsidRPr="00D356DD">
        <w:rPr>
          <w:rFonts w:ascii="Times New Roman" w:hAnsi="Times New Roman" w:cs="Times New Roman"/>
          <w:sz w:val="26"/>
          <w:szCs w:val="26"/>
        </w:rPr>
        <w:tab/>
        <w:t>открытых дверей</w:t>
      </w:r>
      <w:r w:rsidRPr="00D356DD">
        <w:rPr>
          <w:rFonts w:ascii="Times New Roman" w:hAnsi="Times New Roman" w:cs="Times New Roman"/>
          <w:sz w:val="26"/>
          <w:szCs w:val="26"/>
        </w:rPr>
        <w:tab/>
        <w:t>в профессиональные образовательные организации и организации высшего образования.</w:t>
      </w:r>
    </w:p>
    <w:p w:rsidR="004415D5" w:rsidRPr="00D356DD" w:rsidRDefault="005C5044" w:rsidP="00D356DD">
      <w:pPr>
        <w:spacing w:after="0" w:line="276" w:lineRule="auto"/>
        <w:ind w:right="567" w:firstLine="709"/>
        <w:jc w:val="both"/>
        <w:rPr>
          <w:rFonts w:ascii="Times New Roman" w:hAnsi="Times New Roman" w:cs="Times New Roman"/>
          <w:sz w:val="26"/>
          <w:szCs w:val="26"/>
        </w:rPr>
      </w:pPr>
      <w:r>
        <w:rPr>
          <w:rFonts w:ascii="Times New Roman" w:hAnsi="Times New Roman" w:cs="Times New Roman"/>
          <w:sz w:val="26"/>
          <w:szCs w:val="26"/>
        </w:rPr>
        <w:t>Ежегодно ученики МОАУ «СОШ № 95</w:t>
      </w:r>
      <w:r w:rsidR="004415D5" w:rsidRPr="00D356DD">
        <w:rPr>
          <w:rFonts w:ascii="Times New Roman" w:hAnsi="Times New Roman" w:cs="Times New Roman"/>
          <w:sz w:val="26"/>
          <w:szCs w:val="26"/>
        </w:rPr>
        <w:t xml:space="preserve">» посещают Ярмарку вакансий, Дни открытых дверей в колледжах и техникумах, выставки «Образование и карьера». В рамках дней открытых дверей выпускники посещают «Оренбургский автотранспортный  колледж»,  </w:t>
      </w:r>
      <w:r w:rsidR="00F67CED">
        <w:rPr>
          <w:rFonts w:ascii="Times New Roman" w:hAnsi="Times New Roman" w:cs="Times New Roman"/>
          <w:sz w:val="26"/>
          <w:szCs w:val="26"/>
        </w:rPr>
        <w:t xml:space="preserve">«Оренбургский аграрный техникум», </w:t>
      </w:r>
      <w:r w:rsidR="004415D5" w:rsidRPr="00D356DD">
        <w:rPr>
          <w:rFonts w:ascii="Times New Roman" w:hAnsi="Times New Roman" w:cs="Times New Roman"/>
          <w:sz w:val="26"/>
          <w:szCs w:val="26"/>
        </w:rPr>
        <w:t>«Колледж  информатики  и  экономики», «Колледж сервиса», ОГУ, ОГПУ.</w:t>
      </w:r>
    </w:p>
    <w:p w:rsidR="004415D5" w:rsidRPr="00D356DD" w:rsidRDefault="004415D5" w:rsidP="00D356DD">
      <w:pPr>
        <w:spacing w:after="0" w:line="276" w:lineRule="auto"/>
        <w:ind w:right="567" w:firstLine="709"/>
        <w:jc w:val="both"/>
        <w:rPr>
          <w:rFonts w:ascii="Times New Roman" w:hAnsi="Times New Roman" w:cs="Times New Roman"/>
          <w:sz w:val="26"/>
          <w:szCs w:val="26"/>
        </w:rPr>
      </w:pPr>
      <w:proofErr w:type="spellStart"/>
      <w:r w:rsidRPr="00D356DD">
        <w:rPr>
          <w:rFonts w:ascii="Times New Roman" w:hAnsi="Times New Roman" w:cs="Times New Roman"/>
          <w:sz w:val="26"/>
          <w:szCs w:val="26"/>
        </w:rPr>
        <w:t>Профориентационные</w:t>
      </w:r>
      <w:proofErr w:type="spellEnd"/>
      <w:r w:rsidRPr="00D356DD">
        <w:rPr>
          <w:rFonts w:ascii="Times New Roman" w:hAnsi="Times New Roman" w:cs="Times New Roman"/>
          <w:sz w:val="26"/>
          <w:szCs w:val="26"/>
        </w:rPr>
        <w:t xml:space="preserve"> мероприятия, встречи с представителями </w:t>
      </w:r>
      <w:proofErr w:type="spellStart"/>
      <w:r w:rsidRPr="00D356DD">
        <w:rPr>
          <w:rFonts w:ascii="Times New Roman" w:hAnsi="Times New Roman" w:cs="Times New Roman"/>
          <w:sz w:val="26"/>
          <w:szCs w:val="26"/>
        </w:rPr>
        <w:t>СУЗов</w:t>
      </w:r>
      <w:proofErr w:type="spellEnd"/>
      <w:r w:rsidRPr="00D356DD">
        <w:rPr>
          <w:rFonts w:ascii="Times New Roman" w:hAnsi="Times New Roman" w:cs="Times New Roman"/>
          <w:sz w:val="26"/>
          <w:szCs w:val="26"/>
        </w:rPr>
        <w:t xml:space="preserve"> и ВУЗов направлены на </w:t>
      </w:r>
      <w:proofErr w:type="spellStart"/>
      <w:r w:rsidRPr="00D356DD">
        <w:rPr>
          <w:rFonts w:ascii="Times New Roman" w:hAnsi="Times New Roman" w:cs="Times New Roman"/>
          <w:sz w:val="26"/>
          <w:szCs w:val="26"/>
        </w:rPr>
        <w:t>профориентационное</w:t>
      </w:r>
      <w:proofErr w:type="spellEnd"/>
      <w:r w:rsidRPr="00D356DD">
        <w:rPr>
          <w:rFonts w:ascii="Times New Roman" w:hAnsi="Times New Roman" w:cs="Times New Roman"/>
          <w:sz w:val="26"/>
          <w:szCs w:val="26"/>
        </w:rPr>
        <w:t xml:space="preserve"> информирование о деятельности ведущих предприятий России и популяризацию различных профессий и специальностей.  </w:t>
      </w:r>
    </w:p>
    <w:p w:rsidR="0024072C" w:rsidRPr="00D356DD" w:rsidRDefault="0024072C" w:rsidP="00D356DD">
      <w:pPr>
        <w:spacing w:after="0" w:line="276" w:lineRule="auto"/>
        <w:ind w:right="567" w:firstLine="709"/>
        <w:jc w:val="both"/>
        <w:rPr>
          <w:rFonts w:ascii="Times New Roman" w:hAnsi="Times New Roman" w:cs="Times New Roman"/>
          <w:sz w:val="26"/>
          <w:szCs w:val="26"/>
        </w:rPr>
      </w:pPr>
      <w:r w:rsidRPr="00D356DD">
        <w:rPr>
          <w:rFonts w:ascii="Times New Roman" w:hAnsi="Times New Roman" w:cs="Times New Roman"/>
          <w:sz w:val="26"/>
          <w:szCs w:val="26"/>
        </w:rPr>
        <w:t xml:space="preserve">Основная миссия профориентационной деятельности нашей школы - дать школьникам возможность осознанно выбрать профессию в быстро меняющемся мире, определиться с образовательной траекторией и в будущем без проблем найти свое место на рынке труда. </w:t>
      </w:r>
    </w:p>
    <w:p w:rsidR="0024072C" w:rsidRPr="00D356DD" w:rsidRDefault="0024072C" w:rsidP="00D356DD">
      <w:pPr>
        <w:spacing w:after="0" w:line="276" w:lineRule="auto"/>
        <w:ind w:right="567" w:firstLine="709"/>
        <w:jc w:val="both"/>
        <w:rPr>
          <w:rFonts w:ascii="Times New Roman" w:hAnsi="Times New Roman" w:cs="Times New Roman"/>
          <w:sz w:val="26"/>
          <w:szCs w:val="26"/>
        </w:rPr>
      </w:pPr>
      <w:r w:rsidRPr="00D356DD">
        <w:rPr>
          <w:rFonts w:ascii="Times New Roman" w:hAnsi="Times New Roman" w:cs="Times New Roman"/>
          <w:sz w:val="26"/>
          <w:szCs w:val="26"/>
        </w:rPr>
        <w:t>На базе нашей школы для 8-11 проводятся встречи с представителями следующих учебных заведений в очной форме.</w:t>
      </w:r>
    </w:p>
    <w:p w:rsidR="0024072C" w:rsidRPr="00D356DD" w:rsidRDefault="0024072C" w:rsidP="00DD7856">
      <w:pPr>
        <w:pStyle w:val="afa"/>
        <w:numPr>
          <w:ilvl w:val="0"/>
          <w:numId w:val="35"/>
        </w:numPr>
        <w:spacing w:line="276" w:lineRule="auto"/>
        <w:ind w:right="567"/>
        <w:jc w:val="both"/>
        <w:rPr>
          <w:sz w:val="26"/>
          <w:szCs w:val="26"/>
        </w:rPr>
      </w:pPr>
      <w:r w:rsidRPr="00D356DD">
        <w:rPr>
          <w:sz w:val="26"/>
          <w:szCs w:val="26"/>
        </w:rPr>
        <w:t>Университетский колледж ОГУ (ул.Одесская, 148-146)</w:t>
      </w:r>
    </w:p>
    <w:p w:rsidR="0024072C" w:rsidRPr="00D356DD" w:rsidRDefault="005C5044" w:rsidP="00DD7856">
      <w:pPr>
        <w:pStyle w:val="afa"/>
        <w:numPr>
          <w:ilvl w:val="0"/>
          <w:numId w:val="35"/>
        </w:numPr>
        <w:spacing w:line="276" w:lineRule="auto"/>
        <w:ind w:right="567"/>
        <w:jc w:val="both"/>
        <w:rPr>
          <w:sz w:val="26"/>
          <w:szCs w:val="26"/>
        </w:rPr>
      </w:pPr>
      <w:r>
        <w:rPr>
          <w:sz w:val="26"/>
          <w:szCs w:val="26"/>
        </w:rPr>
        <w:t xml:space="preserve">Оренбургский государственный </w:t>
      </w:r>
      <w:r w:rsidRPr="00F67CED">
        <w:rPr>
          <w:sz w:val="26"/>
          <w:szCs w:val="26"/>
        </w:rPr>
        <w:t>педагогиче</w:t>
      </w:r>
      <w:r w:rsidR="00F67CED">
        <w:rPr>
          <w:sz w:val="26"/>
          <w:szCs w:val="26"/>
        </w:rPr>
        <w:t xml:space="preserve">ский </w:t>
      </w:r>
      <w:proofErr w:type="gramStart"/>
      <w:r w:rsidR="00F67CED">
        <w:rPr>
          <w:sz w:val="26"/>
          <w:szCs w:val="26"/>
        </w:rPr>
        <w:t>университет(</w:t>
      </w:r>
      <w:proofErr w:type="gramEnd"/>
      <w:r w:rsidR="00F67CED">
        <w:rPr>
          <w:sz w:val="26"/>
          <w:szCs w:val="26"/>
        </w:rPr>
        <w:t>ул.</w:t>
      </w:r>
      <w:r w:rsidR="00C239D5" w:rsidRPr="00F67CED">
        <w:rPr>
          <w:sz w:val="26"/>
          <w:szCs w:val="26"/>
        </w:rPr>
        <w:t>Советская,  д.19)</w:t>
      </w:r>
    </w:p>
    <w:p w:rsidR="0024072C" w:rsidRPr="00D356DD" w:rsidRDefault="0024072C" w:rsidP="00DD7856">
      <w:pPr>
        <w:pStyle w:val="afa"/>
        <w:numPr>
          <w:ilvl w:val="0"/>
          <w:numId w:val="35"/>
        </w:numPr>
        <w:spacing w:line="276" w:lineRule="auto"/>
        <w:ind w:right="567"/>
        <w:jc w:val="both"/>
        <w:rPr>
          <w:sz w:val="26"/>
          <w:szCs w:val="26"/>
        </w:rPr>
      </w:pPr>
      <w:r w:rsidRPr="00D356DD">
        <w:rPr>
          <w:sz w:val="26"/>
          <w:szCs w:val="26"/>
        </w:rPr>
        <w:t>Оренбургский государственный колледж (ул.Салмышская, 11)</w:t>
      </w:r>
    </w:p>
    <w:p w:rsidR="0024072C" w:rsidRPr="00DF63A7" w:rsidRDefault="00C239D5" w:rsidP="00DF63A7">
      <w:pPr>
        <w:pStyle w:val="afa"/>
        <w:numPr>
          <w:ilvl w:val="0"/>
          <w:numId w:val="35"/>
        </w:numPr>
        <w:rPr>
          <w:sz w:val="24"/>
          <w:szCs w:val="24"/>
        </w:rPr>
      </w:pPr>
      <w:proofErr w:type="gramStart"/>
      <w:r>
        <w:rPr>
          <w:sz w:val="24"/>
          <w:szCs w:val="24"/>
        </w:rPr>
        <w:t xml:space="preserve">ФГБОУ </w:t>
      </w:r>
      <w:r w:rsidRPr="00C239D5">
        <w:rPr>
          <w:sz w:val="24"/>
          <w:szCs w:val="24"/>
        </w:rPr>
        <w:t xml:space="preserve"> </w:t>
      </w:r>
      <w:r w:rsidRPr="00F67CED">
        <w:rPr>
          <w:sz w:val="26"/>
          <w:szCs w:val="26"/>
        </w:rPr>
        <w:t>«</w:t>
      </w:r>
      <w:proofErr w:type="gramEnd"/>
      <w:r w:rsidRPr="00F67CED">
        <w:rPr>
          <w:sz w:val="26"/>
          <w:szCs w:val="26"/>
        </w:rPr>
        <w:t>Самарский государственный университет путей сообщения» (СамГУПС)</w:t>
      </w:r>
      <w:r w:rsidR="00DF63A7">
        <w:rPr>
          <w:sz w:val="24"/>
          <w:szCs w:val="24"/>
        </w:rPr>
        <w:t xml:space="preserve"> </w:t>
      </w:r>
      <w:r w:rsidR="00DF63A7" w:rsidRPr="00D356DD">
        <w:rPr>
          <w:sz w:val="26"/>
          <w:szCs w:val="26"/>
        </w:rPr>
        <w:t>(пр.Бр.Коростелевых</w:t>
      </w:r>
      <w:r w:rsidR="00DF63A7">
        <w:rPr>
          <w:sz w:val="26"/>
          <w:szCs w:val="26"/>
        </w:rPr>
        <w:t>)</w:t>
      </w:r>
    </w:p>
    <w:p w:rsidR="0024072C" w:rsidRPr="00D356DD" w:rsidRDefault="0024072C" w:rsidP="00DD7856">
      <w:pPr>
        <w:pStyle w:val="afa"/>
        <w:numPr>
          <w:ilvl w:val="0"/>
          <w:numId w:val="35"/>
        </w:numPr>
        <w:spacing w:line="276" w:lineRule="auto"/>
        <w:ind w:right="567"/>
        <w:jc w:val="both"/>
        <w:rPr>
          <w:sz w:val="26"/>
          <w:szCs w:val="26"/>
        </w:rPr>
      </w:pPr>
      <w:r w:rsidRPr="00D356DD">
        <w:rPr>
          <w:sz w:val="26"/>
          <w:szCs w:val="26"/>
        </w:rPr>
        <w:t>Гуманитарно – технический техникум (ул.</w:t>
      </w:r>
      <w:r w:rsidR="00F67CED">
        <w:rPr>
          <w:sz w:val="26"/>
          <w:szCs w:val="26"/>
        </w:rPr>
        <w:t xml:space="preserve"> </w:t>
      </w:r>
      <w:r w:rsidRPr="00D356DD">
        <w:rPr>
          <w:sz w:val="26"/>
          <w:szCs w:val="26"/>
        </w:rPr>
        <w:t>Шевченко, 40)</w:t>
      </w:r>
    </w:p>
    <w:p w:rsidR="0024072C" w:rsidRPr="00F67CED" w:rsidRDefault="0024072C" w:rsidP="00F67CED">
      <w:pPr>
        <w:pStyle w:val="afa"/>
        <w:numPr>
          <w:ilvl w:val="0"/>
          <w:numId w:val="35"/>
        </w:numPr>
        <w:spacing w:line="276" w:lineRule="auto"/>
        <w:ind w:right="567"/>
        <w:jc w:val="both"/>
        <w:rPr>
          <w:sz w:val="26"/>
          <w:szCs w:val="26"/>
        </w:rPr>
      </w:pPr>
      <w:r w:rsidRPr="00D356DD">
        <w:rPr>
          <w:sz w:val="26"/>
          <w:szCs w:val="26"/>
        </w:rPr>
        <w:t>ГАПОУ «Оренбургский колледж экономики и информатики»</w:t>
      </w:r>
    </w:p>
    <w:p w:rsidR="00F67CED" w:rsidRDefault="0024072C" w:rsidP="004415D5">
      <w:pPr>
        <w:pStyle w:val="afa"/>
        <w:numPr>
          <w:ilvl w:val="0"/>
          <w:numId w:val="35"/>
        </w:numPr>
        <w:spacing w:line="276" w:lineRule="auto"/>
        <w:ind w:right="567"/>
        <w:jc w:val="both"/>
        <w:rPr>
          <w:sz w:val="26"/>
          <w:szCs w:val="26"/>
        </w:rPr>
      </w:pPr>
      <w:r w:rsidRPr="00D356DD">
        <w:rPr>
          <w:sz w:val="26"/>
          <w:szCs w:val="26"/>
        </w:rPr>
        <w:t>Российский гос.</w:t>
      </w:r>
      <w:r w:rsidR="00F67CED">
        <w:rPr>
          <w:sz w:val="26"/>
          <w:szCs w:val="26"/>
        </w:rPr>
        <w:t xml:space="preserve"> </w:t>
      </w:r>
      <w:r w:rsidRPr="00D356DD">
        <w:rPr>
          <w:sz w:val="26"/>
          <w:szCs w:val="26"/>
        </w:rPr>
        <w:t>университет нефти и газа им.</w:t>
      </w:r>
      <w:r w:rsidR="005C5044">
        <w:rPr>
          <w:sz w:val="26"/>
          <w:szCs w:val="26"/>
        </w:rPr>
        <w:t xml:space="preserve"> </w:t>
      </w:r>
      <w:r w:rsidRPr="00D356DD">
        <w:rPr>
          <w:sz w:val="26"/>
          <w:szCs w:val="26"/>
        </w:rPr>
        <w:t xml:space="preserve">И.М.Губкина </w:t>
      </w:r>
    </w:p>
    <w:p w:rsidR="0040266B" w:rsidRPr="00DF63A7" w:rsidRDefault="0024072C" w:rsidP="00F67CED">
      <w:pPr>
        <w:pStyle w:val="afa"/>
        <w:spacing w:line="276" w:lineRule="auto"/>
        <w:ind w:left="1440" w:right="567" w:firstLine="0"/>
        <w:jc w:val="both"/>
        <w:rPr>
          <w:sz w:val="26"/>
          <w:szCs w:val="26"/>
        </w:rPr>
      </w:pPr>
      <w:r w:rsidRPr="00D356DD">
        <w:rPr>
          <w:sz w:val="26"/>
          <w:szCs w:val="26"/>
        </w:rPr>
        <w:t>(ул.Юных Ленинцев,20)</w:t>
      </w:r>
    </w:p>
    <w:p w:rsidR="0040266B" w:rsidRDefault="0040266B" w:rsidP="0040266B">
      <w:pPr>
        <w:widowControl w:val="0"/>
        <w:tabs>
          <w:tab w:val="left" w:pos="1702"/>
        </w:tabs>
        <w:autoSpaceDE w:val="0"/>
        <w:autoSpaceDN w:val="0"/>
        <w:spacing w:before="318" w:after="0" w:line="317" w:lineRule="exact"/>
        <w:jc w:val="both"/>
        <w:outlineLvl w:val="0"/>
        <w:rPr>
          <w:rFonts w:ascii="Times New Roman" w:eastAsia="Times New Roman" w:hAnsi="Times New Roman" w:cs="Times New Roman"/>
          <w:b/>
          <w:bCs/>
          <w:sz w:val="28"/>
          <w:szCs w:val="28"/>
        </w:rPr>
      </w:pPr>
    </w:p>
    <w:p w:rsidR="0040266B" w:rsidRDefault="0040266B" w:rsidP="0040266B">
      <w:pPr>
        <w:widowControl w:val="0"/>
        <w:tabs>
          <w:tab w:val="left" w:pos="1702"/>
        </w:tabs>
        <w:autoSpaceDE w:val="0"/>
        <w:autoSpaceDN w:val="0"/>
        <w:spacing w:before="318" w:after="0" w:line="317" w:lineRule="exact"/>
        <w:jc w:val="both"/>
        <w:outlineLvl w:val="0"/>
        <w:rPr>
          <w:rFonts w:ascii="Times New Roman" w:eastAsia="Times New Roman" w:hAnsi="Times New Roman" w:cs="Times New Roman"/>
          <w:b/>
          <w:bCs/>
          <w:sz w:val="28"/>
          <w:szCs w:val="28"/>
        </w:rPr>
      </w:pPr>
    </w:p>
    <w:p w:rsidR="00DF63A7" w:rsidRDefault="00DF63A7" w:rsidP="0040266B">
      <w:pPr>
        <w:widowControl w:val="0"/>
        <w:tabs>
          <w:tab w:val="left" w:pos="1702"/>
        </w:tabs>
        <w:autoSpaceDE w:val="0"/>
        <w:autoSpaceDN w:val="0"/>
        <w:spacing w:before="318" w:after="0" w:line="317" w:lineRule="exact"/>
        <w:jc w:val="both"/>
        <w:outlineLvl w:val="0"/>
        <w:rPr>
          <w:rFonts w:ascii="Times New Roman" w:eastAsia="Times New Roman" w:hAnsi="Times New Roman" w:cs="Times New Roman"/>
          <w:b/>
          <w:bCs/>
          <w:sz w:val="28"/>
          <w:szCs w:val="28"/>
        </w:rPr>
      </w:pPr>
    </w:p>
    <w:p w:rsidR="00DF63A7" w:rsidRDefault="00DF63A7" w:rsidP="0040266B">
      <w:pPr>
        <w:widowControl w:val="0"/>
        <w:tabs>
          <w:tab w:val="left" w:pos="1702"/>
        </w:tabs>
        <w:autoSpaceDE w:val="0"/>
        <w:autoSpaceDN w:val="0"/>
        <w:spacing w:before="318" w:after="0" w:line="317" w:lineRule="exact"/>
        <w:jc w:val="both"/>
        <w:outlineLvl w:val="0"/>
        <w:rPr>
          <w:rFonts w:ascii="Times New Roman" w:eastAsia="Times New Roman" w:hAnsi="Times New Roman" w:cs="Times New Roman"/>
          <w:b/>
          <w:bCs/>
          <w:sz w:val="28"/>
          <w:szCs w:val="28"/>
        </w:rPr>
      </w:pPr>
    </w:p>
    <w:p w:rsidR="0040266B" w:rsidRPr="00D356DD" w:rsidRDefault="0040266B" w:rsidP="0040266B">
      <w:pPr>
        <w:widowControl w:val="0"/>
        <w:tabs>
          <w:tab w:val="left" w:pos="1702"/>
        </w:tabs>
        <w:autoSpaceDE w:val="0"/>
        <w:autoSpaceDN w:val="0"/>
        <w:spacing w:before="318" w:after="0" w:line="317" w:lineRule="exact"/>
        <w:jc w:val="both"/>
        <w:outlineLvl w:val="0"/>
        <w:rPr>
          <w:rFonts w:ascii="Times New Roman" w:eastAsia="Times New Roman" w:hAnsi="Times New Roman" w:cs="Times New Roman"/>
          <w:b/>
          <w:bCs/>
          <w:spacing w:val="-2"/>
          <w:sz w:val="26"/>
          <w:szCs w:val="26"/>
        </w:rPr>
      </w:pPr>
      <w:r w:rsidRPr="0040266B">
        <w:rPr>
          <w:rFonts w:ascii="Times New Roman" w:eastAsia="Times New Roman" w:hAnsi="Times New Roman" w:cs="Times New Roman"/>
          <w:b/>
          <w:bCs/>
          <w:sz w:val="26"/>
          <w:szCs w:val="26"/>
        </w:rPr>
        <w:lastRenderedPageBreak/>
        <w:t>Модуль</w:t>
      </w:r>
      <w:r w:rsidR="00DF63A7">
        <w:rPr>
          <w:rFonts w:ascii="Times New Roman" w:eastAsia="Times New Roman" w:hAnsi="Times New Roman" w:cs="Times New Roman"/>
          <w:b/>
          <w:bCs/>
          <w:sz w:val="26"/>
          <w:szCs w:val="26"/>
        </w:rPr>
        <w:t xml:space="preserve"> </w:t>
      </w:r>
      <w:r w:rsidRPr="0040266B">
        <w:rPr>
          <w:rFonts w:ascii="Times New Roman" w:eastAsia="Times New Roman" w:hAnsi="Times New Roman" w:cs="Times New Roman"/>
          <w:b/>
          <w:bCs/>
          <w:sz w:val="26"/>
          <w:szCs w:val="26"/>
        </w:rPr>
        <w:t>«Детские</w:t>
      </w:r>
      <w:r w:rsidR="00A510EC">
        <w:rPr>
          <w:rFonts w:ascii="Times New Roman" w:eastAsia="Times New Roman" w:hAnsi="Times New Roman" w:cs="Times New Roman"/>
          <w:b/>
          <w:bCs/>
          <w:sz w:val="26"/>
          <w:szCs w:val="26"/>
        </w:rPr>
        <w:t xml:space="preserve"> </w:t>
      </w:r>
      <w:r w:rsidRPr="0040266B">
        <w:rPr>
          <w:rFonts w:ascii="Times New Roman" w:eastAsia="Times New Roman" w:hAnsi="Times New Roman" w:cs="Times New Roman"/>
          <w:b/>
          <w:bCs/>
          <w:sz w:val="26"/>
          <w:szCs w:val="26"/>
        </w:rPr>
        <w:t>общественные</w:t>
      </w:r>
      <w:r w:rsidR="00DF63A7">
        <w:rPr>
          <w:rFonts w:ascii="Times New Roman" w:eastAsia="Times New Roman" w:hAnsi="Times New Roman" w:cs="Times New Roman"/>
          <w:b/>
          <w:bCs/>
          <w:sz w:val="26"/>
          <w:szCs w:val="26"/>
        </w:rPr>
        <w:t xml:space="preserve"> </w:t>
      </w:r>
      <w:r w:rsidRPr="0040266B">
        <w:rPr>
          <w:rFonts w:ascii="Times New Roman" w:eastAsia="Times New Roman" w:hAnsi="Times New Roman" w:cs="Times New Roman"/>
          <w:b/>
          <w:bCs/>
          <w:spacing w:val="-2"/>
          <w:sz w:val="26"/>
          <w:szCs w:val="26"/>
        </w:rPr>
        <w:t>объединения»</w:t>
      </w:r>
    </w:p>
    <w:p w:rsidR="00D356DD" w:rsidRPr="0040266B" w:rsidRDefault="00D356DD" w:rsidP="0040266B">
      <w:pPr>
        <w:widowControl w:val="0"/>
        <w:tabs>
          <w:tab w:val="left" w:pos="1702"/>
        </w:tabs>
        <w:autoSpaceDE w:val="0"/>
        <w:autoSpaceDN w:val="0"/>
        <w:spacing w:before="318" w:after="0" w:line="317" w:lineRule="exact"/>
        <w:jc w:val="both"/>
        <w:outlineLvl w:val="0"/>
        <w:rPr>
          <w:rFonts w:ascii="Times New Roman" w:eastAsia="Times New Roman" w:hAnsi="Times New Roman" w:cs="Times New Roman"/>
          <w:b/>
          <w:bCs/>
          <w:sz w:val="28"/>
          <w:szCs w:val="28"/>
        </w:rPr>
      </w:pPr>
    </w:p>
    <w:p w:rsidR="0040266B" w:rsidRPr="0040266B" w:rsidRDefault="0040266B" w:rsidP="00D356DD">
      <w:pPr>
        <w:widowControl w:val="0"/>
        <w:autoSpaceDE w:val="0"/>
        <w:autoSpaceDN w:val="0"/>
        <w:spacing w:after="0" w:line="276" w:lineRule="auto"/>
        <w:ind w:right="564" w:firstLine="709"/>
        <w:jc w:val="both"/>
        <w:rPr>
          <w:rFonts w:ascii="Times New Roman" w:eastAsia="Times New Roman" w:hAnsi="Times New Roman" w:cs="Times New Roman"/>
          <w:sz w:val="26"/>
          <w:szCs w:val="26"/>
        </w:rPr>
      </w:pPr>
      <w:r w:rsidRPr="0040266B">
        <w:rPr>
          <w:rFonts w:ascii="Times New Roman" w:eastAsia="Times New Roman" w:hAnsi="Times New Roman" w:cs="Times New Roman"/>
          <w:sz w:val="26"/>
          <w:szCs w:val="26"/>
        </w:rPr>
        <w:t>Действующиена базе МОАУ «СОШ №</w:t>
      </w:r>
      <w:r w:rsidR="00DF63A7">
        <w:rPr>
          <w:rFonts w:ascii="Times New Roman" w:eastAsia="Times New Roman" w:hAnsi="Times New Roman" w:cs="Times New Roman"/>
          <w:sz w:val="26"/>
          <w:szCs w:val="26"/>
        </w:rPr>
        <w:t xml:space="preserve"> 95</w:t>
      </w:r>
      <w:r w:rsidRPr="0040266B">
        <w:rPr>
          <w:rFonts w:ascii="Times New Roman" w:eastAsia="Times New Roman" w:hAnsi="Times New Roman" w:cs="Times New Roman"/>
          <w:sz w:val="26"/>
          <w:szCs w:val="26"/>
        </w:rPr>
        <w:t>»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в</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уставе</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общественного</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объединения.</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Его</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правовой</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pacing w:val="-2"/>
          <w:sz w:val="26"/>
          <w:szCs w:val="26"/>
        </w:rPr>
        <w:t>основой</w:t>
      </w:r>
      <w:r w:rsidRPr="00D356DD">
        <w:rPr>
          <w:rFonts w:ascii="Times New Roman" w:eastAsia="Times New Roman" w:hAnsi="Times New Roman" w:cs="Times New Roman"/>
          <w:sz w:val="26"/>
          <w:szCs w:val="26"/>
        </w:rPr>
        <w:t xml:space="preserve"> является Федеральный закон от 19.05.1995 № </w:t>
      </w:r>
      <w:r w:rsidRPr="0040266B">
        <w:rPr>
          <w:rFonts w:ascii="Times New Roman" w:eastAsia="Times New Roman" w:hAnsi="Times New Roman" w:cs="Times New Roman"/>
          <w:sz w:val="26"/>
          <w:szCs w:val="26"/>
        </w:rPr>
        <w:t>82-ФЗ «Об общественных объединениях» (ст. 5). Воспитание в детском общественном объединении осуществляется через:</w:t>
      </w:r>
    </w:p>
    <w:p w:rsidR="0040266B" w:rsidRPr="0040266B" w:rsidRDefault="0040266B" w:rsidP="00DD7856">
      <w:pPr>
        <w:widowControl w:val="0"/>
        <w:numPr>
          <w:ilvl w:val="0"/>
          <w:numId w:val="36"/>
        </w:numPr>
        <w:tabs>
          <w:tab w:val="left" w:pos="1776"/>
        </w:tabs>
        <w:autoSpaceDE w:val="0"/>
        <w:autoSpaceDN w:val="0"/>
        <w:spacing w:after="0" w:line="276" w:lineRule="auto"/>
        <w:ind w:right="565" w:firstLine="709"/>
        <w:jc w:val="both"/>
        <w:rPr>
          <w:rFonts w:ascii="Times New Roman" w:eastAsia="Times New Roman" w:hAnsi="Times New Roman" w:cs="Times New Roman"/>
          <w:sz w:val="26"/>
          <w:szCs w:val="26"/>
        </w:rPr>
      </w:pPr>
      <w:r w:rsidRPr="0040266B">
        <w:rPr>
          <w:rFonts w:ascii="Times New Roman" w:eastAsia="Times New Roman" w:hAnsi="Times New Roman" w:cs="Times New Roman"/>
          <w:sz w:val="26"/>
          <w:szCs w:val="26"/>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40266B" w:rsidRPr="0040266B" w:rsidRDefault="0040266B" w:rsidP="00DD7856">
      <w:pPr>
        <w:widowControl w:val="0"/>
        <w:numPr>
          <w:ilvl w:val="0"/>
          <w:numId w:val="36"/>
        </w:numPr>
        <w:tabs>
          <w:tab w:val="left" w:pos="1776"/>
        </w:tabs>
        <w:autoSpaceDE w:val="0"/>
        <w:autoSpaceDN w:val="0"/>
        <w:spacing w:before="2" w:after="0" w:line="276" w:lineRule="auto"/>
        <w:ind w:right="559" w:firstLine="709"/>
        <w:jc w:val="both"/>
        <w:rPr>
          <w:rFonts w:ascii="Times New Roman" w:eastAsia="Times New Roman" w:hAnsi="Times New Roman" w:cs="Times New Roman"/>
          <w:sz w:val="26"/>
          <w:szCs w:val="26"/>
        </w:rPr>
      </w:pPr>
      <w:r w:rsidRPr="0040266B">
        <w:rPr>
          <w:rFonts w:ascii="Times New Roman" w:eastAsia="Times New Roman" w:hAnsi="Times New Roman" w:cs="Times New Roman"/>
          <w:sz w:val="26"/>
          <w:szCs w:val="26"/>
        </w:rPr>
        <w:t>организацию общественно полезных дел, дающих обучающимся возможность получить важный для их личностного развития опыт деятельности, направленнойнапомощь другимлюдям, своейшколе,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40266B" w:rsidRPr="0040266B" w:rsidRDefault="0040266B" w:rsidP="00DD7856">
      <w:pPr>
        <w:widowControl w:val="0"/>
        <w:numPr>
          <w:ilvl w:val="0"/>
          <w:numId w:val="36"/>
        </w:numPr>
        <w:tabs>
          <w:tab w:val="left" w:pos="1776"/>
        </w:tabs>
        <w:autoSpaceDE w:val="0"/>
        <w:autoSpaceDN w:val="0"/>
        <w:spacing w:after="0" w:line="276" w:lineRule="auto"/>
        <w:ind w:right="569" w:firstLine="709"/>
        <w:jc w:val="both"/>
        <w:rPr>
          <w:rFonts w:ascii="Times New Roman" w:eastAsia="Times New Roman" w:hAnsi="Times New Roman" w:cs="Times New Roman"/>
          <w:sz w:val="26"/>
          <w:szCs w:val="26"/>
        </w:rPr>
      </w:pPr>
      <w:r w:rsidRPr="0040266B">
        <w:rPr>
          <w:rFonts w:ascii="Times New Roman" w:eastAsia="Times New Roman" w:hAnsi="Times New Roman" w:cs="Times New Roman"/>
          <w:sz w:val="26"/>
          <w:szCs w:val="26"/>
        </w:rPr>
        <w:t>рекламные</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 xml:space="preserve">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40266B">
        <w:rPr>
          <w:rFonts w:ascii="Times New Roman" w:eastAsia="Times New Roman" w:hAnsi="Times New Roman" w:cs="Times New Roman"/>
          <w:sz w:val="26"/>
          <w:szCs w:val="26"/>
        </w:rPr>
        <w:t>квестов</w:t>
      </w:r>
      <w:proofErr w:type="spellEnd"/>
      <w:r w:rsidRPr="0040266B">
        <w:rPr>
          <w:rFonts w:ascii="Times New Roman" w:eastAsia="Times New Roman" w:hAnsi="Times New Roman" w:cs="Times New Roman"/>
          <w:sz w:val="26"/>
          <w:szCs w:val="26"/>
        </w:rPr>
        <w:t>, театрализаций и т. п.);</w:t>
      </w:r>
    </w:p>
    <w:p w:rsidR="0040266B" w:rsidRPr="0040266B" w:rsidRDefault="0040266B" w:rsidP="00D356DD">
      <w:pPr>
        <w:widowControl w:val="0"/>
        <w:autoSpaceDE w:val="0"/>
        <w:autoSpaceDN w:val="0"/>
        <w:spacing w:before="1" w:after="0" w:line="276" w:lineRule="auto"/>
        <w:ind w:left="359" w:right="557" w:firstLine="709"/>
        <w:jc w:val="both"/>
        <w:rPr>
          <w:rFonts w:ascii="Times New Roman" w:eastAsia="Times New Roman" w:hAnsi="Times New Roman" w:cs="Times New Roman"/>
          <w:sz w:val="26"/>
          <w:szCs w:val="26"/>
        </w:rPr>
      </w:pPr>
      <w:r w:rsidRPr="0040266B">
        <w:rPr>
          <w:rFonts w:ascii="Times New Roman" w:eastAsia="Times New Roman" w:hAnsi="Times New Roman" w:cs="Times New Roman"/>
          <w:sz w:val="26"/>
          <w:szCs w:val="26"/>
        </w:rPr>
        <w:t>Действующее на базе школы детского общественного объединения - это добровольное,</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самоуправляемое,</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некоммерческое</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формирование,</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созданное</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по инициативе детей и взрослых, объединившихся на основе общности интересов для реализации общих целей, указанных в уставе общественного</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объединения. Его</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правовой</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основой</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является</w:t>
      </w:r>
      <w:r w:rsidR="00556746">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ФЗот19.05.1995№82-ФЗ</w:t>
      </w:r>
      <w:r w:rsidR="00556746">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w:t>
      </w:r>
      <w:proofErr w:type="gramStart"/>
      <w:r w:rsidRPr="0040266B">
        <w:rPr>
          <w:rFonts w:ascii="Times New Roman" w:eastAsia="Times New Roman" w:hAnsi="Times New Roman" w:cs="Times New Roman"/>
          <w:sz w:val="26"/>
          <w:szCs w:val="26"/>
        </w:rPr>
        <w:t>ред.от</w:t>
      </w:r>
      <w:proofErr w:type="gramEnd"/>
      <w:r w:rsidRPr="0040266B">
        <w:rPr>
          <w:rFonts w:ascii="Times New Roman" w:eastAsia="Times New Roman" w:hAnsi="Times New Roman" w:cs="Times New Roman"/>
          <w:spacing w:val="-2"/>
          <w:sz w:val="26"/>
          <w:szCs w:val="26"/>
        </w:rPr>
        <w:t>20.12.2017)</w:t>
      </w:r>
      <w:r w:rsidR="00DF63A7">
        <w:rPr>
          <w:rFonts w:ascii="Times New Roman" w:eastAsia="Times New Roman" w:hAnsi="Times New Roman" w:cs="Times New Roman"/>
          <w:spacing w:val="-2"/>
          <w:sz w:val="26"/>
          <w:szCs w:val="26"/>
        </w:rPr>
        <w:t xml:space="preserve"> </w:t>
      </w:r>
      <w:r w:rsidRPr="0040266B">
        <w:rPr>
          <w:rFonts w:ascii="Times New Roman" w:eastAsia="Times New Roman" w:hAnsi="Times New Roman" w:cs="Times New Roman"/>
          <w:sz w:val="26"/>
          <w:szCs w:val="26"/>
        </w:rPr>
        <w:t>«Об</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общественных</w:t>
      </w:r>
      <w:r w:rsidR="00DF63A7">
        <w:rPr>
          <w:rFonts w:ascii="Times New Roman" w:eastAsia="Times New Roman" w:hAnsi="Times New Roman" w:cs="Times New Roman"/>
          <w:sz w:val="26"/>
          <w:szCs w:val="26"/>
        </w:rPr>
        <w:t xml:space="preserve"> </w:t>
      </w:r>
      <w:r w:rsidRPr="0040266B">
        <w:rPr>
          <w:rFonts w:ascii="Times New Roman" w:eastAsia="Times New Roman" w:hAnsi="Times New Roman" w:cs="Times New Roman"/>
          <w:sz w:val="26"/>
          <w:szCs w:val="26"/>
        </w:rPr>
        <w:t>объединениях(ст.</w:t>
      </w:r>
      <w:r w:rsidRPr="0040266B">
        <w:rPr>
          <w:rFonts w:ascii="Times New Roman" w:eastAsia="Times New Roman" w:hAnsi="Times New Roman" w:cs="Times New Roman"/>
          <w:spacing w:val="-5"/>
          <w:sz w:val="26"/>
          <w:szCs w:val="26"/>
        </w:rPr>
        <w:t>5).</w:t>
      </w:r>
    </w:p>
    <w:p w:rsidR="0040266B" w:rsidRPr="00D356DD" w:rsidRDefault="0040266B" w:rsidP="00D356DD">
      <w:pPr>
        <w:widowControl w:val="0"/>
        <w:autoSpaceDE w:val="0"/>
        <w:autoSpaceDN w:val="0"/>
        <w:spacing w:after="0" w:line="276" w:lineRule="auto"/>
        <w:ind w:firstLine="709"/>
        <w:rPr>
          <w:rFonts w:ascii="Times New Roman" w:eastAsia="Times New Roman" w:hAnsi="Times New Roman" w:cs="Times New Roman"/>
          <w:sz w:val="26"/>
          <w:szCs w:val="26"/>
        </w:rPr>
      </w:pPr>
    </w:p>
    <w:p w:rsidR="0035274E" w:rsidRPr="00D356DD" w:rsidRDefault="0035274E" w:rsidP="00D356DD">
      <w:pPr>
        <w:widowControl w:val="0"/>
        <w:autoSpaceDE w:val="0"/>
        <w:autoSpaceDN w:val="0"/>
        <w:spacing w:after="0" w:line="276" w:lineRule="auto"/>
        <w:ind w:firstLine="709"/>
        <w:rPr>
          <w:rFonts w:ascii="Times New Roman" w:eastAsia="Times New Roman" w:hAnsi="Times New Roman" w:cs="Times New Roman"/>
          <w:sz w:val="26"/>
          <w:szCs w:val="26"/>
        </w:rPr>
      </w:pPr>
    </w:p>
    <w:p w:rsidR="0035274E" w:rsidRPr="00D356DD" w:rsidRDefault="0035274E" w:rsidP="00D356DD">
      <w:pPr>
        <w:widowControl w:val="0"/>
        <w:autoSpaceDE w:val="0"/>
        <w:autoSpaceDN w:val="0"/>
        <w:spacing w:after="0" w:line="276" w:lineRule="auto"/>
        <w:ind w:firstLine="709"/>
        <w:rPr>
          <w:rFonts w:ascii="Times New Roman" w:eastAsia="Times New Roman" w:hAnsi="Times New Roman" w:cs="Times New Roman"/>
          <w:sz w:val="26"/>
          <w:szCs w:val="26"/>
        </w:rPr>
      </w:pPr>
    </w:p>
    <w:p w:rsidR="0035274E" w:rsidRDefault="0035274E" w:rsidP="0040266B">
      <w:pPr>
        <w:widowControl w:val="0"/>
        <w:autoSpaceDE w:val="0"/>
        <w:autoSpaceDN w:val="0"/>
        <w:spacing w:after="0" w:line="240" w:lineRule="auto"/>
        <w:rPr>
          <w:rFonts w:ascii="Times New Roman" w:eastAsia="Times New Roman" w:hAnsi="Times New Roman" w:cs="Times New Roman"/>
        </w:rPr>
      </w:pPr>
    </w:p>
    <w:p w:rsidR="0035274E" w:rsidRDefault="0035274E" w:rsidP="0040266B">
      <w:pPr>
        <w:widowControl w:val="0"/>
        <w:autoSpaceDE w:val="0"/>
        <w:autoSpaceDN w:val="0"/>
        <w:spacing w:after="0" w:line="240" w:lineRule="auto"/>
        <w:rPr>
          <w:rFonts w:ascii="Times New Roman" w:eastAsia="Times New Roman" w:hAnsi="Times New Roman" w:cs="Times New Roman"/>
        </w:rPr>
      </w:pPr>
    </w:p>
    <w:p w:rsidR="0035274E" w:rsidRDefault="0035274E" w:rsidP="0040266B">
      <w:pPr>
        <w:widowControl w:val="0"/>
        <w:autoSpaceDE w:val="0"/>
        <w:autoSpaceDN w:val="0"/>
        <w:spacing w:after="0" w:line="240" w:lineRule="auto"/>
        <w:rPr>
          <w:rFonts w:ascii="Times New Roman" w:eastAsia="Times New Roman" w:hAnsi="Times New Roman" w:cs="Times New Roman"/>
        </w:rPr>
      </w:pPr>
    </w:p>
    <w:p w:rsidR="0035274E" w:rsidRDefault="0035274E" w:rsidP="0040266B">
      <w:pPr>
        <w:widowControl w:val="0"/>
        <w:autoSpaceDE w:val="0"/>
        <w:autoSpaceDN w:val="0"/>
        <w:spacing w:after="0" w:line="240" w:lineRule="auto"/>
        <w:rPr>
          <w:rFonts w:ascii="Times New Roman" w:eastAsia="Times New Roman" w:hAnsi="Times New Roman" w:cs="Times New Roman"/>
        </w:rPr>
      </w:pPr>
    </w:p>
    <w:p w:rsidR="0035274E" w:rsidRDefault="0035274E" w:rsidP="0040266B">
      <w:pPr>
        <w:widowControl w:val="0"/>
        <w:autoSpaceDE w:val="0"/>
        <w:autoSpaceDN w:val="0"/>
        <w:spacing w:after="0" w:line="240" w:lineRule="auto"/>
        <w:rPr>
          <w:rFonts w:ascii="Times New Roman" w:eastAsia="Times New Roman" w:hAnsi="Times New Roman" w:cs="Times New Roman"/>
        </w:rPr>
      </w:pPr>
    </w:p>
    <w:p w:rsidR="0035274E" w:rsidRDefault="0035274E" w:rsidP="0040266B">
      <w:pPr>
        <w:widowControl w:val="0"/>
        <w:autoSpaceDE w:val="0"/>
        <w:autoSpaceDN w:val="0"/>
        <w:spacing w:after="0" w:line="240" w:lineRule="auto"/>
        <w:rPr>
          <w:rFonts w:ascii="Times New Roman" w:eastAsia="Times New Roman" w:hAnsi="Times New Roman" w:cs="Times New Roman"/>
        </w:rPr>
      </w:pPr>
    </w:p>
    <w:p w:rsidR="0035274E" w:rsidRDefault="0035274E" w:rsidP="0040266B">
      <w:pPr>
        <w:widowControl w:val="0"/>
        <w:autoSpaceDE w:val="0"/>
        <w:autoSpaceDN w:val="0"/>
        <w:spacing w:after="0" w:line="240" w:lineRule="auto"/>
        <w:rPr>
          <w:rFonts w:ascii="Times New Roman" w:eastAsia="Times New Roman" w:hAnsi="Times New Roman" w:cs="Times New Roman"/>
        </w:rPr>
      </w:pPr>
    </w:p>
    <w:p w:rsidR="0035274E" w:rsidRDefault="0035274E" w:rsidP="0040266B">
      <w:pPr>
        <w:widowControl w:val="0"/>
        <w:autoSpaceDE w:val="0"/>
        <w:autoSpaceDN w:val="0"/>
        <w:spacing w:after="0" w:line="240" w:lineRule="auto"/>
        <w:rPr>
          <w:rFonts w:ascii="Times New Roman" w:eastAsia="Times New Roman" w:hAnsi="Times New Roman" w:cs="Times New Roman"/>
        </w:rPr>
      </w:pPr>
    </w:p>
    <w:p w:rsidR="0035274E" w:rsidRDefault="0035274E" w:rsidP="0040266B">
      <w:pPr>
        <w:widowControl w:val="0"/>
        <w:autoSpaceDE w:val="0"/>
        <w:autoSpaceDN w:val="0"/>
        <w:spacing w:after="0" w:line="240" w:lineRule="auto"/>
        <w:rPr>
          <w:rFonts w:ascii="Times New Roman" w:eastAsia="Times New Roman" w:hAnsi="Times New Roman" w:cs="Times New Roman"/>
        </w:rPr>
      </w:pPr>
    </w:p>
    <w:p w:rsidR="0035274E" w:rsidRDefault="0035274E" w:rsidP="0040266B">
      <w:pPr>
        <w:widowControl w:val="0"/>
        <w:autoSpaceDE w:val="0"/>
        <w:autoSpaceDN w:val="0"/>
        <w:spacing w:after="0" w:line="240" w:lineRule="auto"/>
        <w:rPr>
          <w:rFonts w:ascii="Times New Roman" w:eastAsia="Times New Roman" w:hAnsi="Times New Roman" w:cs="Times New Roman"/>
        </w:rPr>
      </w:pPr>
    </w:p>
    <w:p w:rsidR="0035274E" w:rsidRDefault="0035274E" w:rsidP="0040266B">
      <w:pPr>
        <w:widowControl w:val="0"/>
        <w:autoSpaceDE w:val="0"/>
        <w:autoSpaceDN w:val="0"/>
        <w:spacing w:after="0" w:line="240" w:lineRule="auto"/>
        <w:rPr>
          <w:rFonts w:ascii="Times New Roman" w:eastAsia="Times New Roman" w:hAnsi="Times New Roman" w:cs="Times New Roman"/>
        </w:rPr>
      </w:pPr>
    </w:p>
    <w:p w:rsidR="0035274E" w:rsidRDefault="0035274E" w:rsidP="0040266B">
      <w:pPr>
        <w:widowControl w:val="0"/>
        <w:autoSpaceDE w:val="0"/>
        <w:autoSpaceDN w:val="0"/>
        <w:spacing w:after="0" w:line="240" w:lineRule="auto"/>
        <w:rPr>
          <w:rFonts w:ascii="Times New Roman" w:eastAsia="Times New Roman" w:hAnsi="Times New Roman" w:cs="Times New Roman"/>
        </w:rPr>
      </w:pPr>
    </w:p>
    <w:p w:rsidR="0040266B" w:rsidRDefault="0040266B" w:rsidP="0040266B">
      <w:pPr>
        <w:widowControl w:val="0"/>
        <w:autoSpaceDE w:val="0"/>
        <w:autoSpaceDN w:val="0"/>
        <w:spacing w:after="0" w:line="240" w:lineRule="auto"/>
        <w:rPr>
          <w:rFonts w:ascii="Times New Roman" w:eastAsia="Times New Roman" w:hAnsi="Times New Roman" w:cs="Times New Roman"/>
        </w:rPr>
      </w:pPr>
    </w:p>
    <w:p w:rsidR="0040266B" w:rsidRPr="0040266B" w:rsidRDefault="0040266B" w:rsidP="0040266B">
      <w:pPr>
        <w:widowControl w:val="0"/>
        <w:autoSpaceDE w:val="0"/>
        <w:autoSpaceDN w:val="0"/>
        <w:spacing w:after="0" w:line="240" w:lineRule="auto"/>
        <w:ind w:left="508" w:right="201"/>
        <w:jc w:val="center"/>
        <w:rPr>
          <w:rFonts w:ascii="Times New Roman" w:eastAsia="Times New Roman" w:hAnsi="Times New Roman" w:cs="Times New Roman"/>
          <w:b/>
          <w:spacing w:val="-5"/>
          <w:sz w:val="28"/>
          <w:szCs w:val="28"/>
        </w:rPr>
      </w:pPr>
      <w:r w:rsidRPr="0040266B">
        <w:rPr>
          <w:rFonts w:ascii="Times New Roman" w:eastAsia="Times New Roman" w:hAnsi="Times New Roman" w:cs="Times New Roman"/>
          <w:b/>
          <w:sz w:val="28"/>
          <w:szCs w:val="28"/>
        </w:rPr>
        <w:t>Детские</w:t>
      </w:r>
      <w:r w:rsidR="00DF63A7">
        <w:rPr>
          <w:rFonts w:ascii="Times New Roman" w:eastAsia="Times New Roman" w:hAnsi="Times New Roman" w:cs="Times New Roman"/>
          <w:b/>
          <w:sz w:val="28"/>
          <w:szCs w:val="28"/>
        </w:rPr>
        <w:t xml:space="preserve"> </w:t>
      </w:r>
      <w:r w:rsidRPr="0040266B">
        <w:rPr>
          <w:rFonts w:ascii="Times New Roman" w:eastAsia="Times New Roman" w:hAnsi="Times New Roman" w:cs="Times New Roman"/>
          <w:b/>
          <w:sz w:val="28"/>
          <w:szCs w:val="28"/>
        </w:rPr>
        <w:t>общественные</w:t>
      </w:r>
      <w:r w:rsidR="00DF63A7">
        <w:rPr>
          <w:rFonts w:ascii="Times New Roman" w:eastAsia="Times New Roman" w:hAnsi="Times New Roman" w:cs="Times New Roman"/>
          <w:b/>
          <w:sz w:val="28"/>
          <w:szCs w:val="28"/>
        </w:rPr>
        <w:t xml:space="preserve"> </w:t>
      </w:r>
      <w:r w:rsidRPr="0040266B">
        <w:rPr>
          <w:rFonts w:ascii="Times New Roman" w:eastAsia="Times New Roman" w:hAnsi="Times New Roman" w:cs="Times New Roman"/>
          <w:b/>
          <w:sz w:val="28"/>
          <w:szCs w:val="28"/>
        </w:rPr>
        <w:t>объединения</w:t>
      </w:r>
      <w:r w:rsidR="00DF63A7">
        <w:rPr>
          <w:rFonts w:ascii="Times New Roman" w:eastAsia="Times New Roman" w:hAnsi="Times New Roman" w:cs="Times New Roman"/>
          <w:b/>
          <w:sz w:val="28"/>
          <w:szCs w:val="28"/>
        </w:rPr>
        <w:t xml:space="preserve"> </w:t>
      </w:r>
      <w:r w:rsidRPr="0040266B">
        <w:rPr>
          <w:rFonts w:ascii="Times New Roman" w:eastAsia="Times New Roman" w:hAnsi="Times New Roman" w:cs="Times New Roman"/>
          <w:b/>
          <w:sz w:val="28"/>
          <w:szCs w:val="28"/>
        </w:rPr>
        <w:t>на</w:t>
      </w:r>
      <w:r w:rsidR="00DF63A7">
        <w:rPr>
          <w:rFonts w:ascii="Times New Roman" w:eastAsia="Times New Roman" w:hAnsi="Times New Roman" w:cs="Times New Roman"/>
          <w:b/>
          <w:sz w:val="28"/>
          <w:szCs w:val="28"/>
        </w:rPr>
        <w:t xml:space="preserve"> </w:t>
      </w:r>
      <w:r w:rsidRPr="0040266B">
        <w:rPr>
          <w:rFonts w:ascii="Times New Roman" w:eastAsia="Times New Roman" w:hAnsi="Times New Roman" w:cs="Times New Roman"/>
          <w:b/>
          <w:sz w:val="28"/>
          <w:szCs w:val="28"/>
        </w:rPr>
        <w:t>базе</w:t>
      </w:r>
      <w:r w:rsidR="00DF63A7">
        <w:rPr>
          <w:rFonts w:ascii="Times New Roman" w:eastAsia="Times New Roman" w:hAnsi="Times New Roman" w:cs="Times New Roman"/>
          <w:b/>
          <w:sz w:val="28"/>
          <w:szCs w:val="28"/>
        </w:rPr>
        <w:t xml:space="preserve"> </w:t>
      </w:r>
      <w:r w:rsidRPr="0040266B">
        <w:rPr>
          <w:rFonts w:ascii="Times New Roman" w:eastAsia="Times New Roman" w:hAnsi="Times New Roman" w:cs="Times New Roman"/>
          <w:b/>
          <w:sz w:val="28"/>
          <w:szCs w:val="28"/>
        </w:rPr>
        <w:t>МОАУ</w:t>
      </w:r>
      <w:r w:rsidR="00F67CED">
        <w:rPr>
          <w:rFonts w:ascii="Times New Roman" w:eastAsia="Times New Roman" w:hAnsi="Times New Roman" w:cs="Times New Roman"/>
          <w:b/>
          <w:sz w:val="28"/>
          <w:szCs w:val="28"/>
        </w:rPr>
        <w:t xml:space="preserve"> </w:t>
      </w:r>
      <w:r w:rsidRPr="0040266B">
        <w:rPr>
          <w:rFonts w:ascii="Times New Roman" w:eastAsia="Times New Roman" w:hAnsi="Times New Roman" w:cs="Times New Roman"/>
          <w:b/>
          <w:sz w:val="28"/>
          <w:szCs w:val="28"/>
        </w:rPr>
        <w:t>«СОШ№</w:t>
      </w:r>
      <w:r w:rsidR="00DF63A7">
        <w:rPr>
          <w:rFonts w:ascii="Times New Roman" w:eastAsia="Times New Roman" w:hAnsi="Times New Roman" w:cs="Times New Roman"/>
          <w:b/>
          <w:spacing w:val="-5"/>
          <w:sz w:val="28"/>
          <w:szCs w:val="28"/>
        </w:rPr>
        <w:t>95</w:t>
      </w:r>
      <w:r w:rsidRPr="0040266B">
        <w:rPr>
          <w:rFonts w:ascii="Times New Roman" w:eastAsia="Times New Roman" w:hAnsi="Times New Roman" w:cs="Times New Roman"/>
          <w:b/>
          <w:spacing w:val="-5"/>
          <w:sz w:val="28"/>
          <w:szCs w:val="28"/>
        </w:rPr>
        <w:t>»</w:t>
      </w:r>
    </w:p>
    <w:tbl>
      <w:tblPr>
        <w:tblStyle w:val="TableNormal6"/>
        <w:tblpPr w:leftFromText="180" w:rightFromText="180" w:vertAnchor="text" w:horzAnchor="margin" w:tblpX="137" w:tblpY="2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992"/>
        <w:gridCol w:w="6662"/>
      </w:tblGrid>
      <w:tr w:rsidR="00D356DD" w:rsidRPr="0040266B" w:rsidTr="00D356DD">
        <w:trPr>
          <w:trHeight w:val="554"/>
        </w:trPr>
        <w:tc>
          <w:tcPr>
            <w:tcW w:w="2689" w:type="dxa"/>
          </w:tcPr>
          <w:p w:rsidR="00D356DD" w:rsidRPr="0040266B" w:rsidRDefault="00D356DD" w:rsidP="00D356DD">
            <w:pPr>
              <w:spacing w:line="271" w:lineRule="exact"/>
              <w:ind w:left="4" w:right="4"/>
              <w:rPr>
                <w:rFonts w:ascii="Times New Roman" w:eastAsia="Times New Roman" w:hAnsi="Times New Roman" w:cs="Times New Roman"/>
                <w:sz w:val="24"/>
              </w:rPr>
            </w:pPr>
            <w:r w:rsidRPr="0040266B">
              <w:rPr>
                <w:rFonts w:ascii="Times New Roman" w:eastAsia="Times New Roman" w:hAnsi="Times New Roman" w:cs="Times New Roman"/>
                <w:sz w:val="24"/>
              </w:rPr>
              <w:t>Наименование</w:t>
            </w:r>
            <w:r w:rsidR="00DF63A7">
              <w:rPr>
                <w:rFonts w:ascii="Times New Roman" w:eastAsia="Times New Roman" w:hAnsi="Times New Roman" w:cs="Times New Roman"/>
                <w:sz w:val="24"/>
                <w:lang w:val="ru-RU"/>
              </w:rPr>
              <w:t xml:space="preserve"> </w:t>
            </w:r>
            <w:r w:rsidRPr="0040266B">
              <w:rPr>
                <w:rFonts w:ascii="Times New Roman" w:eastAsia="Times New Roman" w:hAnsi="Times New Roman" w:cs="Times New Roman"/>
                <w:spacing w:val="-2"/>
                <w:sz w:val="24"/>
              </w:rPr>
              <w:t>органа</w:t>
            </w:r>
          </w:p>
          <w:p w:rsidR="00D356DD" w:rsidRPr="0040266B" w:rsidRDefault="00D356DD" w:rsidP="00D356DD">
            <w:pPr>
              <w:spacing w:line="263" w:lineRule="exact"/>
              <w:ind w:left="4"/>
              <w:rPr>
                <w:rFonts w:ascii="Times New Roman" w:eastAsia="Times New Roman" w:hAnsi="Times New Roman" w:cs="Times New Roman"/>
                <w:sz w:val="24"/>
              </w:rPr>
            </w:pPr>
            <w:r w:rsidRPr="0040266B">
              <w:rPr>
                <w:rFonts w:ascii="Times New Roman" w:eastAsia="Times New Roman" w:hAnsi="Times New Roman" w:cs="Times New Roman"/>
                <w:spacing w:val="-2"/>
                <w:sz w:val="24"/>
              </w:rPr>
              <w:t>самоуправления</w:t>
            </w:r>
          </w:p>
        </w:tc>
        <w:tc>
          <w:tcPr>
            <w:tcW w:w="992" w:type="dxa"/>
          </w:tcPr>
          <w:p w:rsidR="00D356DD" w:rsidRPr="0040266B" w:rsidRDefault="00D356DD" w:rsidP="00D356DD">
            <w:pPr>
              <w:spacing w:line="271" w:lineRule="exact"/>
              <w:ind w:left="11"/>
              <w:jc w:val="center"/>
              <w:rPr>
                <w:rFonts w:ascii="Times New Roman" w:eastAsia="Times New Roman" w:hAnsi="Times New Roman" w:cs="Times New Roman"/>
                <w:sz w:val="24"/>
              </w:rPr>
            </w:pPr>
            <w:r w:rsidRPr="0040266B">
              <w:rPr>
                <w:rFonts w:ascii="Times New Roman" w:eastAsia="Times New Roman" w:hAnsi="Times New Roman" w:cs="Times New Roman"/>
                <w:spacing w:val="-2"/>
                <w:sz w:val="24"/>
              </w:rPr>
              <w:t>Классы</w:t>
            </w:r>
          </w:p>
        </w:tc>
        <w:tc>
          <w:tcPr>
            <w:tcW w:w="6662" w:type="dxa"/>
          </w:tcPr>
          <w:p w:rsidR="00D356DD" w:rsidRPr="0040266B" w:rsidRDefault="00D356DD" w:rsidP="00D356DD">
            <w:pPr>
              <w:spacing w:line="271" w:lineRule="exact"/>
              <w:rPr>
                <w:rFonts w:ascii="Times New Roman" w:eastAsia="Times New Roman" w:hAnsi="Times New Roman" w:cs="Times New Roman"/>
                <w:sz w:val="24"/>
              </w:rPr>
            </w:pPr>
            <w:r w:rsidRPr="0040266B">
              <w:rPr>
                <w:rFonts w:ascii="Times New Roman" w:eastAsia="Times New Roman" w:hAnsi="Times New Roman" w:cs="Times New Roman"/>
                <w:sz w:val="24"/>
              </w:rPr>
              <w:t>Содержание</w:t>
            </w:r>
            <w:r w:rsidR="00DF63A7">
              <w:rPr>
                <w:rFonts w:ascii="Times New Roman" w:eastAsia="Times New Roman" w:hAnsi="Times New Roman" w:cs="Times New Roman"/>
                <w:sz w:val="24"/>
                <w:lang w:val="ru-RU"/>
              </w:rPr>
              <w:t xml:space="preserve"> </w:t>
            </w:r>
            <w:r w:rsidRPr="0040266B">
              <w:rPr>
                <w:rFonts w:ascii="Times New Roman" w:eastAsia="Times New Roman" w:hAnsi="Times New Roman" w:cs="Times New Roman"/>
                <w:spacing w:val="-2"/>
                <w:sz w:val="24"/>
              </w:rPr>
              <w:t>деятельности</w:t>
            </w:r>
          </w:p>
        </w:tc>
      </w:tr>
      <w:tr w:rsidR="00D356DD" w:rsidRPr="0040266B" w:rsidTr="00D356DD">
        <w:trPr>
          <w:trHeight w:val="1754"/>
        </w:trPr>
        <w:tc>
          <w:tcPr>
            <w:tcW w:w="2689" w:type="dxa"/>
          </w:tcPr>
          <w:p w:rsidR="00D356DD" w:rsidRPr="0040266B" w:rsidRDefault="00D356DD" w:rsidP="00D356DD">
            <w:pPr>
              <w:spacing w:line="267" w:lineRule="exact"/>
              <w:rPr>
                <w:rFonts w:ascii="Times New Roman" w:eastAsia="Times New Roman" w:hAnsi="Times New Roman" w:cs="Times New Roman"/>
                <w:sz w:val="24"/>
              </w:rPr>
            </w:pPr>
            <w:r w:rsidRPr="0040266B">
              <w:rPr>
                <w:rFonts w:ascii="Times New Roman" w:eastAsia="Times New Roman" w:hAnsi="Times New Roman" w:cs="Times New Roman"/>
                <w:sz w:val="24"/>
              </w:rPr>
              <w:t>Школьная</w:t>
            </w:r>
            <w:r w:rsidR="00DF63A7">
              <w:rPr>
                <w:rFonts w:ascii="Times New Roman" w:eastAsia="Times New Roman" w:hAnsi="Times New Roman" w:cs="Times New Roman"/>
                <w:sz w:val="24"/>
                <w:lang w:val="ru-RU"/>
              </w:rPr>
              <w:t xml:space="preserve"> </w:t>
            </w:r>
            <w:r w:rsidRPr="0040266B">
              <w:rPr>
                <w:rFonts w:ascii="Times New Roman" w:eastAsia="Times New Roman" w:hAnsi="Times New Roman" w:cs="Times New Roman"/>
                <w:sz w:val="24"/>
              </w:rPr>
              <w:t>служба</w:t>
            </w:r>
            <w:r w:rsidR="00DF63A7">
              <w:rPr>
                <w:rFonts w:ascii="Times New Roman" w:eastAsia="Times New Roman" w:hAnsi="Times New Roman" w:cs="Times New Roman"/>
                <w:sz w:val="24"/>
                <w:lang w:val="ru-RU"/>
              </w:rPr>
              <w:t xml:space="preserve"> </w:t>
            </w:r>
            <w:r w:rsidRPr="0040266B">
              <w:rPr>
                <w:rFonts w:ascii="Times New Roman" w:eastAsia="Times New Roman" w:hAnsi="Times New Roman" w:cs="Times New Roman"/>
                <w:spacing w:val="-2"/>
                <w:sz w:val="24"/>
              </w:rPr>
              <w:t>примирения</w:t>
            </w:r>
          </w:p>
        </w:tc>
        <w:tc>
          <w:tcPr>
            <w:tcW w:w="992" w:type="dxa"/>
          </w:tcPr>
          <w:p w:rsidR="00D356DD" w:rsidRPr="0040266B" w:rsidRDefault="00F67CED" w:rsidP="007D5A3A">
            <w:pPr>
              <w:spacing w:line="267" w:lineRule="exact"/>
              <w:ind w:right="4"/>
              <w:rPr>
                <w:rFonts w:ascii="Times New Roman" w:eastAsia="Times New Roman" w:hAnsi="Times New Roman" w:cs="Times New Roman"/>
                <w:sz w:val="24"/>
              </w:rPr>
            </w:pPr>
            <w:r>
              <w:rPr>
                <w:rFonts w:ascii="Times New Roman" w:eastAsia="Times New Roman" w:hAnsi="Times New Roman" w:cs="Times New Roman"/>
                <w:sz w:val="24"/>
                <w:lang w:val="ru-RU"/>
              </w:rPr>
              <w:t>9</w:t>
            </w:r>
            <w:r w:rsidR="00D356DD" w:rsidRPr="0040266B">
              <w:rPr>
                <w:rFonts w:ascii="Times New Roman" w:eastAsia="Times New Roman" w:hAnsi="Times New Roman" w:cs="Times New Roman"/>
                <w:sz w:val="24"/>
              </w:rPr>
              <w:t>-</w:t>
            </w:r>
            <w:r w:rsidR="00D356DD" w:rsidRPr="0040266B">
              <w:rPr>
                <w:rFonts w:ascii="Times New Roman" w:eastAsia="Times New Roman" w:hAnsi="Times New Roman" w:cs="Times New Roman"/>
                <w:spacing w:val="-5"/>
                <w:sz w:val="24"/>
              </w:rPr>
              <w:t>10</w:t>
            </w:r>
          </w:p>
        </w:tc>
        <w:tc>
          <w:tcPr>
            <w:tcW w:w="6662" w:type="dxa"/>
          </w:tcPr>
          <w:p w:rsidR="00D356DD" w:rsidRPr="0040266B" w:rsidRDefault="00DF63A7" w:rsidP="00DF63A7">
            <w:pPr>
              <w:tabs>
                <w:tab w:val="left" w:pos="284"/>
              </w:tabs>
              <w:ind w:left="106" w:right="100"/>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Развитие в МОАУ «СОШ № 95</w:t>
            </w:r>
            <w:r w:rsidR="00D356DD">
              <w:rPr>
                <w:rFonts w:ascii="Times New Roman" w:eastAsia="Times New Roman" w:hAnsi="Times New Roman" w:cs="Times New Roman"/>
                <w:sz w:val="24"/>
                <w:lang w:val="ru-RU"/>
              </w:rPr>
              <w:t xml:space="preserve">» </w:t>
            </w:r>
            <w:r w:rsidR="00D356DD" w:rsidRPr="0040266B">
              <w:rPr>
                <w:rFonts w:ascii="Times New Roman" w:eastAsia="Times New Roman" w:hAnsi="Times New Roman" w:cs="Times New Roman"/>
                <w:sz w:val="24"/>
                <w:lang w:val="ru-RU"/>
              </w:rPr>
              <w:t>восстановительного способа реагирования на конфликты и правонарушения.</w:t>
            </w:r>
          </w:p>
          <w:p w:rsidR="00D356DD" w:rsidRPr="0040266B" w:rsidRDefault="00D356DD" w:rsidP="00DF63A7">
            <w:pPr>
              <w:tabs>
                <w:tab w:val="left" w:pos="665"/>
                <w:tab w:val="left" w:pos="2772"/>
                <w:tab w:val="left" w:pos="3245"/>
                <w:tab w:val="left" w:pos="4333"/>
              </w:tabs>
              <w:spacing w:line="270" w:lineRule="atLeast"/>
              <w:ind w:left="106" w:right="101"/>
              <w:jc w:val="both"/>
              <w:rPr>
                <w:rFonts w:ascii="Times New Roman" w:eastAsia="Times New Roman" w:hAnsi="Times New Roman" w:cs="Times New Roman"/>
                <w:sz w:val="24"/>
                <w:lang w:val="ru-RU"/>
              </w:rPr>
            </w:pPr>
            <w:r w:rsidRPr="0040266B">
              <w:rPr>
                <w:rFonts w:ascii="Times New Roman" w:eastAsia="Times New Roman" w:hAnsi="Times New Roman" w:cs="Times New Roman"/>
                <w:spacing w:val="-2"/>
                <w:sz w:val="24"/>
                <w:lang w:val="ru-RU"/>
              </w:rPr>
              <w:t>Ограничение</w:t>
            </w:r>
            <w:r w:rsidR="00DF63A7">
              <w:rPr>
                <w:rFonts w:ascii="Times New Roman" w:eastAsia="Times New Roman" w:hAnsi="Times New Roman" w:cs="Times New Roman"/>
                <w:spacing w:val="-2"/>
                <w:sz w:val="24"/>
                <w:lang w:val="ru-RU"/>
              </w:rPr>
              <w:t xml:space="preserve"> </w:t>
            </w:r>
            <w:r w:rsidRPr="0040266B">
              <w:rPr>
                <w:rFonts w:ascii="Times New Roman" w:eastAsia="Times New Roman" w:hAnsi="Times New Roman" w:cs="Times New Roman"/>
                <w:sz w:val="24"/>
                <w:lang w:val="ru-RU"/>
              </w:rPr>
              <w:t xml:space="preserve">административных </w:t>
            </w:r>
            <w:r>
              <w:rPr>
                <w:rFonts w:ascii="Times New Roman" w:eastAsia="Times New Roman" w:hAnsi="Times New Roman" w:cs="Times New Roman"/>
                <w:sz w:val="24"/>
                <w:lang w:val="ru-RU"/>
              </w:rPr>
              <w:t xml:space="preserve">и карательных реакций на </w:t>
            </w:r>
            <w:r w:rsidRPr="0040266B">
              <w:rPr>
                <w:rFonts w:ascii="Times New Roman" w:eastAsia="Times New Roman" w:hAnsi="Times New Roman" w:cs="Times New Roman"/>
                <w:sz w:val="24"/>
                <w:lang w:val="ru-RU"/>
              </w:rPr>
              <w:t>конфликтные ситуаци</w:t>
            </w:r>
            <w:r>
              <w:rPr>
                <w:rFonts w:ascii="Times New Roman" w:eastAsia="Times New Roman" w:hAnsi="Times New Roman" w:cs="Times New Roman"/>
                <w:sz w:val="24"/>
                <w:lang w:val="ru-RU"/>
              </w:rPr>
              <w:t xml:space="preserve">и, нарушения дисциплины и </w:t>
            </w:r>
            <w:r w:rsidRPr="0040266B">
              <w:rPr>
                <w:rFonts w:ascii="Times New Roman" w:eastAsia="Times New Roman" w:hAnsi="Times New Roman" w:cs="Times New Roman"/>
                <w:sz w:val="24"/>
                <w:lang w:val="ru-RU"/>
              </w:rPr>
              <w:t xml:space="preserve">правонарушения </w:t>
            </w:r>
            <w:r w:rsidRPr="0040266B">
              <w:rPr>
                <w:rFonts w:ascii="Times New Roman" w:eastAsia="Times New Roman" w:hAnsi="Times New Roman" w:cs="Times New Roman"/>
                <w:spacing w:val="-2"/>
                <w:sz w:val="24"/>
                <w:lang w:val="ru-RU"/>
              </w:rPr>
              <w:t>несовершеннолетних</w:t>
            </w:r>
            <w:r w:rsidR="00DF63A7">
              <w:rPr>
                <w:rFonts w:ascii="Times New Roman" w:eastAsia="Times New Roman" w:hAnsi="Times New Roman" w:cs="Times New Roman"/>
                <w:spacing w:val="-2"/>
                <w:sz w:val="24"/>
                <w:lang w:val="ru-RU"/>
              </w:rPr>
              <w:t xml:space="preserve"> </w:t>
            </w:r>
            <w:r w:rsidRPr="0040266B">
              <w:rPr>
                <w:rFonts w:ascii="Times New Roman" w:eastAsia="Times New Roman" w:hAnsi="Times New Roman" w:cs="Times New Roman"/>
                <w:spacing w:val="-10"/>
                <w:sz w:val="24"/>
                <w:lang w:val="ru-RU"/>
              </w:rPr>
              <w:t>и</w:t>
            </w:r>
            <w:r w:rsidR="00DF63A7">
              <w:rPr>
                <w:rFonts w:ascii="Times New Roman" w:eastAsia="Times New Roman" w:hAnsi="Times New Roman" w:cs="Times New Roman"/>
                <w:spacing w:val="-10"/>
                <w:sz w:val="24"/>
                <w:lang w:val="ru-RU"/>
              </w:rPr>
              <w:t xml:space="preserve"> </w:t>
            </w:r>
            <w:r>
              <w:rPr>
                <w:rFonts w:ascii="Times New Roman" w:eastAsia="Times New Roman" w:hAnsi="Times New Roman" w:cs="Times New Roman"/>
                <w:spacing w:val="-2"/>
                <w:sz w:val="24"/>
                <w:lang w:val="ru-RU"/>
              </w:rPr>
              <w:t xml:space="preserve">развитие </w:t>
            </w:r>
            <w:r w:rsidRPr="0040266B">
              <w:rPr>
                <w:rFonts w:ascii="Times New Roman" w:eastAsia="Times New Roman" w:hAnsi="Times New Roman" w:cs="Times New Roman"/>
                <w:sz w:val="24"/>
                <w:lang w:val="ru-RU"/>
              </w:rPr>
              <w:t>восстановительных практик</w:t>
            </w:r>
            <w:r>
              <w:rPr>
                <w:rFonts w:ascii="Times New Roman" w:eastAsia="Times New Roman" w:hAnsi="Times New Roman" w:cs="Times New Roman"/>
                <w:sz w:val="24"/>
                <w:lang w:val="ru-RU"/>
              </w:rPr>
              <w:t>.</w:t>
            </w:r>
          </w:p>
        </w:tc>
      </w:tr>
      <w:tr w:rsidR="00D356DD" w:rsidRPr="0040266B" w:rsidTr="00D356DD">
        <w:trPr>
          <w:trHeight w:val="1992"/>
        </w:trPr>
        <w:tc>
          <w:tcPr>
            <w:tcW w:w="2689" w:type="dxa"/>
          </w:tcPr>
          <w:p w:rsidR="00D356DD" w:rsidRPr="0040266B" w:rsidRDefault="00D356DD" w:rsidP="00D356DD">
            <w:pPr>
              <w:tabs>
                <w:tab w:val="left" w:pos="1653"/>
              </w:tabs>
              <w:ind w:left="107" w:right="102"/>
              <w:rPr>
                <w:rFonts w:ascii="Times New Roman" w:eastAsia="Times New Roman" w:hAnsi="Times New Roman" w:cs="Times New Roman"/>
                <w:sz w:val="24"/>
              </w:rPr>
            </w:pPr>
            <w:r w:rsidRPr="0040266B">
              <w:rPr>
                <w:rFonts w:ascii="Times New Roman" w:eastAsia="Times New Roman" w:hAnsi="Times New Roman" w:cs="Times New Roman"/>
                <w:spacing w:val="-2"/>
                <w:sz w:val="24"/>
              </w:rPr>
              <w:t>Ученическое</w:t>
            </w:r>
            <w:r w:rsidR="00DF63A7">
              <w:rPr>
                <w:rFonts w:ascii="Times New Roman" w:eastAsia="Times New Roman" w:hAnsi="Times New Roman" w:cs="Times New Roman"/>
                <w:spacing w:val="-2"/>
                <w:sz w:val="24"/>
                <w:lang w:val="ru-RU"/>
              </w:rPr>
              <w:t xml:space="preserve"> </w:t>
            </w:r>
            <w:r w:rsidRPr="0040266B">
              <w:rPr>
                <w:rFonts w:ascii="Times New Roman" w:eastAsia="Times New Roman" w:hAnsi="Times New Roman" w:cs="Times New Roman"/>
                <w:spacing w:val="-2"/>
                <w:sz w:val="24"/>
              </w:rPr>
              <w:t>самоуправление</w:t>
            </w:r>
            <w:r w:rsidR="00DF63A7">
              <w:rPr>
                <w:rFonts w:ascii="Times New Roman" w:eastAsia="Times New Roman" w:hAnsi="Times New Roman" w:cs="Times New Roman"/>
                <w:spacing w:val="-2"/>
                <w:sz w:val="24"/>
                <w:lang w:val="ru-RU"/>
              </w:rPr>
              <w:t xml:space="preserve"> </w:t>
            </w:r>
            <w:r w:rsidRPr="0040266B">
              <w:rPr>
                <w:rFonts w:ascii="Times New Roman" w:eastAsia="Times New Roman" w:hAnsi="Times New Roman" w:cs="Times New Roman"/>
                <w:spacing w:val="-2"/>
                <w:sz w:val="24"/>
              </w:rPr>
              <w:t xml:space="preserve"> (ШУС)</w:t>
            </w:r>
          </w:p>
        </w:tc>
        <w:tc>
          <w:tcPr>
            <w:tcW w:w="992" w:type="dxa"/>
          </w:tcPr>
          <w:p w:rsidR="00D356DD" w:rsidRPr="0040266B" w:rsidRDefault="00D356DD" w:rsidP="00D356DD">
            <w:pPr>
              <w:spacing w:line="265" w:lineRule="exact"/>
              <w:ind w:left="11" w:right="4"/>
              <w:rPr>
                <w:rFonts w:ascii="Times New Roman" w:eastAsia="Times New Roman" w:hAnsi="Times New Roman" w:cs="Times New Roman"/>
                <w:sz w:val="24"/>
              </w:rPr>
            </w:pPr>
            <w:r w:rsidRPr="0040266B">
              <w:rPr>
                <w:rFonts w:ascii="Times New Roman" w:eastAsia="Times New Roman" w:hAnsi="Times New Roman" w:cs="Times New Roman"/>
                <w:sz w:val="24"/>
              </w:rPr>
              <w:t>8-</w:t>
            </w:r>
            <w:r w:rsidRPr="0040266B">
              <w:rPr>
                <w:rFonts w:ascii="Times New Roman" w:eastAsia="Times New Roman" w:hAnsi="Times New Roman" w:cs="Times New Roman"/>
                <w:spacing w:val="-5"/>
                <w:sz w:val="24"/>
              </w:rPr>
              <w:t>10</w:t>
            </w:r>
          </w:p>
        </w:tc>
        <w:tc>
          <w:tcPr>
            <w:tcW w:w="6662" w:type="dxa"/>
          </w:tcPr>
          <w:p w:rsidR="00D356DD" w:rsidRPr="0040266B" w:rsidRDefault="00D356DD" w:rsidP="00DD7856">
            <w:pPr>
              <w:numPr>
                <w:ilvl w:val="0"/>
                <w:numId w:val="37"/>
              </w:numPr>
              <w:tabs>
                <w:tab w:val="left" w:pos="346"/>
              </w:tabs>
              <w:spacing w:line="265" w:lineRule="exact"/>
              <w:jc w:val="both"/>
              <w:rPr>
                <w:rFonts w:ascii="Times New Roman" w:eastAsia="Times New Roman" w:hAnsi="Times New Roman" w:cs="Times New Roman"/>
                <w:sz w:val="24"/>
                <w:lang w:val="ru-RU"/>
              </w:rPr>
            </w:pPr>
            <w:r w:rsidRPr="0040266B">
              <w:rPr>
                <w:rFonts w:ascii="Times New Roman" w:eastAsia="Times New Roman" w:hAnsi="Times New Roman" w:cs="Times New Roman"/>
                <w:sz w:val="24"/>
                <w:lang w:val="ru-RU"/>
              </w:rPr>
              <w:t>Создание</w:t>
            </w:r>
            <w:r w:rsidR="00DF63A7">
              <w:rPr>
                <w:rFonts w:ascii="Times New Roman" w:eastAsia="Times New Roman" w:hAnsi="Times New Roman" w:cs="Times New Roman"/>
                <w:sz w:val="24"/>
                <w:lang w:val="ru-RU"/>
              </w:rPr>
              <w:t xml:space="preserve"> </w:t>
            </w:r>
            <w:r w:rsidRPr="0040266B">
              <w:rPr>
                <w:rFonts w:ascii="Times New Roman" w:eastAsia="Times New Roman" w:hAnsi="Times New Roman" w:cs="Times New Roman"/>
                <w:sz w:val="24"/>
                <w:lang w:val="ru-RU"/>
              </w:rPr>
              <w:t>условий</w:t>
            </w:r>
            <w:r w:rsidR="00DF63A7">
              <w:rPr>
                <w:rFonts w:ascii="Times New Roman" w:eastAsia="Times New Roman" w:hAnsi="Times New Roman" w:cs="Times New Roman"/>
                <w:sz w:val="24"/>
                <w:lang w:val="ru-RU"/>
              </w:rPr>
              <w:t xml:space="preserve"> </w:t>
            </w:r>
            <w:r w:rsidRPr="0040266B">
              <w:rPr>
                <w:rFonts w:ascii="Times New Roman" w:eastAsia="Times New Roman" w:hAnsi="Times New Roman" w:cs="Times New Roman"/>
                <w:sz w:val="24"/>
                <w:lang w:val="ru-RU"/>
              </w:rPr>
              <w:t>для</w:t>
            </w:r>
            <w:r w:rsidR="00DF63A7">
              <w:rPr>
                <w:rFonts w:ascii="Times New Roman" w:eastAsia="Times New Roman" w:hAnsi="Times New Roman" w:cs="Times New Roman"/>
                <w:sz w:val="24"/>
                <w:lang w:val="ru-RU"/>
              </w:rPr>
              <w:t xml:space="preserve"> </w:t>
            </w:r>
            <w:r w:rsidRPr="0040266B">
              <w:rPr>
                <w:rFonts w:ascii="Times New Roman" w:eastAsia="Times New Roman" w:hAnsi="Times New Roman" w:cs="Times New Roman"/>
                <w:sz w:val="24"/>
                <w:lang w:val="ru-RU"/>
              </w:rPr>
              <w:t>социализации</w:t>
            </w:r>
            <w:r w:rsidR="00DF63A7">
              <w:rPr>
                <w:rFonts w:ascii="Times New Roman" w:eastAsia="Times New Roman" w:hAnsi="Times New Roman" w:cs="Times New Roman"/>
                <w:sz w:val="24"/>
                <w:lang w:val="ru-RU"/>
              </w:rPr>
              <w:t xml:space="preserve"> </w:t>
            </w:r>
            <w:r w:rsidRPr="0040266B">
              <w:rPr>
                <w:rFonts w:ascii="Times New Roman" w:eastAsia="Times New Roman" w:hAnsi="Times New Roman" w:cs="Times New Roman"/>
                <w:spacing w:val="-2"/>
                <w:sz w:val="24"/>
                <w:lang w:val="ru-RU"/>
              </w:rPr>
              <w:t>учащихся.</w:t>
            </w:r>
          </w:p>
          <w:p w:rsidR="00D356DD" w:rsidRPr="0040266B" w:rsidRDefault="00D356DD" w:rsidP="00DD7856">
            <w:pPr>
              <w:numPr>
                <w:ilvl w:val="0"/>
                <w:numId w:val="37"/>
              </w:numPr>
              <w:tabs>
                <w:tab w:val="left" w:pos="725"/>
              </w:tabs>
              <w:ind w:left="106" w:right="97"/>
              <w:jc w:val="both"/>
              <w:rPr>
                <w:rFonts w:ascii="Times New Roman" w:eastAsia="Times New Roman" w:hAnsi="Times New Roman" w:cs="Times New Roman"/>
                <w:sz w:val="24"/>
                <w:lang w:val="ru-RU"/>
              </w:rPr>
            </w:pPr>
            <w:r w:rsidRPr="0040266B">
              <w:rPr>
                <w:rFonts w:ascii="Times New Roman" w:eastAsia="Times New Roman" w:hAnsi="Times New Roman" w:cs="Times New Roman"/>
                <w:sz w:val="24"/>
                <w:lang w:val="ru-RU"/>
              </w:rPr>
              <w:t>Предоставление учащимся реальной возможности участвовать в управлении школой.</w:t>
            </w:r>
          </w:p>
          <w:p w:rsidR="00D356DD" w:rsidRPr="0040266B" w:rsidRDefault="00D356DD" w:rsidP="00DD7856">
            <w:pPr>
              <w:numPr>
                <w:ilvl w:val="0"/>
                <w:numId w:val="37"/>
              </w:numPr>
              <w:tabs>
                <w:tab w:val="left" w:pos="561"/>
              </w:tabs>
              <w:ind w:left="106" w:right="98" w:firstLine="60"/>
              <w:jc w:val="both"/>
              <w:rPr>
                <w:rFonts w:ascii="Times New Roman" w:eastAsia="Times New Roman" w:hAnsi="Times New Roman" w:cs="Times New Roman"/>
                <w:sz w:val="24"/>
                <w:lang w:val="ru-RU"/>
              </w:rPr>
            </w:pPr>
            <w:r w:rsidRPr="0040266B">
              <w:rPr>
                <w:rFonts w:ascii="Times New Roman" w:eastAsia="Times New Roman" w:hAnsi="Times New Roman" w:cs="Times New Roman"/>
                <w:sz w:val="24"/>
                <w:lang w:val="ru-RU"/>
              </w:rPr>
              <w:t>Развитие навыков лидерского поведения, организаторских знаний, умений, навыков коллективной и руководящей деятельности.</w:t>
            </w:r>
          </w:p>
          <w:p w:rsidR="00D356DD" w:rsidRPr="0040266B" w:rsidRDefault="00D356DD" w:rsidP="00DD7856">
            <w:pPr>
              <w:numPr>
                <w:ilvl w:val="0"/>
                <w:numId w:val="37"/>
              </w:numPr>
              <w:tabs>
                <w:tab w:val="left" w:pos="545"/>
              </w:tabs>
              <w:spacing w:line="270" w:lineRule="atLeast"/>
              <w:ind w:left="106" w:right="103"/>
              <w:jc w:val="both"/>
              <w:rPr>
                <w:rFonts w:ascii="Times New Roman" w:eastAsia="Times New Roman" w:hAnsi="Times New Roman" w:cs="Times New Roman"/>
                <w:sz w:val="24"/>
                <w:lang w:val="ru-RU"/>
              </w:rPr>
            </w:pPr>
            <w:r w:rsidRPr="0040266B">
              <w:rPr>
                <w:rFonts w:ascii="Times New Roman" w:eastAsia="Times New Roman" w:hAnsi="Times New Roman" w:cs="Times New Roman"/>
                <w:sz w:val="24"/>
                <w:lang w:val="ru-RU"/>
              </w:rPr>
              <w:t xml:space="preserve">Обучение активным формам работы с </w:t>
            </w:r>
            <w:r w:rsidRPr="0040266B">
              <w:rPr>
                <w:rFonts w:ascii="Times New Roman" w:eastAsia="Times New Roman" w:hAnsi="Times New Roman" w:cs="Times New Roman"/>
                <w:spacing w:val="-2"/>
                <w:sz w:val="24"/>
                <w:lang w:val="ru-RU"/>
              </w:rPr>
              <w:t>учащимися.</w:t>
            </w:r>
          </w:p>
        </w:tc>
      </w:tr>
    </w:tbl>
    <w:tbl>
      <w:tblPr>
        <w:tblStyle w:val="TableNormal7"/>
        <w:tblpPr w:leftFromText="180" w:rightFromText="180" w:vertAnchor="text" w:horzAnchor="margin" w:tblpY="548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992"/>
        <w:gridCol w:w="6662"/>
      </w:tblGrid>
      <w:tr w:rsidR="008849F5" w:rsidTr="00B30A6C">
        <w:trPr>
          <w:trHeight w:val="3818"/>
        </w:trPr>
        <w:tc>
          <w:tcPr>
            <w:tcW w:w="2689" w:type="dxa"/>
          </w:tcPr>
          <w:p w:rsidR="008849F5" w:rsidRPr="00050165" w:rsidRDefault="008849F5" w:rsidP="008849F5">
            <w:pPr>
              <w:pStyle w:val="TableParagraph"/>
              <w:tabs>
                <w:tab w:val="left" w:pos="1894"/>
              </w:tabs>
              <w:ind w:left="107" w:right="100"/>
              <w:jc w:val="both"/>
              <w:rPr>
                <w:sz w:val="24"/>
                <w:lang w:val="ru-RU"/>
              </w:rPr>
            </w:pPr>
            <w:r w:rsidRPr="00050165">
              <w:rPr>
                <w:spacing w:val="-2"/>
                <w:sz w:val="24"/>
                <w:lang w:val="ru-RU"/>
              </w:rPr>
              <w:t>Школьный</w:t>
            </w:r>
            <w:r w:rsidR="00DF63A7">
              <w:rPr>
                <w:spacing w:val="-2"/>
                <w:sz w:val="24"/>
                <w:lang w:val="ru-RU"/>
              </w:rPr>
              <w:t xml:space="preserve"> </w:t>
            </w:r>
            <w:r>
              <w:rPr>
                <w:spacing w:val="-2"/>
                <w:sz w:val="24"/>
                <w:lang w:val="ru-RU"/>
              </w:rPr>
              <w:t xml:space="preserve">волонтерский </w:t>
            </w:r>
            <w:r w:rsidRPr="00050165">
              <w:rPr>
                <w:sz w:val="24"/>
                <w:lang w:val="ru-RU"/>
              </w:rPr>
              <w:t>отряд «</w:t>
            </w:r>
            <w:r w:rsidR="00DF63A7">
              <w:rPr>
                <w:sz w:val="24"/>
                <w:lang w:val="ru-RU"/>
              </w:rPr>
              <w:t xml:space="preserve">Единство </w:t>
            </w:r>
            <w:r w:rsidRPr="00050165">
              <w:rPr>
                <w:sz w:val="24"/>
                <w:lang w:val="ru-RU"/>
              </w:rPr>
              <w:t>» в составе Движения первых</w:t>
            </w:r>
          </w:p>
        </w:tc>
        <w:tc>
          <w:tcPr>
            <w:tcW w:w="992" w:type="dxa"/>
          </w:tcPr>
          <w:p w:rsidR="008849F5" w:rsidRDefault="008849F5" w:rsidP="008849F5">
            <w:pPr>
              <w:pStyle w:val="TableParagraph"/>
              <w:spacing w:line="267" w:lineRule="exact"/>
              <w:ind w:left="11" w:right="4"/>
              <w:rPr>
                <w:sz w:val="24"/>
              </w:rPr>
            </w:pPr>
            <w:r>
              <w:rPr>
                <w:sz w:val="24"/>
              </w:rPr>
              <w:t>5-</w:t>
            </w:r>
            <w:r>
              <w:rPr>
                <w:spacing w:val="-10"/>
                <w:sz w:val="24"/>
              </w:rPr>
              <w:t>9</w:t>
            </w:r>
          </w:p>
        </w:tc>
        <w:tc>
          <w:tcPr>
            <w:tcW w:w="6662" w:type="dxa"/>
          </w:tcPr>
          <w:p w:rsidR="00DF63A7" w:rsidRDefault="008849F5" w:rsidP="008849F5">
            <w:pPr>
              <w:pStyle w:val="TableParagraph"/>
              <w:tabs>
                <w:tab w:val="left" w:pos="1033"/>
                <w:tab w:val="left" w:pos="1384"/>
                <w:tab w:val="left" w:pos="1729"/>
                <w:tab w:val="left" w:pos="1929"/>
                <w:tab w:val="left" w:pos="3140"/>
                <w:tab w:val="left" w:pos="3628"/>
                <w:tab w:val="left" w:pos="4044"/>
                <w:tab w:val="left" w:pos="4583"/>
                <w:tab w:val="left" w:pos="5106"/>
              </w:tabs>
              <w:ind w:left="106" w:right="97"/>
              <w:rPr>
                <w:sz w:val="24"/>
                <w:lang w:val="ru-RU"/>
              </w:rPr>
            </w:pPr>
            <w:r w:rsidRPr="00050165">
              <w:rPr>
                <w:sz w:val="24"/>
                <w:lang w:val="ru-RU"/>
              </w:rPr>
              <w:t>1.Посильнаяпомощь, оказываемая школьниками пожилым</w:t>
            </w:r>
            <w:r w:rsidR="00DF63A7">
              <w:rPr>
                <w:sz w:val="24"/>
                <w:lang w:val="ru-RU"/>
              </w:rPr>
              <w:t xml:space="preserve"> </w:t>
            </w:r>
            <w:r w:rsidRPr="00050165">
              <w:rPr>
                <w:sz w:val="24"/>
                <w:lang w:val="ru-RU"/>
              </w:rPr>
              <w:t>людям,</w:t>
            </w:r>
            <w:r w:rsidR="00DF63A7">
              <w:rPr>
                <w:sz w:val="24"/>
                <w:lang w:val="ru-RU"/>
              </w:rPr>
              <w:t xml:space="preserve"> </w:t>
            </w:r>
            <w:r w:rsidRPr="00050165">
              <w:rPr>
                <w:sz w:val="24"/>
                <w:lang w:val="ru-RU"/>
              </w:rPr>
              <w:t>проживающим</w:t>
            </w:r>
            <w:r w:rsidR="00DF63A7">
              <w:rPr>
                <w:sz w:val="24"/>
                <w:lang w:val="ru-RU"/>
              </w:rPr>
              <w:t xml:space="preserve"> в поселке;</w:t>
            </w:r>
          </w:p>
          <w:p w:rsidR="008849F5" w:rsidRPr="00050165" w:rsidRDefault="008849F5" w:rsidP="008849F5">
            <w:pPr>
              <w:pStyle w:val="TableParagraph"/>
              <w:tabs>
                <w:tab w:val="left" w:pos="1033"/>
                <w:tab w:val="left" w:pos="1384"/>
                <w:tab w:val="left" w:pos="1729"/>
                <w:tab w:val="left" w:pos="1929"/>
                <w:tab w:val="left" w:pos="3140"/>
                <w:tab w:val="left" w:pos="3628"/>
                <w:tab w:val="left" w:pos="4044"/>
                <w:tab w:val="left" w:pos="4583"/>
                <w:tab w:val="left" w:pos="5106"/>
              </w:tabs>
              <w:ind w:left="106" w:right="97"/>
              <w:rPr>
                <w:sz w:val="24"/>
                <w:lang w:val="ru-RU"/>
              </w:rPr>
            </w:pPr>
            <w:r w:rsidRPr="00050165">
              <w:rPr>
                <w:sz w:val="24"/>
                <w:lang w:val="ru-RU"/>
              </w:rPr>
              <w:t xml:space="preserve"> </w:t>
            </w:r>
            <w:r w:rsidRPr="00050165">
              <w:rPr>
                <w:spacing w:val="-2"/>
                <w:sz w:val="24"/>
                <w:lang w:val="ru-RU"/>
              </w:rPr>
              <w:t>2</w:t>
            </w:r>
            <w:r>
              <w:rPr>
                <w:spacing w:val="-2"/>
                <w:sz w:val="24"/>
                <w:lang w:val="ru-RU"/>
              </w:rPr>
              <w:t>.</w:t>
            </w:r>
            <w:r w:rsidRPr="00050165">
              <w:rPr>
                <w:spacing w:val="-2"/>
                <w:sz w:val="24"/>
                <w:lang w:val="ru-RU"/>
              </w:rPr>
              <w:t>Привлечение</w:t>
            </w:r>
            <w:r w:rsidRPr="00050165">
              <w:rPr>
                <w:sz w:val="24"/>
                <w:lang w:val="ru-RU"/>
              </w:rPr>
              <w:tab/>
            </w:r>
            <w:r w:rsidRPr="00050165">
              <w:rPr>
                <w:sz w:val="24"/>
                <w:lang w:val="ru-RU"/>
              </w:rPr>
              <w:tab/>
            </w:r>
            <w:r w:rsidRPr="00050165">
              <w:rPr>
                <w:spacing w:val="-2"/>
                <w:sz w:val="24"/>
                <w:lang w:val="ru-RU"/>
              </w:rPr>
              <w:t>обучающихся</w:t>
            </w:r>
            <w:r w:rsidRPr="00050165">
              <w:rPr>
                <w:sz w:val="24"/>
                <w:lang w:val="ru-RU"/>
              </w:rPr>
              <w:tab/>
            </w:r>
            <w:r w:rsidRPr="00050165">
              <w:rPr>
                <w:spacing w:val="-10"/>
                <w:sz w:val="24"/>
                <w:lang w:val="ru-RU"/>
              </w:rPr>
              <w:t>к</w:t>
            </w:r>
            <w:r w:rsidRPr="00050165">
              <w:rPr>
                <w:sz w:val="24"/>
                <w:lang w:val="ru-RU"/>
              </w:rPr>
              <w:tab/>
            </w:r>
            <w:r w:rsidRPr="00050165">
              <w:rPr>
                <w:spacing w:val="-2"/>
                <w:sz w:val="24"/>
                <w:lang w:val="ru-RU"/>
              </w:rPr>
              <w:t>совместной работе</w:t>
            </w:r>
            <w:r w:rsidRPr="00050165">
              <w:rPr>
                <w:sz w:val="24"/>
                <w:lang w:val="ru-RU"/>
              </w:rPr>
              <w:tab/>
            </w:r>
            <w:r w:rsidRPr="00050165">
              <w:rPr>
                <w:spacing w:val="-10"/>
                <w:sz w:val="24"/>
                <w:lang w:val="ru-RU"/>
              </w:rPr>
              <w:t>с</w:t>
            </w:r>
            <w:r w:rsidRPr="00050165">
              <w:rPr>
                <w:sz w:val="24"/>
                <w:lang w:val="ru-RU"/>
              </w:rPr>
              <w:tab/>
            </w:r>
            <w:r w:rsidRPr="00050165">
              <w:rPr>
                <w:spacing w:val="-2"/>
                <w:sz w:val="24"/>
                <w:lang w:val="ru-RU"/>
              </w:rPr>
              <w:t>учреждениями</w:t>
            </w:r>
            <w:r w:rsidRPr="00050165">
              <w:rPr>
                <w:sz w:val="24"/>
                <w:lang w:val="ru-RU"/>
              </w:rPr>
              <w:tab/>
            </w:r>
            <w:r w:rsidRPr="00050165">
              <w:rPr>
                <w:spacing w:val="-2"/>
                <w:sz w:val="24"/>
                <w:lang w:val="ru-RU"/>
              </w:rPr>
              <w:t>социальной</w:t>
            </w:r>
            <w:r w:rsidRPr="00050165">
              <w:rPr>
                <w:sz w:val="24"/>
                <w:lang w:val="ru-RU"/>
              </w:rPr>
              <w:tab/>
            </w:r>
            <w:r w:rsidRPr="00050165">
              <w:rPr>
                <w:spacing w:val="-2"/>
                <w:sz w:val="24"/>
                <w:lang w:val="ru-RU"/>
              </w:rPr>
              <w:t xml:space="preserve">сферы </w:t>
            </w:r>
            <w:r w:rsidRPr="00050165">
              <w:rPr>
                <w:sz w:val="24"/>
                <w:lang w:val="ru-RU"/>
              </w:rPr>
              <w:t>(детские сады,</w:t>
            </w:r>
            <w:r w:rsidR="00DF63A7">
              <w:rPr>
                <w:sz w:val="24"/>
                <w:lang w:val="ru-RU"/>
              </w:rPr>
              <w:t xml:space="preserve"> </w:t>
            </w:r>
            <w:r w:rsidRPr="00050165">
              <w:rPr>
                <w:sz w:val="24"/>
                <w:lang w:val="ru-RU"/>
              </w:rPr>
              <w:t>детские дома,</w:t>
            </w:r>
            <w:r w:rsidR="00DF63A7">
              <w:rPr>
                <w:sz w:val="24"/>
                <w:lang w:val="ru-RU"/>
              </w:rPr>
              <w:t xml:space="preserve"> </w:t>
            </w:r>
            <w:r w:rsidRPr="00050165">
              <w:rPr>
                <w:sz w:val="24"/>
                <w:lang w:val="ru-RU"/>
              </w:rPr>
              <w:t>дома</w:t>
            </w:r>
            <w:r w:rsidR="00DF63A7">
              <w:rPr>
                <w:sz w:val="24"/>
                <w:lang w:val="ru-RU"/>
              </w:rPr>
              <w:t xml:space="preserve"> </w:t>
            </w:r>
            <w:r w:rsidRPr="00050165">
              <w:rPr>
                <w:sz w:val="24"/>
                <w:lang w:val="ru-RU"/>
              </w:rPr>
              <w:t>престарелых, центры</w:t>
            </w:r>
            <w:r w:rsidR="00DF63A7">
              <w:rPr>
                <w:sz w:val="24"/>
                <w:lang w:val="ru-RU"/>
              </w:rPr>
              <w:t xml:space="preserve"> </w:t>
            </w:r>
            <w:r w:rsidRPr="00050165">
              <w:rPr>
                <w:sz w:val="24"/>
                <w:lang w:val="ru-RU"/>
              </w:rPr>
              <w:t>социальной</w:t>
            </w:r>
            <w:r w:rsidR="00DF63A7">
              <w:rPr>
                <w:sz w:val="24"/>
                <w:lang w:val="ru-RU"/>
              </w:rPr>
              <w:t xml:space="preserve"> </w:t>
            </w:r>
            <w:r w:rsidRPr="00050165">
              <w:rPr>
                <w:sz w:val="24"/>
                <w:lang w:val="ru-RU"/>
              </w:rPr>
              <w:t>помощи</w:t>
            </w:r>
            <w:r w:rsidR="00DF63A7">
              <w:rPr>
                <w:sz w:val="24"/>
                <w:lang w:val="ru-RU"/>
              </w:rPr>
              <w:t xml:space="preserve"> </w:t>
            </w:r>
            <w:r w:rsidRPr="00050165">
              <w:rPr>
                <w:sz w:val="24"/>
                <w:lang w:val="ru-RU"/>
              </w:rPr>
              <w:t>семье</w:t>
            </w:r>
            <w:r w:rsidR="00DF63A7">
              <w:rPr>
                <w:sz w:val="24"/>
                <w:lang w:val="ru-RU"/>
              </w:rPr>
              <w:t xml:space="preserve"> </w:t>
            </w:r>
            <w:r w:rsidRPr="00050165">
              <w:rPr>
                <w:sz w:val="24"/>
                <w:lang w:val="ru-RU"/>
              </w:rPr>
              <w:t>и</w:t>
            </w:r>
            <w:r w:rsidR="00DF63A7">
              <w:rPr>
                <w:sz w:val="24"/>
                <w:lang w:val="ru-RU"/>
              </w:rPr>
              <w:t xml:space="preserve"> </w:t>
            </w:r>
            <w:r w:rsidRPr="00050165">
              <w:rPr>
                <w:sz w:val="24"/>
                <w:lang w:val="ru-RU"/>
              </w:rPr>
              <w:t>детям)–</w:t>
            </w:r>
            <w:r w:rsidR="00DF63A7">
              <w:rPr>
                <w:sz w:val="24"/>
                <w:lang w:val="ru-RU"/>
              </w:rPr>
              <w:t xml:space="preserve"> </w:t>
            </w:r>
            <w:r w:rsidRPr="00050165">
              <w:rPr>
                <w:sz w:val="24"/>
                <w:lang w:val="ru-RU"/>
              </w:rPr>
              <w:t xml:space="preserve">в </w:t>
            </w:r>
            <w:r w:rsidRPr="00050165">
              <w:rPr>
                <w:spacing w:val="-2"/>
                <w:sz w:val="24"/>
                <w:lang w:val="ru-RU"/>
              </w:rPr>
              <w:t>проведении</w:t>
            </w:r>
            <w:r w:rsidRPr="00050165">
              <w:rPr>
                <w:sz w:val="24"/>
                <w:lang w:val="ru-RU"/>
              </w:rPr>
              <w:tab/>
            </w:r>
            <w:r w:rsidRPr="00050165">
              <w:rPr>
                <w:sz w:val="24"/>
                <w:lang w:val="ru-RU"/>
              </w:rPr>
              <w:tab/>
            </w:r>
            <w:r w:rsidRPr="00050165">
              <w:rPr>
                <w:spacing w:val="-2"/>
                <w:sz w:val="24"/>
                <w:lang w:val="ru-RU"/>
              </w:rPr>
              <w:t>культурно-просветительских</w:t>
            </w:r>
            <w:r w:rsidRPr="00050165">
              <w:rPr>
                <w:sz w:val="24"/>
                <w:lang w:val="ru-RU"/>
              </w:rPr>
              <w:tab/>
            </w:r>
            <w:r w:rsidRPr="00050165">
              <w:rPr>
                <w:spacing w:val="-10"/>
                <w:sz w:val="24"/>
                <w:lang w:val="ru-RU"/>
              </w:rPr>
              <w:t xml:space="preserve">и </w:t>
            </w:r>
            <w:r w:rsidRPr="00050165">
              <w:rPr>
                <w:sz w:val="24"/>
                <w:lang w:val="ru-RU"/>
              </w:rPr>
              <w:t>развлекательных</w:t>
            </w:r>
            <w:r w:rsidR="00DF63A7">
              <w:rPr>
                <w:sz w:val="24"/>
                <w:lang w:val="ru-RU"/>
              </w:rPr>
              <w:t xml:space="preserve"> </w:t>
            </w:r>
            <w:r w:rsidRPr="00050165">
              <w:rPr>
                <w:sz w:val="24"/>
                <w:lang w:val="ru-RU"/>
              </w:rPr>
              <w:t>мероприятий</w:t>
            </w:r>
            <w:r w:rsidR="00DF63A7">
              <w:rPr>
                <w:sz w:val="24"/>
                <w:lang w:val="ru-RU"/>
              </w:rPr>
              <w:t xml:space="preserve"> </w:t>
            </w:r>
            <w:r w:rsidRPr="00050165">
              <w:rPr>
                <w:sz w:val="24"/>
                <w:lang w:val="ru-RU"/>
              </w:rPr>
              <w:t>для</w:t>
            </w:r>
            <w:r w:rsidR="00DF63A7">
              <w:rPr>
                <w:sz w:val="24"/>
                <w:lang w:val="ru-RU"/>
              </w:rPr>
              <w:t xml:space="preserve"> </w:t>
            </w:r>
            <w:r w:rsidRPr="00050165">
              <w:rPr>
                <w:sz w:val="24"/>
                <w:lang w:val="ru-RU"/>
              </w:rPr>
              <w:t>посетителей этих учреждений;</w:t>
            </w:r>
          </w:p>
          <w:p w:rsidR="00DF63A7" w:rsidRDefault="008849F5" w:rsidP="008849F5">
            <w:pPr>
              <w:pStyle w:val="TableParagraph"/>
              <w:ind w:left="106" w:right="102"/>
              <w:jc w:val="both"/>
              <w:rPr>
                <w:spacing w:val="-2"/>
                <w:sz w:val="24"/>
                <w:lang w:val="ru-RU"/>
              </w:rPr>
            </w:pPr>
            <w:r w:rsidRPr="00050165">
              <w:rPr>
                <w:sz w:val="24"/>
                <w:lang w:val="ru-RU"/>
              </w:rPr>
              <w:t xml:space="preserve">3.Участие обучающихся (с согласия родителей (законных представителей) к сбору помощи для </w:t>
            </w:r>
            <w:r>
              <w:rPr>
                <w:spacing w:val="-2"/>
                <w:sz w:val="24"/>
                <w:lang w:val="ru-RU"/>
              </w:rPr>
              <w:t xml:space="preserve">нуждающихся </w:t>
            </w:r>
          </w:p>
          <w:p w:rsidR="008849F5" w:rsidRPr="00050165" w:rsidRDefault="008849F5" w:rsidP="008849F5">
            <w:pPr>
              <w:pStyle w:val="TableParagraph"/>
              <w:ind w:left="106" w:right="102"/>
              <w:jc w:val="both"/>
              <w:rPr>
                <w:sz w:val="24"/>
                <w:lang w:val="ru-RU"/>
              </w:rPr>
            </w:pPr>
            <w:r>
              <w:rPr>
                <w:spacing w:val="-2"/>
                <w:sz w:val="24"/>
                <w:lang w:val="ru-RU"/>
              </w:rPr>
              <w:t>(</w:t>
            </w:r>
            <w:r w:rsidRPr="00050165">
              <w:rPr>
                <w:sz w:val="24"/>
                <w:lang w:val="ru-RU"/>
              </w:rPr>
              <w:t>на</w:t>
            </w:r>
            <w:r w:rsidR="00DF63A7">
              <w:rPr>
                <w:sz w:val="24"/>
                <w:lang w:val="ru-RU"/>
              </w:rPr>
              <w:t xml:space="preserve"> </w:t>
            </w:r>
            <w:r w:rsidRPr="00050165">
              <w:rPr>
                <w:sz w:val="24"/>
                <w:lang w:val="ru-RU"/>
              </w:rPr>
              <w:t>уровне</w:t>
            </w:r>
            <w:r w:rsidR="00DF63A7">
              <w:rPr>
                <w:sz w:val="24"/>
                <w:lang w:val="ru-RU"/>
              </w:rPr>
              <w:t xml:space="preserve">  </w:t>
            </w:r>
            <w:r>
              <w:rPr>
                <w:sz w:val="24"/>
                <w:lang w:val="ru-RU"/>
              </w:rPr>
              <w:t>школы)</w:t>
            </w:r>
          </w:p>
          <w:p w:rsidR="008849F5" w:rsidRPr="00050165" w:rsidRDefault="008849F5" w:rsidP="008849F5">
            <w:pPr>
              <w:pStyle w:val="TableParagraph"/>
              <w:spacing w:line="270" w:lineRule="atLeast"/>
              <w:ind w:left="106" w:right="97"/>
              <w:jc w:val="both"/>
              <w:rPr>
                <w:sz w:val="24"/>
                <w:lang w:val="ru-RU"/>
              </w:rPr>
            </w:pPr>
            <w:r w:rsidRPr="00050165">
              <w:rPr>
                <w:sz w:val="24"/>
                <w:lang w:val="ru-RU"/>
              </w:rPr>
              <w:t>4.Участие обучающихся в организации праздников, торжественных мероприятий, встреч с гостями школы.</w:t>
            </w:r>
          </w:p>
        </w:tc>
      </w:tr>
      <w:tr w:rsidR="008849F5" w:rsidTr="008849F5">
        <w:trPr>
          <w:trHeight w:val="4691"/>
        </w:trPr>
        <w:tc>
          <w:tcPr>
            <w:tcW w:w="2689" w:type="dxa"/>
          </w:tcPr>
          <w:p w:rsidR="008849F5" w:rsidRPr="00050165" w:rsidRDefault="008849F5" w:rsidP="008849F5">
            <w:pPr>
              <w:pStyle w:val="TableParagraph"/>
              <w:spacing w:line="270" w:lineRule="exact"/>
              <w:ind w:left="107"/>
              <w:rPr>
                <w:sz w:val="24"/>
                <w:lang w:val="ru-RU"/>
              </w:rPr>
            </w:pPr>
            <w:r w:rsidRPr="00050165">
              <w:rPr>
                <w:sz w:val="24"/>
                <w:lang w:val="ru-RU"/>
              </w:rPr>
              <w:t>РДДМ</w:t>
            </w:r>
            <w:r w:rsidR="00DF63A7">
              <w:rPr>
                <w:sz w:val="24"/>
                <w:lang w:val="ru-RU"/>
              </w:rPr>
              <w:t xml:space="preserve"> </w:t>
            </w:r>
            <w:r w:rsidRPr="00050165">
              <w:rPr>
                <w:sz w:val="24"/>
                <w:lang w:val="ru-RU"/>
              </w:rPr>
              <w:t>«Движение</w:t>
            </w:r>
            <w:r w:rsidR="00DF63A7">
              <w:rPr>
                <w:sz w:val="24"/>
                <w:lang w:val="ru-RU"/>
              </w:rPr>
              <w:t xml:space="preserve"> </w:t>
            </w:r>
            <w:r w:rsidRPr="00050165">
              <w:rPr>
                <w:spacing w:val="-2"/>
                <w:sz w:val="24"/>
                <w:lang w:val="ru-RU"/>
              </w:rPr>
              <w:t>первых»</w:t>
            </w:r>
          </w:p>
          <w:p w:rsidR="008849F5" w:rsidRDefault="008849F5" w:rsidP="008849F5">
            <w:pPr>
              <w:pStyle w:val="TableParagraph"/>
              <w:tabs>
                <w:tab w:val="left" w:pos="431"/>
                <w:tab w:val="left" w:pos="1346"/>
                <w:tab w:val="left" w:pos="2182"/>
                <w:tab w:val="left" w:pos="2538"/>
              </w:tabs>
              <w:ind w:left="107" w:right="98"/>
              <w:rPr>
                <w:sz w:val="24"/>
                <w:lang w:val="ru-RU"/>
              </w:rPr>
            </w:pPr>
            <w:r w:rsidRPr="00050165">
              <w:rPr>
                <w:spacing w:val="-2"/>
                <w:sz w:val="24"/>
                <w:lang w:val="ru-RU"/>
              </w:rPr>
              <w:t>Медиа</w:t>
            </w:r>
            <w:r w:rsidRPr="00050165">
              <w:rPr>
                <w:sz w:val="24"/>
                <w:lang w:val="ru-RU"/>
              </w:rPr>
              <w:tab/>
            </w:r>
            <w:r w:rsidRPr="00050165">
              <w:rPr>
                <w:spacing w:val="-4"/>
                <w:sz w:val="24"/>
                <w:lang w:val="ru-RU"/>
              </w:rPr>
              <w:t>центр</w:t>
            </w:r>
            <w:r w:rsidRPr="00050165">
              <w:rPr>
                <w:sz w:val="24"/>
                <w:lang w:val="ru-RU"/>
              </w:rPr>
              <w:tab/>
            </w:r>
            <w:r w:rsidRPr="00050165">
              <w:rPr>
                <w:spacing w:val="-10"/>
                <w:sz w:val="24"/>
                <w:lang w:val="ru-RU"/>
              </w:rPr>
              <w:t>в</w:t>
            </w:r>
            <w:r w:rsidR="00DF63A7">
              <w:rPr>
                <w:spacing w:val="-10"/>
                <w:sz w:val="24"/>
                <w:lang w:val="ru-RU"/>
              </w:rPr>
              <w:t xml:space="preserve"> </w:t>
            </w:r>
            <w:r w:rsidRPr="00050165">
              <w:rPr>
                <w:spacing w:val="-2"/>
                <w:sz w:val="24"/>
                <w:lang w:val="ru-RU"/>
              </w:rPr>
              <w:t xml:space="preserve">составе </w:t>
            </w:r>
            <w:r w:rsidRPr="00050165">
              <w:rPr>
                <w:sz w:val="24"/>
                <w:lang w:val="ru-RU"/>
              </w:rPr>
              <w:t>Движения первых</w:t>
            </w:r>
          </w:p>
          <w:p w:rsidR="008849F5" w:rsidRDefault="008849F5" w:rsidP="008849F5">
            <w:pPr>
              <w:pStyle w:val="TableParagraph"/>
              <w:tabs>
                <w:tab w:val="left" w:pos="431"/>
                <w:tab w:val="left" w:pos="1346"/>
                <w:tab w:val="left" w:pos="2182"/>
                <w:tab w:val="left" w:pos="2538"/>
              </w:tabs>
              <w:ind w:left="107" w:right="98"/>
              <w:rPr>
                <w:sz w:val="24"/>
                <w:lang w:val="ru-RU"/>
              </w:rPr>
            </w:pPr>
          </w:p>
          <w:p w:rsidR="008849F5" w:rsidRDefault="008849F5" w:rsidP="008849F5">
            <w:pPr>
              <w:pStyle w:val="TableParagraph"/>
              <w:tabs>
                <w:tab w:val="left" w:pos="431"/>
                <w:tab w:val="left" w:pos="1346"/>
                <w:tab w:val="left" w:pos="2182"/>
                <w:tab w:val="left" w:pos="2538"/>
              </w:tabs>
              <w:ind w:left="107" w:right="98"/>
              <w:rPr>
                <w:sz w:val="24"/>
                <w:lang w:val="ru-RU"/>
              </w:rPr>
            </w:pPr>
          </w:p>
          <w:p w:rsidR="008849F5" w:rsidRDefault="008849F5" w:rsidP="008849F5">
            <w:pPr>
              <w:pStyle w:val="TableParagraph"/>
              <w:tabs>
                <w:tab w:val="left" w:pos="431"/>
                <w:tab w:val="left" w:pos="1346"/>
                <w:tab w:val="left" w:pos="2182"/>
                <w:tab w:val="left" w:pos="2538"/>
              </w:tabs>
              <w:ind w:left="107" w:right="98"/>
              <w:rPr>
                <w:sz w:val="24"/>
                <w:lang w:val="ru-RU"/>
              </w:rPr>
            </w:pPr>
          </w:p>
          <w:p w:rsidR="008849F5" w:rsidRDefault="008849F5" w:rsidP="008849F5">
            <w:pPr>
              <w:pStyle w:val="TableParagraph"/>
              <w:tabs>
                <w:tab w:val="left" w:pos="431"/>
                <w:tab w:val="left" w:pos="1346"/>
                <w:tab w:val="left" w:pos="2182"/>
                <w:tab w:val="left" w:pos="2538"/>
              </w:tabs>
              <w:ind w:left="107" w:right="98"/>
              <w:rPr>
                <w:sz w:val="24"/>
                <w:lang w:val="ru-RU"/>
              </w:rPr>
            </w:pPr>
          </w:p>
          <w:p w:rsidR="008849F5" w:rsidRDefault="008849F5" w:rsidP="008849F5">
            <w:pPr>
              <w:pStyle w:val="TableParagraph"/>
              <w:tabs>
                <w:tab w:val="left" w:pos="431"/>
                <w:tab w:val="left" w:pos="1346"/>
                <w:tab w:val="left" w:pos="2182"/>
                <w:tab w:val="left" w:pos="2538"/>
              </w:tabs>
              <w:ind w:left="107" w:right="98"/>
              <w:rPr>
                <w:sz w:val="24"/>
                <w:lang w:val="ru-RU"/>
              </w:rPr>
            </w:pPr>
          </w:p>
          <w:p w:rsidR="008849F5" w:rsidRDefault="008849F5" w:rsidP="008849F5">
            <w:pPr>
              <w:pStyle w:val="TableParagraph"/>
              <w:tabs>
                <w:tab w:val="left" w:pos="431"/>
                <w:tab w:val="left" w:pos="1346"/>
                <w:tab w:val="left" w:pos="2182"/>
                <w:tab w:val="left" w:pos="2538"/>
              </w:tabs>
              <w:ind w:left="107" w:right="98"/>
              <w:rPr>
                <w:sz w:val="24"/>
                <w:lang w:val="ru-RU"/>
              </w:rPr>
            </w:pPr>
          </w:p>
          <w:p w:rsidR="008849F5" w:rsidRPr="00050165" w:rsidRDefault="008849F5" w:rsidP="008849F5">
            <w:pPr>
              <w:pStyle w:val="TableParagraph"/>
              <w:tabs>
                <w:tab w:val="left" w:pos="431"/>
                <w:tab w:val="left" w:pos="1346"/>
                <w:tab w:val="left" w:pos="2182"/>
                <w:tab w:val="left" w:pos="2538"/>
              </w:tabs>
              <w:ind w:left="107" w:right="98"/>
              <w:rPr>
                <w:sz w:val="24"/>
                <w:lang w:val="ru-RU"/>
              </w:rPr>
            </w:pPr>
            <w:r>
              <w:rPr>
                <w:sz w:val="24"/>
                <w:lang w:val="ru-RU"/>
              </w:rPr>
              <w:t>Орлята России</w:t>
            </w:r>
          </w:p>
        </w:tc>
        <w:tc>
          <w:tcPr>
            <w:tcW w:w="992" w:type="dxa"/>
          </w:tcPr>
          <w:p w:rsidR="008849F5" w:rsidRDefault="008849F5" w:rsidP="008849F5">
            <w:pPr>
              <w:pStyle w:val="TableParagraph"/>
              <w:spacing w:line="270" w:lineRule="exact"/>
              <w:ind w:left="11" w:right="4"/>
              <w:rPr>
                <w:spacing w:val="-5"/>
                <w:sz w:val="24"/>
              </w:rPr>
            </w:pPr>
            <w:r>
              <w:rPr>
                <w:sz w:val="24"/>
              </w:rPr>
              <w:t>8-</w:t>
            </w:r>
            <w:r>
              <w:rPr>
                <w:spacing w:val="-5"/>
                <w:sz w:val="24"/>
              </w:rPr>
              <w:t>10</w:t>
            </w:r>
          </w:p>
          <w:p w:rsidR="008849F5" w:rsidRDefault="008849F5" w:rsidP="008849F5">
            <w:pPr>
              <w:pStyle w:val="TableParagraph"/>
              <w:spacing w:line="270" w:lineRule="exact"/>
              <w:ind w:left="11" w:right="4"/>
              <w:rPr>
                <w:spacing w:val="-5"/>
                <w:sz w:val="24"/>
              </w:rPr>
            </w:pPr>
          </w:p>
          <w:p w:rsidR="008849F5" w:rsidRDefault="008849F5" w:rsidP="008849F5">
            <w:pPr>
              <w:pStyle w:val="TableParagraph"/>
              <w:spacing w:line="270" w:lineRule="exact"/>
              <w:ind w:left="11" w:right="4"/>
              <w:rPr>
                <w:spacing w:val="-5"/>
                <w:sz w:val="24"/>
              </w:rPr>
            </w:pPr>
          </w:p>
          <w:p w:rsidR="008849F5" w:rsidRDefault="008849F5" w:rsidP="008849F5">
            <w:pPr>
              <w:pStyle w:val="TableParagraph"/>
              <w:spacing w:line="270" w:lineRule="exact"/>
              <w:ind w:left="11" w:right="4"/>
              <w:rPr>
                <w:spacing w:val="-5"/>
                <w:sz w:val="24"/>
              </w:rPr>
            </w:pPr>
          </w:p>
          <w:p w:rsidR="008849F5" w:rsidRDefault="008849F5" w:rsidP="008849F5">
            <w:pPr>
              <w:pStyle w:val="TableParagraph"/>
              <w:spacing w:line="270" w:lineRule="exact"/>
              <w:ind w:left="11" w:right="4"/>
              <w:rPr>
                <w:spacing w:val="-5"/>
                <w:sz w:val="24"/>
              </w:rPr>
            </w:pPr>
          </w:p>
          <w:p w:rsidR="008849F5" w:rsidRDefault="008849F5" w:rsidP="008849F5">
            <w:pPr>
              <w:pStyle w:val="TableParagraph"/>
              <w:spacing w:line="270" w:lineRule="exact"/>
              <w:ind w:left="11" w:right="4"/>
              <w:rPr>
                <w:spacing w:val="-5"/>
                <w:sz w:val="24"/>
              </w:rPr>
            </w:pPr>
          </w:p>
          <w:p w:rsidR="008849F5" w:rsidRDefault="008849F5" w:rsidP="008849F5">
            <w:pPr>
              <w:pStyle w:val="TableParagraph"/>
              <w:spacing w:line="270" w:lineRule="exact"/>
              <w:ind w:left="11" w:right="4"/>
              <w:rPr>
                <w:spacing w:val="-5"/>
                <w:sz w:val="24"/>
              </w:rPr>
            </w:pPr>
          </w:p>
          <w:p w:rsidR="008849F5" w:rsidRDefault="008849F5" w:rsidP="008849F5">
            <w:pPr>
              <w:pStyle w:val="TableParagraph"/>
              <w:spacing w:line="270" w:lineRule="exact"/>
              <w:ind w:left="11" w:right="4"/>
              <w:rPr>
                <w:spacing w:val="-5"/>
                <w:sz w:val="24"/>
              </w:rPr>
            </w:pPr>
          </w:p>
          <w:p w:rsidR="008849F5" w:rsidRDefault="008849F5" w:rsidP="008849F5">
            <w:pPr>
              <w:pStyle w:val="TableParagraph"/>
              <w:spacing w:line="270" w:lineRule="exact"/>
              <w:ind w:left="11" w:right="4"/>
              <w:rPr>
                <w:spacing w:val="-5"/>
                <w:sz w:val="24"/>
              </w:rPr>
            </w:pPr>
          </w:p>
          <w:p w:rsidR="008849F5" w:rsidRDefault="008849F5" w:rsidP="008849F5">
            <w:pPr>
              <w:pStyle w:val="TableParagraph"/>
              <w:spacing w:line="270" w:lineRule="exact"/>
              <w:ind w:left="11" w:right="4"/>
              <w:rPr>
                <w:spacing w:val="-5"/>
                <w:sz w:val="24"/>
              </w:rPr>
            </w:pPr>
          </w:p>
          <w:p w:rsidR="008849F5" w:rsidRDefault="008849F5" w:rsidP="008849F5">
            <w:pPr>
              <w:pStyle w:val="TableParagraph"/>
              <w:spacing w:line="270" w:lineRule="exact"/>
              <w:ind w:left="11" w:right="4"/>
              <w:rPr>
                <w:spacing w:val="-5"/>
                <w:sz w:val="24"/>
              </w:rPr>
            </w:pPr>
          </w:p>
          <w:p w:rsidR="008849F5" w:rsidRDefault="008849F5" w:rsidP="008849F5">
            <w:pPr>
              <w:pStyle w:val="TableParagraph"/>
              <w:spacing w:line="270" w:lineRule="exact"/>
              <w:ind w:left="11" w:right="4"/>
              <w:rPr>
                <w:spacing w:val="-5"/>
                <w:sz w:val="24"/>
              </w:rPr>
            </w:pPr>
          </w:p>
          <w:p w:rsidR="008849F5" w:rsidRDefault="008849F5" w:rsidP="008849F5">
            <w:pPr>
              <w:pStyle w:val="TableParagraph"/>
              <w:spacing w:line="270" w:lineRule="exact"/>
              <w:ind w:left="11" w:right="4"/>
              <w:rPr>
                <w:spacing w:val="-5"/>
                <w:sz w:val="24"/>
              </w:rPr>
            </w:pPr>
          </w:p>
          <w:p w:rsidR="008849F5" w:rsidRPr="0035274E" w:rsidRDefault="008849F5" w:rsidP="008849F5">
            <w:pPr>
              <w:pStyle w:val="TableParagraph"/>
              <w:spacing w:line="270" w:lineRule="exact"/>
              <w:ind w:left="11" w:right="4"/>
              <w:rPr>
                <w:sz w:val="24"/>
                <w:lang w:val="ru-RU"/>
              </w:rPr>
            </w:pPr>
            <w:r>
              <w:rPr>
                <w:spacing w:val="-5"/>
                <w:sz w:val="24"/>
                <w:lang w:val="ru-RU"/>
              </w:rPr>
              <w:t xml:space="preserve">1-4 </w:t>
            </w:r>
          </w:p>
        </w:tc>
        <w:tc>
          <w:tcPr>
            <w:tcW w:w="6662" w:type="dxa"/>
          </w:tcPr>
          <w:p w:rsidR="008849F5" w:rsidRPr="00050165" w:rsidRDefault="008849F5" w:rsidP="008849F5">
            <w:pPr>
              <w:pStyle w:val="TableParagraph"/>
              <w:numPr>
                <w:ilvl w:val="0"/>
                <w:numId w:val="39"/>
              </w:numPr>
              <w:tabs>
                <w:tab w:val="left" w:pos="284"/>
              </w:tabs>
              <w:ind w:right="101" w:firstLine="0"/>
              <w:jc w:val="both"/>
              <w:rPr>
                <w:sz w:val="24"/>
                <w:lang w:val="ru-RU"/>
              </w:rPr>
            </w:pPr>
            <w:r w:rsidRPr="00050165">
              <w:rPr>
                <w:sz w:val="24"/>
                <w:lang w:val="ru-RU"/>
              </w:rPr>
              <w:t>Личностное развитие (творческое развитие, популяризация ЗОЖ среди школьников, популяризация профессий);</w:t>
            </w:r>
          </w:p>
          <w:p w:rsidR="008849F5" w:rsidRPr="00050165" w:rsidRDefault="008849F5" w:rsidP="008849F5">
            <w:pPr>
              <w:pStyle w:val="TableParagraph"/>
              <w:ind w:left="106" w:right="99"/>
              <w:jc w:val="both"/>
              <w:rPr>
                <w:sz w:val="24"/>
                <w:lang w:val="ru-RU"/>
              </w:rPr>
            </w:pPr>
            <w:r w:rsidRPr="00050165">
              <w:rPr>
                <w:sz w:val="24"/>
                <w:lang w:val="ru-RU"/>
              </w:rPr>
              <w:t>-гражданская активность (волонтерская деятельность,</w:t>
            </w:r>
            <w:r w:rsidR="00DF63A7">
              <w:rPr>
                <w:sz w:val="24"/>
                <w:lang w:val="ru-RU"/>
              </w:rPr>
              <w:t xml:space="preserve"> </w:t>
            </w:r>
            <w:r w:rsidRPr="00050165">
              <w:rPr>
                <w:sz w:val="24"/>
                <w:lang w:val="ru-RU"/>
              </w:rPr>
              <w:t>изучение</w:t>
            </w:r>
            <w:r w:rsidR="00DF63A7">
              <w:rPr>
                <w:sz w:val="24"/>
                <w:lang w:val="ru-RU"/>
              </w:rPr>
              <w:t xml:space="preserve"> </w:t>
            </w:r>
            <w:r w:rsidRPr="00050165">
              <w:rPr>
                <w:sz w:val="24"/>
                <w:lang w:val="ru-RU"/>
              </w:rPr>
              <w:t>истории</w:t>
            </w:r>
            <w:r w:rsidR="00DF63A7">
              <w:rPr>
                <w:sz w:val="24"/>
                <w:lang w:val="ru-RU"/>
              </w:rPr>
              <w:t xml:space="preserve"> </w:t>
            </w:r>
            <w:r w:rsidRPr="00050165">
              <w:rPr>
                <w:sz w:val="24"/>
                <w:lang w:val="ru-RU"/>
              </w:rPr>
              <w:t>и</w:t>
            </w:r>
            <w:r w:rsidR="00DF63A7">
              <w:rPr>
                <w:sz w:val="24"/>
                <w:lang w:val="ru-RU"/>
              </w:rPr>
              <w:t xml:space="preserve"> </w:t>
            </w:r>
            <w:r w:rsidRPr="00050165">
              <w:rPr>
                <w:spacing w:val="-2"/>
                <w:sz w:val="24"/>
                <w:lang w:val="ru-RU"/>
              </w:rPr>
              <w:t>краеведения,</w:t>
            </w:r>
          </w:p>
          <w:p w:rsidR="008849F5" w:rsidRPr="00050165" w:rsidRDefault="008849F5" w:rsidP="008849F5">
            <w:pPr>
              <w:pStyle w:val="TableParagraph"/>
              <w:ind w:left="106" w:right="102"/>
              <w:jc w:val="both"/>
              <w:rPr>
                <w:sz w:val="24"/>
                <w:lang w:val="ru-RU"/>
              </w:rPr>
            </w:pPr>
            <w:r w:rsidRPr="00050165">
              <w:rPr>
                <w:sz w:val="24"/>
                <w:lang w:val="ru-RU"/>
              </w:rPr>
              <w:t>«Школа безопасности» - воспитание культуры безопасности среди детей и подростков);</w:t>
            </w:r>
          </w:p>
          <w:p w:rsidR="008849F5" w:rsidRPr="00050165" w:rsidRDefault="008849F5" w:rsidP="008849F5">
            <w:pPr>
              <w:pStyle w:val="TableParagraph"/>
              <w:numPr>
                <w:ilvl w:val="0"/>
                <w:numId w:val="39"/>
              </w:numPr>
              <w:tabs>
                <w:tab w:val="left" w:pos="286"/>
                <w:tab w:val="left" w:pos="3949"/>
              </w:tabs>
              <w:ind w:right="101" w:firstLine="0"/>
              <w:jc w:val="both"/>
              <w:rPr>
                <w:sz w:val="24"/>
                <w:lang w:val="ru-RU"/>
              </w:rPr>
            </w:pPr>
            <w:r w:rsidRPr="00050165">
              <w:rPr>
                <w:spacing w:val="-2"/>
                <w:sz w:val="24"/>
                <w:lang w:val="ru-RU"/>
              </w:rPr>
              <w:t>Военно-патриотическое</w:t>
            </w:r>
            <w:r w:rsidR="00DF63A7">
              <w:rPr>
                <w:spacing w:val="-2"/>
                <w:sz w:val="24"/>
                <w:lang w:val="ru-RU"/>
              </w:rPr>
              <w:t xml:space="preserve"> </w:t>
            </w:r>
            <w:r>
              <w:rPr>
                <w:spacing w:val="-2"/>
                <w:sz w:val="24"/>
                <w:lang w:val="ru-RU"/>
              </w:rPr>
              <w:t>направление.</w:t>
            </w:r>
          </w:p>
          <w:p w:rsidR="008849F5" w:rsidRPr="00050165" w:rsidRDefault="008849F5" w:rsidP="008849F5">
            <w:pPr>
              <w:pStyle w:val="TableParagraph"/>
              <w:numPr>
                <w:ilvl w:val="0"/>
                <w:numId w:val="39"/>
              </w:numPr>
              <w:tabs>
                <w:tab w:val="left" w:pos="285"/>
                <w:tab w:val="left" w:pos="1523"/>
                <w:tab w:val="left" w:pos="2661"/>
                <w:tab w:val="left" w:pos="3955"/>
              </w:tabs>
              <w:ind w:right="95"/>
              <w:rPr>
                <w:sz w:val="24"/>
                <w:lang w:val="ru-RU"/>
              </w:rPr>
            </w:pPr>
            <w:r>
              <w:rPr>
                <w:spacing w:val="-2"/>
                <w:sz w:val="24"/>
                <w:lang w:val="ru-RU"/>
              </w:rPr>
              <w:t xml:space="preserve">3 </w:t>
            </w:r>
            <w:r w:rsidRPr="00050165">
              <w:rPr>
                <w:spacing w:val="-2"/>
                <w:sz w:val="24"/>
                <w:lang w:val="ru-RU"/>
              </w:rPr>
              <w:t>Информационно-</w:t>
            </w:r>
            <w:r w:rsidR="00DF63A7">
              <w:rPr>
                <w:spacing w:val="-2"/>
                <w:sz w:val="24"/>
                <w:lang w:val="ru-RU"/>
              </w:rPr>
              <w:t xml:space="preserve"> </w:t>
            </w:r>
            <w:r w:rsidRPr="00050165">
              <w:rPr>
                <w:spacing w:val="-2"/>
                <w:sz w:val="24"/>
                <w:lang w:val="ru-RU"/>
              </w:rPr>
              <w:t>медийное</w:t>
            </w:r>
            <w:r w:rsidR="00DF63A7">
              <w:rPr>
                <w:spacing w:val="-2"/>
                <w:sz w:val="24"/>
                <w:lang w:val="ru-RU"/>
              </w:rPr>
              <w:t xml:space="preserve"> </w:t>
            </w:r>
            <w:r>
              <w:rPr>
                <w:spacing w:val="-2"/>
                <w:sz w:val="24"/>
                <w:lang w:val="ru-RU"/>
              </w:rPr>
              <w:t xml:space="preserve">направление </w:t>
            </w:r>
            <w:r w:rsidRPr="00050165">
              <w:rPr>
                <w:spacing w:val="-2"/>
                <w:sz w:val="24"/>
                <w:lang w:val="ru-RU"/>
              </w:rPr>
              <w:t>(подготовка</w:t>
            </w:r>
            <w:r w:rsidRPr="00050165">
              <w:rPr>
                <w:sz w:val="24"/>
                <w:lang w:val="ru-RU"/>
              </w:rPr>
              <w:tab/>
            </w:r>
            <w:r w:rsidRPr="00050165">
              <w:rPr>
                <w:spacing w:val="-2"/>
                <w:sz w:val="24"/>
                <w:lang w:val="ru-RU"/>
              </w:rPr>
              <w:t>детского</w:t>
            </w:r>
            <w:r w:rsidRPr="00050165">
              <w:rPr>
                <w:sz w:val="24"/>
                <w:lang w:val="ru-RU"/>
              </w:rPr>
              <w:tab/>
            </w:r>
            <w:r w:rsidRPr="00050165">
              <w:rPr>
                <w:spacing w:val="-2"/>
                <w:sz w:val="24"/>
                <w:lang w:val="ru-RU"/>
              </w:rPr>
              <w:t xml:space="preserve">информационного </w:t>
            </w:r>
            <w:r w:rsidRPr="00050165">
              <w:rPr>
                <w:sz w:val="24"/>
                <w:lang w:val="ru-RU"/>
              </w:rPr>
              <w:t>контента,</w:t>
            </w:r>
            <w:r w:rsidR="00DF63A7">
              <w:rPr>
                <w:sz w:val="24"/>
                <w:lang w:val="ru-RU"/>
              </w:rPr>
              <w:t xml:space="preserve"> </w:t>
            </w:r>
            <w:r w:rsidRPr="00050165">
              <w:rPr>
                <w:sz w:val="24"/>
                <w:lang w:val="ru-RU"/>
              </w:rPr>
              <w:t>информационное</w:t>
            </w:r>
            <w:r w:rsidR="00DF63A7">
              <w:rPr>
                <w:sz w:val="24"/>
                <w:lang w:val="ru-RU"/>
              </w:rPr>
              <w:t xml:space="preserve"> </w:t>
            </w:r>
            <w:r w:rsidRPr="00050165">
              <w:rPr>
                <w:sz w:val="24"/>
                <w:lang w:val="ru-RU"/>
              </w:rPr>
              <w:t>развитие</w:t>
            </w:r>
            <w:r w:rsidR="00DF63A7">
              <w:rPr>
                <w:sz w:val="24"/>
                <w:lang w:val="ru-RU"/>
              </w:rPr>
              <w:t xml:space="preserve"> </w:t>
            </w:r>
            <w:r w:rsidRPr="00050165">
              <w:rPr>
                <w:sz w:val="24"/>
                <w:lang w:val="ru-RU"/>
              </w:rPr>
              <w:t>в</w:t>
            </w:r>
            <w:r w:rsidR="00DF63A7">
              <w:rPr>
                <w:sz w:val="24"/>
                <w:lang w:val="ru-RU"/>
              </w:rPr>
              <w:t xml:space="preserve"> </w:t>
            </w:r>
            <w:r w:rsidRPr="00050165">
              <w:rPr>
                <w:spacing w:val="-2"/>
                <w:sz w:val="24"/>
                <w:lang w:val="ru-RU"/>
              </w:rPr>
              <w:t>рамках</w:t>
            </w:r>
          </w:p>
          <w:p w:rsidR="00DF63A7" w:rsidRDefault="008849F5" w:rsidP="008849F5">
            <w:pPr>
              <w:pStyle w:val="TableParagraph"/>
              <w:ind w:left="106" w:right="94" w:firstLine="54"/>
              <w:jc w:val="both"/>
              <w:rPr>
                <w:sz w:val="24"/>
                <w:lang w:val="ru-RU"/>
              </w:rPr>
            </w:pPr>
            <w:r w:rsidRPr="00050165">
              <w:rPr>
                <w:sz w:val="24"/>
                <w:lang w:val="ru-RU"/>
              </w:rPr>
              <w:t xml:space="preserve">«Движения первых», (школьные паблики в </w:t>
            </w:r>
            <w:proofErr w:type="gramStart"/>
            <w:r w:rsidRPr="00050165">
              <w:rPr>
                <w:sz w:val="24"/>
                <w:lang w:val="ru-RU"/>
              </w:rPr>
              <w:t>соц.сетях</w:t>
            </w:r>
            <w:proofErr w:type="gramEnd"/>
          </w:p>
          <w:p w:rsidR="008849F5" w:rsidRPr="00050165" w:rsidRDefault="00DF63A7" w:rsidP="008849F5">
            <w:pPr>
              <w:pStyle w:val="TableParagraph"/>
              <w:ind w:left="106" w:right="94" w:firstLine="54"/>
              <w:jc w:val="both"/>
              <w:rPr>
                <w:sz w:val="24"/>
                <w:lang w:val="ru-RU"/>
              </w:rPr>
            </w:pPr>
            <w:r>
              <w:rPr>
                <w:sz w:val="24"/>
                <w:lang w:val="ru-RU"/>
              </w:rPr>
              <w:t xml:space="preserve"> </w:t>
            </w:r>
            <w:r w:rsidR="008849F5" w:rsidRPr="00050165">
              <w:rPr>
                <w:sz w:val="24"/>
                <w:lang w:val="ru-RU"/>
              </w:rPr>
              <w:t>В</w:t>
            </w:r>
            <w:r>
              <w:rPr>
                <w:sz w:val="24"/>
                <w:lang w:val="ru-RU"/>
              </w:rPr>
              <w:t xml:space="preserve"> </w:t>
            </w:r>
            <w:r w:rsidR="008849F5" w:rsidRPr="00050165">
              <w:rPr>
                <w:sz w:val="24"/>
                <w:lang w:val="ru-RU"/>
              </w:rPr>
              <w:t xml:space="preserve">контакте, </w:t>
            </w:r>
            <w:r w:rsidR="00A510EC" w:rsidRPr="00050165">
              <w:rPr>
                <w:sz w:val="24"/>
                <w:lang w:val="ru-RU"/>
              </w:rPr>
              <w:t>Телеграмм</w:t>
            </w:r>
            <w:r w:rsidR="008849F5" w:rsidRPr="00050165">
              <w:rPr>
                <w:sz w:val="24"/>
                <w:lang w:val="ru-RU"/>
              </w:rPr>
              <w:t>).</w:t>
            </w:r>
          </w:p>
          <w:p w:rsidR="008849F5" w:rsidRPr="00050165" w:rsidRDefault="008849F5" w:rsidP="008849F5">
            <w:pPr>
              <w:pStyle w:val="TableParagraph"/>
              <w:numPr>
                <w:ilvl w:val="0"/>
                <w:numId w:val="39"/>
              </w:numPr>
              <w:tabs>
                <w:tab w:val="left" w:pos="284"/>
              </w:tabs>
              <w:ind w:right="98" w:firstLine="54"/>
              <w:jc w:val="both"/>
              <w:rPr>
                <w:sz w:val="24"/>
                <w:lang w:val="ru-RU"/>
              </w:rPr>
            </w:pPr>
            <w:r w:rsidRPr="00050165">
              <w:rPr>
                <w:sz w:val="24"/>
                <w:lang w:val="ru-RU"/>
              </w:rPr>
              <w:t>Социальная активность и волонтерская деятельность. Участие членов актива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8849F5" w:rsidRPr="00050165" w:rsidRDefault="008849F5" w:rsidP="008849F5">
            <w:pPr>
              <w:pStyle w:val="TableParagraph"/>
              <w:spacing w:line="270" w:lineRule="atLeast"/>
              <w:ind w:left="106" w:right="101" w:firstLine="54"/>
              <w:jc w:val="both"/>
              <w:rPr>
                <w:sz w:val="24"/>
                <w:lang w:val="ru-RU"/>
              </w:rPr>
            </w:pPr>
            <w:r w:rsidRPr="00050165">
              <w:rPr>
                <w:sz w:val="24"/>
                <w:lang w:val="ru-RU"/>
              </w:rPr>
              <w:t xml:space="preserve">Возглавляют проектные команды лидеры </w:t>
            </w:r>
            <w:r w:rsidRPr="00050165">
              <w:rPr>
                <w:spacing w:val="-2"/>
                <w:sz w:val="24"/>
                <w:lang w:val="ru-RU"/>
              </w:rPr>
              <w:t>направлений.</w:t>
            </w:r>
          </w:p>
        </w:tc>
      </w:tr>
    </w:tbl>
    <w:p w:rsidR="0040266B" w:rsidRPr="0040266B" w:rsidRDefault="0040266B" w:rsidP="0040266B">
      <w:pPr>
        <w:widowControl w:val="0"/>
        <w:autoSpaceDE w:val="0"/>
        <w:autoSpaceDN w:val="0"/>
        <w:spacing w:after="0" w:line="240" w:lineRule="auto"/>
        <w:ind w:right="201"/>
        <w:rPr>
          <w:rFonts w:ascii="Times New Roman" w:eastAsia="Times New Roman" w:hAnsi="Times New Roman" w:cs="Times New Roman"/>
          <w:sz w:val="28"/>
          <w:szCs w:val="28"/>
        </w:rPr>
      </w:pPr>
    </w:p>
    <w:p w:rsidR="0040266B" w:rsidRDefault="0035274E" w:rsidP="0040266B">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br w:type="textWrapping" w:clear="all"/>
      </w:r>
    </w:p>
    <w:p w:rsidR="0035274E" w:rsidRDefault="0035274E" w:rsidP="0040266B">
      <w:pPr>
        <w:widowControl w:val="0"/>
        <w:autoSpaceDE w:val="0"/>
        <w:autoSpaceDN w:val="0"/>
        <w:spacing w:after="0" w:line="240" w:lineRule="auto"/>
        <w:rPr>
          <w:rFonts w:ascii="Times New Roman" w:eastAsia="Times New Roman" w:hAnsi="Times New Roman" w:cs="Times New Roman"/>
        </w:rPr>
      </w:pPr>
    </w:p>
    <w:p w:rsidR="0035274E" w:rsidRDefault="0035274E" w:rsidP="0040266B">
      <w:pPr>
        <w:widowControl w:val="0"/>
        <w:autoSpaceDE w:val="0"/>
        <w:autoSpaceDN w:val="0"/>
        <w:spacing w:after="0" w:line="240" w:lineRule="auto"/>
        <w:rPr>
          <w:rFonts w:ascii="Times New Roman" w:eastAsia="Times New Roman" w:hAnsi="Times New Roman" w:cs="Times New Roman"/>
        </w:rPr>
      </w:pPr>
    </w:p>
    <w:p w:rsidR="008F79D0" w:rsidRPr="008F79D0" w:rsidRDefault="008F79D0" w:rsidP="008F79D0">
      <w:pPr>
        <w:spacing w:after="0" w:line="276" w:lineRule="auto"/>
        <w:ind w:right="567"/>
        <w:jc w:val="both"/>
        <w:rPr>
          <w:rFonts w:ascii="Times New Roman" w:hAnsi="Times New Roman" w:cs="Times New Roman"/>
          <w:sz w:val="28"/>
          <w:szCs w:val="28"/>
        </w:rPr>
        <w:sectPr w:rsidR="008F79D0" w:rsidRPr="008F79D0">
          <w:pgSz w:w="11900" w:h="16840"/>
          <w:pgMar w:top="500" w:right="0" w:bottom="780" w:left="740" w:header="0" w:footer="593" w:gutter="0"/>
          <w:cols w:space="720"/>
        </w:sectPr>
      </w:pPr>
    </w:p>
    <w:p w:rsidR="00F413DF" w:rsidRPr="00735954" w:rsidRDefault="00F413DF" w:rsidP="00735954">
      <w:pPr>
        <w:spacing w:after="0" w:line="276" w:lineRule="auto"/>
        <w:ind w:firstLine="567"/>
        <w:jc w:val="both"/>
        <w:rPr>
          <w:rFonts w:ascii="Times New Roman" w:eastAsia="Times New Roman" w:hAnsi="Times New Roman" w:cs="Times New Roman"/>
          <w:sz w:val="26"/>
          <w:szCs w:val="26"/>
          <w:lang w:eastAsia="ru-RU"/>
        </w:rPr>
      </w:pPr>
    </w:p>
    <w:p w:rsidR="0035274E" w:rsidRPr="00D356DD" w:rsidRDefault="0035274E" w:rsidP="003504CE">
      <w:pPr>
        <w:spacing w:after="0" w:line="276" w:lineRule="auto"/>
        <w:ind w:right="-179" w:firstLine="993"/>
        <w:jc w:val="both"/>
        <w:rPr>
          <w:rFonts w:ascii="Times New Roman" w:hAnsi="Times New Roman" w:cs="Times New Roman"/>
          <w:bCs/>
          <w:sz w:val="26"/>
          <w:szCs w:val="26"/>
          <w:lang w:eastAsia="ru-RU"/>
        </w:rPr>
      </w:pPr>
      <w:r w:rsidRPr="00D356DD">
        <w:rPr>
          <w:rFonts w:ascii="Times New Roman" w:eastAsia="Times New Roman" w:hAnsi="Times New Roman" w:cs="Times New Roman"/>
          <w:bCs/>
          <w:sz w:val="26"/>
          <w:szCs w:val="26"/>
          <w:lang w:eastAsia="ru-RU"/>
        </w:rPr>
        <w:t xml:space="preserve">Первичное отделение Общероссийской общественно-государственной детско- юношеской организации - Российское движение детей и молодёжи «Движение </w:t>
      </w:r>
      <w:r w:rsidRPr="00D356DD">
        <w:rPr>
          <w:rFonts w:ascii="Times New Roman" w:hAnsi="Times New Roman" w:cs="Times New Roman"/>
          <w:bCs/>
          <w:sz w:val="26"/>
          <w:szCs w:val="26"/>
          <w:lang w:eastAsia="ru-RU"/>
        </w:rPr>
        <w:t>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35274E" w:rsidRPr="00D356DD" w:rsidRDefault="0035274E" w:rsidP="003504CE">
      <w:pPr>
        <w:spacing w:after="0" w:line="276" w:lineRule="auto"/>
        <w:ind w:right="-179" w:firstLine="993"/>
        <w:jc w:val="both"/>
        <w:rPr>
          <w:rFonts w:ascii="Times New Roman" w:eastAsia="Times New Roman" w:hAnsi="Times New Roman" w:cs="Times New Roman"/>
          <w:bCs/>
          <w:sz w:val="26"/>
          <w:szCs w:val="26"/>
          <w:lang w:eastAsia="ru-RU"/>
        </w:rPr>
      </w:pPr>
      <w:r w:rsidRPr="00D356DD">
        <w:rPr>
          <w:rFonts w:ascii="Times New Roman" w:eastAsia="Times New Roman" w:hAnsi="Times New Roman" w:cs="Times New Roman"/>
          <w:bCs/>
          <w:sz w:val="26"/>
          <w:szCs w:val="26"/>
          <w:lang w:eastAsia="ru-RU"/>
        </w:rPr>
        <w:t>Одно из направлений РДДМ «Движение  первых» - программа «</w:t>
      </w:r>
      <w:r w:rsidRPr="00D356DD">
        <w:rPr>
          <w:rFonts w:ascii="Times New Roman" w:eastAsia="Times New Roman" w:hAnsi="Times New Roman" w:cs="Times New Roman"/>
          <w:b/>
          <w:bCs/>
          <w:sz w:val="26"/>
          <w:szCs w:val="26"/>
          <w:lang w:eastAsia="ru-RU"/>
        </w:rPr>
        <w:t>Орлята России</w:t>
      </w:r>
      <w:r w:rsidRPr="00D356DD">
        <w:rPr>
          <w:rFonts w:ascii="Times New Roman" w:eastAsia="Times New Roman" w:hAnsi="Times New Roman" w:cs="Times New Roman"/>
          <w:bCs/>
          <w:sz w:val="26"/>
          <w:szCs w:val="26"/>
          <w:lang w:eastAsia="ru-RU"/>
        </w:rPr>
        <w:t>» – уникальный 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w:t>
      </w:r>
      <w:r w:rsidRPr="00D356DD">
        <w:rPr>
          <w:rFonts w:ascii="Times New Roman" w:eastAsia="Times New Roman" w:hAnsi="Times New Roman" w:cs="Times New Roman"/>
          <w:b/>
          <w:bCs/>
          <w:sz w:val="26"/>
          <w:szCs w:val="26"/>
          <w:lang w:eastAsia="ru-RU"/>
        </w:rPr>
        <w:t>Орлята России</w:t>
      </w:r>
      <w:r w:rsidRPr="00D356DD">
        <w:rPr>
          <w:rFonts w:ascii="Times New Roman" w:eastAsia="Times New Roman" w:hAnsi="Times New Roman" w:cs="Times New Roman"/>
          <w:bCs/>
          <w:sz w:val="26"/>
          <w:szCs w:val="26"/>
          <w:lang w:eastAsia="ru-RU"/>
        </w:rPr>
        <w:t xml:space="preserve">»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
    <w:p w:rsidR="0035274E" w:rsidRPr="00D356DD" w:rsidRDefault="0035274E" w:rsidP="003504CE">
      <w:pPr>
        <w:spacing w:after="0" w:line="276" w:lineRule="auto"/>
        <w:ind w:right="-179" w:firstLine="993"/>
        <w:jc w:val="both"/>
        <w:rPr>
          <w:rFonts w:ascii="Times New Roman" w:eastAsia="Times New Roman" w:hAnsi="Times New Roman" w:cs="Times New Roman"/>
          <w:bCs/>
          <w:sz w:val="26"/>
          <w:szCs w:val="26"/>
          <w:lang w:eastAsia="ru-RU"/>
        </w:rPr>
      </w:pPr>
      <w:r w:rsidRPr="00D356DD">
        <w:rPr>
          <w:rFonts w:ascii="Times New Roman" w:eastAsia="Times New Roman" w:hAnsi="Times New Roman" w:cs="Times New Roman"/>
          <w:bCs/>
          <w:sz w:val="26"/>
          <w:szCs w:val="26"/>
          <w:lang w:eastAsia="ru-RU"/>
        </w:rPr>
        <w:t>Действующее на базе школы детское общественн</w:t>
      </w:r>
      <w:r w:rsidR="00A510EC">
        <w:rPr>
          <w:rFonts w:ascii="Times New Roman" w:eastAsia="Times New Roman" w:hAnsi="Times New Roman" w:cs="Times New Roman"/>
          <w:bCs/>
          <w:sz w:val="26"/>
          <w:szCs w:val="26"/>
          <w:lang w:eastAsia="ru-RU"/>
        </w:rPr>
        <w:t>ое объединение «Единство</w:t>
      </w:r>
      <w:r w:rsidRPr="00D356DD">
        <w:rPr>
          <w:rFonts w:ascii="Times New Roman" w:eastAsia="Times New Roman" w:hAnsi="Times New Roman" w:cs="Times New Roman"/>
          <w:bCs/>
          <w:sz w:val="26"/>
          <w:szCs w:val="26"/>
          <w:lang w:eastAsia="ru-RU"/>
        </w:rPr>
        <w:t>» до 2021 года, созданное по инициативе детей и взрослых, объединившихся на основе общности интересов для реализации общих целей, в настоящее время влилось в дружный коллектив</w:t>
      </w:r>
      <w:r w:rsidR="00A510EC">
        <w:rPr>
          <w:rFonts w:ascii="Times New Roman" w:eastAsia="Times New Roman" w:hAnsi="Times New Roman" w:cs="Times New Roman"/>
          <w:bCs/>
          <w:sz w:val="26"/>
          <w:szCs w:val="26"/>
          <w:lang w:eastAsia="ru-RU"/>
        </w:rPr>
        <w:t xml:space="preserve"> в 2022</w:t>
      </w:r>
      <w:r w:rsidRPr="00D356DD">
        <w:rPr>
          <w:rFonts w:ascii="Times New Roman" w:eastAsia="Times New Roman" w:hAnsi="Times New Roman" w:cs="Times New Roman"/>
          <w:bCs/>
          <w:sz w:val="26"/>
          <w:szCs w:val="26"/>
          <w:lang w:eastAsia="ru-RU"/>
        </w:rPr>
        <w:t xml:space="preserve"> году РДДМ города, в настоящее время «Движение первых» и Орлята России.</w:t>
      </w:r>
    </w:p>
    <w:p w:rsidR="0035274E" w:rsidRPr="00D356DD" w:rsidRDefault="00A510EC" w:rsidP="003504CE">
      <w:pPr>
        <w:spacing w:after="0" w:line="276" w:lineRule="auto"/>
        <w:ind w:right="-179" w:firstLine="993"/>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МОАУ «СОШ № 95</w:t>
      </w:r>
      <w:r w:rsidR="0035274E" w:rsidRPr="00D356DD">
        <w:rPr>
          <w:rFonts w:ascii="Times New Roman" w:eastAsia="Times New Roman" w:hAnsi="Times New Roman" w:cs="Times New Roman"/>
          <w:bCs/>
          <w:sz w:val="26"/>
          <w:szCs w:val="26"/>
          <w:lang w:eastAsia="ru-RU"/>
        </w:rPr>
        <w:t>» является первичным отделением Общероссийской общественно-государственной детско-юношеской организации «Движение первых». Целью является совершенствование государственной политики в области воспитания подрастающего поколения; содействие формированию личности на основе присущей российскому обществу системы ценностей.</w:t>
      </w:r>
    </w:p>
    <w:p w:rsidR="0035274E" w:rsidRPr="00D356DD" w:rsidRDefault="00D356DD" w:rsidP="003504CE">
      <w:pPr>
        <w:spacing w:after="0" w:line="276" w:lineRule="auto"/>
        <w:ind w:right="-179" w:firstLine="993"/>
        <w:jc w:val="both"/>
        <w:rPr>
          <w:rFonts w:ascii="Times New Roman" w:eastAsia="Times New Roman" w:hAnsi="Times New Roman" w:cs="Times New Roman"/>
          <w:bCs/>
          <w:sz w:val="26"/>
          <w:szCs w:val="26"/>
          <w:lang w:eastAsia="ru-RU"/>
        </w:rPr>
      </w:pPr>
      <w:r w:rsidRPr="00D356DD">
        <w:rPr>
          <w:rFonts w:ascii="Times New Roman" w:eastAsia="Times New Roman" w:hAnsi="Times New Roman" w:cs="Times New Roman"/>
          <w:bCs/>
          <w:sz w:val="26"/>
          <w:szCs w:val="26"/>
          <w:lang w:eastAsia="ru-RU"/>
        </w:rPr>
        <w:t>Огромная заслуга в активной деятельност</w:t>
      </w:r>
      <w:r w:rsidR="00B30A6C">
        <w:rPr>
          <w:rFonts w:ascii="Times New Roman" w:eastAsia="Times New Roman" w:hAnsi="Times New Roman" w:cs="Times New Roman"/>
          <w:bCs/>
          <w:sz w:val="26"/>
          <w:szCs w:val="26"/>
          <w:lang w:eastAsia="ru-RU"/>
        </w:rPr>
        <w:t>и «Движения первых» МОАУ «СОШ №</w:t>
      </w:r>
      <w:proofErr w:type="gramStart"/>
      <w:r w:rsidR="00B30A6C">
        <w:rPr>
          <w:rFonts w:ascii="Times New Roman" w:eastAsia="Times New Roman" w:hAnsi="Times New Roman" w:cs="Times New Roman"/>
          <w:bCs/>
          <w:sz w:val="26"/>
          <w:szCs w:val="26"/>
          <w:lang w:eastAsia="ru-RU"/>
        </w:rPr>
        <w:t>95</w:t>
      </w:r>
      <w:r w:rsidRPr="00D356DD">
        <w:rPr>
          <w:rFonts w:ascii="Times New Roman" w:eastAsia="Times New Roman" w:hAnsi="Times New Roman" w:cs="Times New Roman"/>
          <w:bCs/>
          <w:sz w:val="26"/>
          <w:szCs w:val="26"/>
          <w:lang w:eastAsia="ru-RU"/>
        </w:rPr>
        <w:t xml:space="preserve">» </w:t>
      </w:r>
      <w:r w:rsidR="0035274E" w:rsidRPr="00D356DD">
        <w:rPr>
          <w:rFonts w:ascii="Times New Roman" w:eastAsia="Times New Roman" w:hAnsi="Times New Roman" w:cs="Times New Roman"/>
          <w:bCs/>
          <w:sz w:val="26"/>
          <w:szCs w:val="26"/>
          <w:lang w:eastAsia="ru-RU"/>
        </w:rPr>
        <w:t xml:space="preserve"> принадлежит</w:t>
      </w:r>
      <w:proofErr w:type="gramEnd"/>
      <w:r w:rsidR="0035274E" w:rsidRPr="00D356DD">
        <w:rPr>
          <w:rFonts w:ascii="Times New Roman" w:eastAsia="Times New Roman" w:hAnsi="Times New Roman" w:cs="Times New Roman"/>
          <w:bCs/>
          <w:sz w:val="26"/>
          <w:szCs w:val="26"/>
          <w:lang w:eastAsia="ru-RU"/>
        </w:rPr>
        <w:t xml:space="preserve"> советнику директора по воспитательной деятельности.</w:t>
      </w:r>
    </w:p>
    <w:p w:rsidR="0035274E" w:rsidRPr="0035274E" w:rsidRDefault="0035274E" w:rsidP="003504CE">
      <w:pPr>
        <w:spacing w:after="0" w:line="276" w:lineRule="auto"/>
        <w:ind w:right="-179" w:firstLine="567"/>
        <w:jc w:val="both"/>
        <w:rPr>
          <w:rFonts w:ascii="Times New Roman" w:eastAsia="Times New Roman" w:hAnsi="Times New Roman" w:cs="Times New Roman"/>
          <w:bCs/>
          <w:sz w:val="26"/>
          <w:szCs w:val="26"/>
          <w:lang w:eastAsia="ru-RU"/>
        </w:rPr>
      </w:pPr>
    </w:p>
    <w:p w:rsidR="0035274E" w:rsidRPr="0035274E" w:rsidRDefault="0035274E" w:rsidP="0035274E">
      <w:pPr>
        <w:spacing w:after="0" w:line="276" w:lineRule="auto"/>
        <w:ind w:firstLine="567"/>
        <w:jc w:val="both"/>
        <w:rPr>
          <w:rFonts w:ascii="Times New Roman" w:eastAsia="Times New Roman" w:hAnsi="Times New Roman" w:cs="Times New Roman"/>
          <w:bCs/>
          <w:sz w:val="26"/>
          <w:szCs w:val="26"/>
          <w:lang w:eastAsia="ru-RU"/>
        </w:rPr>
      </w:pPr>
    </w:p>
    <w:p w:rsidR="0035274E" w:rsidRDefault="0035274E" w:rsidP="00735954">
      <w:pPr>
        <w:spacing w:after="0" w:line="276" w:lineRule="auto"/>
        <w:ind w:firstLine="567"/>
        <w:jc w:val="both"/>
        <w:rPr>
          <w:rFonts w:ascii="Times New Roman" w:eastAsia="Times New Roman" w:hAnsi="Times New Roman" w:cs="Times New Roman"/>
          <w:b/>
          <w:bCs/>
          <w:sz w:val="26"/>
          <w:szCs w:val="26"/>
          <w:lang w:eastAsia="ru-RU"/>
        </w:rPr>
      </w:pPr>
    </w:p>
    <w:p w:rsidR="00D356DD" w:rsidRDefault="00D356DD" w:rsidP="00735954">
      <w:pPr>
        <w:spacing w:after="0" w:line="276" w:lineRule="auto"/>
        <w:ind w:firstLine="567"/>
        <w:jc w:val="both"/>
        <w:rPr>
          <w:rFonts w:ascii="Times New Roman" w:eastAsia="Times New Roman" w:hAnsi="Times New Roman" w:cs="Times New Roman"/>
          <w:b/>
          <w:bCs/>
          <w:sz w:val="26"/>
          <w:szCs w:val="26"/>
          <w:lang w:eastAsia="ru-RU"/>
        </w:rPr>
      </w:pPr>
    </w:p>
    <w:p w:rsidR="00D356DD" w:rsidRDefault="00D356DD" w:rsidP="00735954">
      <w:pPr>
        <w:spacing w:after="0" w:line="276" w:lineRule="auto"/>
        <w:ind w:firstLine="567"/>
        <w:jc w:val="both"/>
        <w:rPr>
          <w:rFonts w:ascii="Times New Roman" w:eastAsia="Times New Roman" w:hAnsi="Times New Roman" w:cs="Times New Roman"/>
          <w:b/>
          <w:bCs/>
          <w:sz w:val="26"/>
          <w:szCs w:val="26"/>
          <w:lang w:eastAsia="ru-RU"/>
        </w:rPr>
      </w:pPr>
    </w:p>
    <w:p w:rsidR="00D356DD" w:rsidRDefault="00D356DD" w:rsidP="00735954">
      <w:pPr>
        <w:spacing w:after="0" w:line="276" w:lineRule="auto"/>
        <w:ind w:firstLine="567"/>
        <w:jc w:val="both"/>
        <w:rPr>
          <w:rFonts w:ascii="Times New Roman" w:eastAsia="Times New Roman" w:hAnsi="Times New Roman" w:cs="Times New Roman"/>
          <w:b/>
          <w:bCs/>
          <w:sz w:val="26"/>
          <w:szCs w:val="26"/>
          <w:lang w:eastAsia="ru-RU"/>
        </w:rPr>
      </w:pPr>
    </w:p>
    <w:p w:rsidR="00D356DD" w:rsidRDefault="00D356DD" w:rsidP="00735954">
      <w:pPr>
        <w:spacing w:after="0" w:line="276" w:lineRule="auto"/>
        <w:ind w:firstLine="567"/>
        <w:jc w:val="both"/>
        <w:rPr>
          <w:rFonts w:ascii="Times New Roman" w:eastAsia="Times New Roman" w:hAnsi="Times New Roman" w:cs="Times New Roman"/>
          <w:b/>
          <w:bCs/>
          <w:sz w:val="26"/>
          <w:szCs w:val="26"/>
          <w:lang w:eastAsia="ru-RU"/>
        </w:rPr>
      </w:pPr>
    </w:p>
    <w:p w:rsidR="00D356DD" w:rsidRDefault="00D356DD" w:rsidP="00735954">
      <w:pPr>
        <w:spacing w:after="0" w:line="276" w:lineRule="auto"/>
        <w:ind w:firstLine="567"/>
        <w:jc w:val="both"/>
        <w:rPr>
          <w:rFonts w:ascii="Times New Roman" w:eastAsia="Times New Roman" w:hAnsi="Times New Roman" w:cs="Times New Roman"/>
          <w:b/>
          <w:bCs/>
          <w:sz w:val="26"/>
          <w:szCs w:val="26"/>
          <w:lang w:eastAsia="ru-RU"/>
        </w:rPr>
      </w:pPr>
    </w:p>
    <w:p w:rsidR="00D356DD" w:rsidRDefault="00D356DD" w:rsidP="00735954">
      <w:pPr>
        <w:spacing w:after="0" w:line="276" w:lineRule="auto"/>
        <w:ind w:firstLine="567"/>
        <w:jc w:val="both"/>
        <w:rPr>
          <w:rFonts w:ascii="Times New Roman" w:eastAsia="Times New Roman" w:hAnsi="Times New Roman" w:cs="Times New Roman"/>
          <w:b/>
          <w:bCs/>
          <w:sz w:val="26"/>
          <w:szCs w:val="26"/>
          <w:lang w:eastAsia="ru-RU"/>
        </w:rPr>
      </w:pPr>
    </w:p>
    <w:p w:rsidR="00D356DD" w:rsidRDefault="00D356DD" w:rsidP="00735954">
      <w:pPr>
        <w:spacing w:after="0" w:line="276" w:lineRule="auto"/>
        <w:ind w:firstLine="567"/>
        <w:jc w:val="both"/>
        <w:rPr>
          <w:rFonts w:ascii="Times New Roman" w:eastAsia="Times New Roman" w:hAnsi="Times New Roman" w:cs="Times New Roman"/>
          <w:b/>
          <w:bCs/>
          <w:sz w:val="26"/>
          <w:szCs w:val="26"/>
          <w:lang w:eastAsia="ru-RU"/>
        </w:rPr>
      </w:pPr>
    </w:p>
    <w:p w:rsidR="003504CE" w:rsidRDefault="003504CE" w:rsidP="00735954">
      <w:pPr>
        <w:spacing w:after="0" w:line="276" w:lineRule="auto"/>
        <w:ind w:firstLine="567"/>
        <w:jc w:val="both"/>
        <w:rPr>
          <w:rFonts w:ascii="Times New Roman" w:eastAsia="Times New Roman" w:hAnsi="Times New Roman" w:cs="Times New Roman"/>
          <w:b/>
          <w:bCs/>
          <w:sz w:val="26"/>
          <w:szCs w:val="26"/>
          <w:lang w:eastAsia="ru-RU"/>
        </w:rPr>
      </w:pPr>
    </w:p>
    <w:p w:rsidR="003504CE" w:rsidRDefault="003504CE" w:rsidP="00735954">
      <w:pPr>
        <w:spacing w:after="0" w:line="276" w:lineRule="auto"/>
        <w:ind w:firstLine="567"/>
        <w:jc w:val="both"/>
        <w:rPr>
          <w:rFonts w:ascii="Times New Roman" w:eastAsia="Times New Roman" w:hAnsi="Times New Roman" w:cs="Times New Roman"/>
          <w:b/>
          <w:bCs/>
          <w:sz w:val="26"/>
          <w:szCs w:val="26"/>
          <w:lang w:eastAsia="ru-RU"/>
        </w:rPr>
      </w:pPr>
    </w:p>
    <w:p w:rsidR="00D356DD" w:rsidRDefault="00D356DD" w:rsidP="00735954">
      <w:pPr>
        <w:spacing w:after="0" w:line="276" w:lineRule="auto"/>
        <w:ind w:firstLine="567"/>
        <w:jc w:val="both"/>
        <w:rPr>
          <w:rFonts w:ascii="Times New Roman" w:eastAsia="Times New Roman" w:hAnsi="Times New Roman" w:cs="Times New Roman"/>
          <w:b/>
          <w:bCs/>
          <w:sz w:val="26"/>
          <w:szCs w:val="26"/>
          <w:lang w:eastAsia="ru-RU"/>
        </w:rPr>
      </w:pPr>
    </w:p>
    <w:p w:rsidR="00F413DF" w:rsidRPr="00735954" w:rsidRDefault="00F413DF" w:rsidP="003504CE">
      <w:pPr>
        <w:spacing w:after="0" w:line="276" w:lineRule="auto"/>
        <w:ind w:right="141" w:firstLine="567"/>
        <w:jc w:val="both"/>
        <w:rPr>
          <w:rFonts w:ascii="Times New Roman" w:eastAsia="Times New Roman" w:hAnsi="Times New Roman" w:cs="Times New Roman"/>
          <w:b/>
          <w:bCs/>
          <w:sz w:val="26"/>
          <w:szCs w:val="26"/>
          <w:lang w:eastAsia="ru-RU"/>
        </w:rPr>
      </w:pPr>
      <w:r w:rsidRPr="00735954">
        <w:rPr>
          <w:rFonts w:ascii="Times New Roman" w:eastAsia="Times New Roman" w:hAnsi="Times New Roman" w:cs="Times New Roman"/>
          <w:b/>
          <w:bCs/>
          <w:sz w:val="26"/>
          <w:szCs w:val="26"/>
          <w:lang w:eastAsia="ru-RU"/>
        </w:rPr>
        <w:lastRenderedPageBreak/>
        <w:t>РАЗДЕЛ 3. ОРГАНИЗАЦИОННЫЙ</w:t>
      </w:r>
    </w:p>
    <w:p w:rsidR="00F413DF" w:rsidRPr="00735954" w:rsidRDefault="00F413DF" w:rsidP="003504CE">
      <w:pPr>
        <w:spacing w:after="0" w:line="276" w:lineRule="auto"/>
        <w:ind w:right="141" w:firstLine="567"/>
        <w:jc w:val="both"/>
        <w:rPr>
          <w:rFonts w:ascii="Times New Roman" w:eastAsia="Times New Roman" w:hAnsi="Times New Roman" w:cs="Times New Roman"/>
          <w:b/>
          <w:bCs/>
          <w:sz w:val="26"/>
          <w:szCs w:val="26"/>
          <w:lang w:eastAsia="ru-RU"/>
        </w:rPr>
      </w:pPr>
      <w:r w:rsidRPr="00735954">
        <w:rPr>
          <w:rFonts w:ascii="Times New Roman" w:eastAsia="Times New Roman" w:hAnsi="Times New Roman" w:cs="Times New Roman"/>
          <w:b/>
          <w:bCs/>
          <w:sz w:val="26"/>
          <w:szCs w:val="26"/>
          <w:lang w:eastAsia="ru-RU"/>
        </w:rPr>
        <w:t>3.1 Кадровое обеспечение</w:t>
      </w:r>
    </w:p>
    <w:p w:rsidR="00F413DF" w:rsidRDefault="00D356DD" w:rsidP="003504CE">
      <w:pPr>
        <w:spacing w:after="0" w:line="276" w:lineRule="auto"/>
        <w:ind w:right="141" w:firstLine="567"/>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В МОАУ «СОШ № </w:t>
      </w:r>
      <w:r w:rsidR="00B30A6C">
        <w:rPr>
          <w:rFonts w:ascii="Times New Roman" w:eastAsia="Times New Roman" w:hAnsi="Times New Roman" w:cs="Times New Roman"/>
          <w:sz w:val="26"/>
          <w:szCs w:val="26"/>
          <w:lang w:eastAsia="ru-RU" w:bidi="ru-RU"/>
        </w:rPr>
        <w:t>95</w:t>
      </w:r>
      <w:r w:rsidR="00F413DF" w:rsidRPr="00735954">
        <w:rPr>
          <w:rFonts w:ascii="Times New Roman" w:eastAsia="Times New Roman" w:hAnsi="Times New Roman" w:cs="Times New Roman"/>
          <w:sz w:val="26"/>
          <w:szCs w:val="26"/>
          <w:lang w:eastAsia="ru-RU" w:bidi="ru-RU"/>
        </w:rPr>
        <w:t>» коллектив стаби</w:t>
      </w:r>
      <w:r w:rsidR="00B30A6C">
        <w:rPr>
          <w:rFonts w:ascii="Times New Roman" w:eastAsia="Times New Roman" w:hAnsi="Times New Roman" w:cs="Times New Roman"/>
          <w:sz w:val="26"/>
          <w:szCs w:val="26"/>
          <w:lang w:eastAsia="ru-RU" w:bidi="ru-RU"/>
        </w:rPr>
        <w:t>лен, на данный период работают 1</w:t>
      </w:r>
      <w:r w:rsidR="00F413DF" w:rsidRPr="00735954">
        <w:rPr>
          <w:rFonts w:ascii="Times New Roman" w:eastAsia="Times New Roman" w:hAnsi="Times New Roman" w:cs="Times New Roman"/>
          <w:sz w:val="26"/>
          <w:szCs w:val="26"/>
          <w:lang w:eastAsia="ru-RU" w:bidi="ru-RU"/>
        </w:rPr>
        <w:t xml:space="preserve">7 </w:t>
      </w:r>
      <w:r w:rsidR="00B30A6C">
        <w:rPr>
          <w:rFonts w:ascii="Times New Roman" w:eastAsia="Times New Roman" w:hAnsi="Times New Roman" w:cs="Times New Roman"/>
          <w:sz w:val="26"/>
          <w:szCs w:val="26"/>
          <w:lang w:eastAsia="ru-RU" w:bidi="ru-RU"/>
        </w:rPr>
        <w:t>педагогических работников, все 1</w:t>
      </w:r>
      <w:r w:rsidR="00F413DF" w:rsidRPr="00735954">
        <w:rPr>
          <w:rFonts w:ascii="Times New Roman" w:eastAsia="Times New Roman" w:hAnsi="Times New Roman" w:cs="Times New Roman"/>
          <w:sz w:val="26"/>
          <w:szCs w:val="26"/>
          <w:lang w:eastAsia="ru-RU" w:bidi="ru-RU"/>
        </w:rPr>
        <w:t>7 человек имею педаг</w:t>
      </w:r>
      <w:r w:rsidR="00B30A6C">
        <w:rPr>
          <w:rFonts w:ascii="Times New Roman" w:eastAsia="Times New Roman" w:hAnsi="Times New Roman" w:cs="Times New Roman"/>
          <w:sz w:val="26"/>
          <w:szCs w:val="26"/>
          <w:lang w:eastAsia="ru-RU" w:bidi="ru-RU"/>
        </w:rPr>
        <w:t>огическое образование, из них 16</w:t>
      </w:r>
      <w:r w:rsidR="00F413DF" w:rsidRPr="00735954">
        <w:rPr>
          <w:rFonts w:ascii="Times New Roman" w:eastAsia="Times New Roman" w:hAnsi="Times New Roman" w:cs="Times New Roman"/>
          <w:sz w:val="26"/>
          <w:szCs w:val="26"/>
          <w:lang w:eastAsia="ru-RU" w:bidi="ru-RU"/>
        </w:rPr>
        <w:t xml:space="preserve"> – имеют высшее</w:t>
      </w:r>
      <w:r w:rsidR="004B402E">
        <w:rPr>
          <w:rFonts w:ascii="Times New Roman" w:eastAsia="Times New Roman" w:hAnsi="Times New Roman" w:cs="Times New Roman"/>
          <w:sz w:val="26"/>
          <w:szCs w:val="26"/>
          <w:lang w:eastAsia="ru-RU" w:bidi="ru-RU"/>
        </w:rPr>
        <w:t xml:space="preserve"> образование, 1человек  учи</w:t>
      </w:r>
      <w:r w:rsidR="00F413DF" w:rsidRPr="00735954">
        <w:rPr>
          <w:rFonts w:ascii="Times New Roman" w:eastAsia="Times New Roman" w:hAnsi="Times New Roman" w:cs="Times New Roman"/>
          <w:sz w:val="26"/>
          <w:szCs w:val="26"/>
          <w:lang w:eastAsia="ru-RU" w:bidi="ru-RU"/>
        </w:rPr>
        <w:t>тся в ВУЗе.</w:t>
      </w:r>
    </w:p>
    <w:p w:rsidR="00D356DD" w:rsidRPr="00D356DD" w:rsidRDefault="00D356DD" w:rsidP="003504CE">
      <w:pPr>
        <w:spacing w:after="0" w:line="276" w:lineRule="auto"/>
        <w:ind w:right="141" w:firstLine="567"/>
        <w:jc w:val="both"/>
        <w:rPr>
          <w:rFonts w:ascii="Times New Roman" w:eastAsia="Times New Roman" w:hAnsi="Times New Roman" w:cs="Times New Roman"/>
          <w:sz w:val="26"/>
          <w:szCs w:val="26"/>
          <w:lang w:eastAsia="ru-RU" w:bidi="ru-RU"/>
        </w:rPr>
      </w:pPr>
      <w:r w:rsidRPr="00D356DD">
        <w:rPr>
          <w:rFonts w:ascii="Times New Roman" w:eastAsia="Times New Roman" w:hAnsi="Times New Roman" w:cs="Times New Roman"/>
          <w:sz w:val="26"/>
          <w:szCs w:val="26"/>
          <w:lang w:eastAsia="ru-RU" w:bidi="ru-RU"/>
        </w:rPr>
        <w:t>Педагог являет собой всегда главный для обучающихся пример нравственного и гражданского личнос</w:t>
      </w:r>
      <w:r w:rsidR="00B30A6C">
        <w:rPr>
          <w:rFonts w:ascii="Times New Roman" w:eastAsia="Times New Roman" w:hAnsi="Times New Roman" w:cs="Times New Roman"/>
          <w:sz w:val="26"/>
          <w:szCs w:val="26"/>
          <w:lang w:eastAsia="ru-RU" w:bidi="ru-RU"/>
        </w:rPr>
        <w:t>тного поведения. В школе действует методическое</w:t>
      </w:r>
      <w:r w:rsidRPr="00D356DD">
        <w:rPr>
          <w:rFonts w:ascii="Times New Roman" w:eastAsia="Times New Roman" w:hAnsi="Times New Roman" w:cs="Times New Roman"/>
          <w:sz w:val="26"/>
          <w:szCs w:val="26"/>
          <w:lang w:eastAsia="ru-RU" w:bidi="ru-RU"/>
        </w:rPr>
        <w:t xml:space="preserve"> объеди</w:t>
      </w:r>
      <w:r w:rsidR="00B30A6C">
        <w:rPr>
          <w:rFonts w:ascii="Times New Roman" w:eastAsia="Times New Roman" w:hAnsi="Times New Roman" w:cs="Times New Roman"/>
          <w:sz w:val="26"/>
          <w:szCs w:val="26"/>
          <w:lang w:eastAsia="ru-RU" w:bidi="ru-RU"/>
        </w:rPr>
        <w:t>нение</w:t>
      </w:r>
      <w:r w:rsidRPr="00D356DD">
        <w:rPr>
          <w:rFonts w:ascii="Times New Roman" w:eastAsia="Times New Roman" w:hAnsi="Times New Roman" w:cs="Times New Roman"/>
          <w:sz w:val="26"/>
          <w:szCs w:val="26"/>
          <w:lang w:eastAsia="ru-RU" w:bidi="ru-RU"/>
        </w:rPr>
        <w:t xml:space="preserve"> классных руководителей</w:t>
      </w:r>
      <w:r w:rsidR="00B30A6C">
        <w:rPr>
          <w:rFonts w:ascii="Times New Roman" w:eastAsia="Times New Roman" w:hAnsi="Times New Roman" w:cs="Times New Roman"/>
          <w:sz w:val="26"/>
          <w:szCs w:val="26"/>
          <w:lang w:eastAsia="ru-RU" w:bidi="ru-RU"/>
        </w:rPr>
        <w:t xml:space="preserve"> (1-11), который помогае</w:t>
      </w:r>
      <w:r w:rsidRPr="00D356DD">
        <w:rPr>
          <w:rFonts w:ascii="Times New Roman" w:eastAsia="Times New Roman" w:hAnsi="Times New Roman" w:cs="Times New Roman"/>
          <w:sz w:val="26"/>
          <w:szCs w:val="26"/>
          <w:lang w:eastAsia="ru-RU" w:bidi="ru-RU"/>
        </w:rPr>
        <w:t>т учителям школы разобраться в нормативно-правовой базе в потоке информации, обеспечивающей успешный воспитательный процесс</w:t>
      </w:r>
    </w:p>
    <w:p w:rsidR="00D356DD" w:rsidRPr="00D356DD" w:rsidRDefault="00D356DD" w:rsidP="003504CE">
      <w:pPr>
        <w:spacing w:after="0" w:line="276" w:lineRule="auto"/>
        <w:ind w:right="141" w:firstLine="567"/>
        <w:jc w:val="both"/>
        <w:rPr>
          <w:rFonts w:ascii="Times New Roman" w:eastAsia="Times New Roman" w:hAnsi="Times New Roman" w:cs="Times New Roman"/>
          <w:sz w:val="26"/>
          <w:szCs w:val="26"/>
          <w:lang w:eastAsia="ru-RU" w:bidi="ru-RU"/>
        </w:rPr>
      </w:pPr>
      <w:r w:rsidRPr="00D356DD">
        <w:rPr>
          <w:rFonts w:ascii="Times New Roman" w:eastAsia="Times New Roman" w:hAnsi="Times New Roman" w:cs="Times New Roman"/>
          <w:sz w:val="26"/>
          <w:szCs w:val="26"/>
          <w:lang w:eastAsia="ru-RU" w:bidi="ru-RU"/>
        </w:rPr>
        <w:t>С 2022 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rsidR="00D356DD" w:rsidRPr="00735954" w:rsidRDefault="00D356DD" w:rsidP="003504CE">
      <w:pPr>
        <w:spacing w:after="0" w:line="276" w:lineRule="auto"/>
        <w:ind w:right="141" w:firstLine="567"/>
        <w:jc w:val="both"/>
        <w:rPr>
          <w:rFonts w:ascii="Times New Roman" w:eastAsia="Times New Roman" w:hAnsi="Times New Roman" w:cs="Times New Roman"/>
          <w:sz w:val="26"/>
          <w:szCs w:val="26"/>
          <w:lang w:eastAsia="ru-RU" w:bidi="ru-RU"/>
        </w:rPr>
      </w:pPr>
      <w:r w:rsidRPr="00D356DD">
        <w:rPr>
          <w:rFonts w:ascii="Times New Roman" w:eastAsia="Times New Roman" w:hAnsi="Times New Roman" w:cs="Times New Roman"/>
          <w:sz w:val="26"/>
          <w:szCs w:val="26"/>
          <w:lang w:eastAsia="ru-RU" w:bidi="ru-RU"/>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F413DF" w:rsidRPr="00735954" w:rsidRDefault="00F413DF" w:rsidP="003504CE">
      <w:pPr>
        <w:widowControl w:val="0"/>
        <w:autoSpaceDE w:val="0"/>
        <w:autoSpaceDN w:val="0"/>
        <w:spacing w:after="0" w:line="276" w:lineRule="auto"/>
        <w:ind w:right="141" w:firstLine="567"/>
        <w:jc w:val="both"/>
        <w:rPr>
          <w:rFonts w:ascii="Times New Roman" w:eastAsia="Times New Roman" w:hAnsi="Times New Roman" w:cs="Times New Roman"/>
          <w:sz w:val="26"/>
          <w:szCs w:val="26"/>
          <w:lang w:eastAsia="ru-RU" w:bidi="ru-RU"/>
        </w:rPr>
      </w:pPr>
      <w:r w:rsidRPr="00735954">
        <w:rPr>
          <w:rFonts w:ascii="Times New Roman" w:eastAsia="Times New Roman" w:hAnsi="Times New Roman" w:cs="Times New Roman"/>
          <w:sz w:val="26"/>
          <w:szCs w:val="26"/>
          <w:lang w:eastAsia="ru-RU" w:bidi="ru-RU"/>
        </w:rPr>
        <w:t xml:space="preserve">   </w:t>
      </w:r>
      <w:r w:rsidR="004B402E">
        <w:rPr>
          <w:rFonts w:ascii="Times New Roman" w:eastAsia="Times New Roman" w:hAnsi="Times New Roman" w:cs="Times New Roman"/>
          <w:sz w:val="26"/>
          <w:szCs w:val="26"/>
          <w:lang w:eastAsia="ru-RU" w:bidi="ru-RU"/>
        </w:rPr>
        <w:t xml:space="preserve">       Высшую категорию имеют 5 педагогов, что составляет 30%, 9</w:t>
      </w:r>
      <w:r w:rsidRPr="00735954">
        <w:rPr>
          <w:rFonts w:ascii="Times New Roman" w:eastAsia="Times New Roman" w:hAnsi="Times New Roman" w:cs="Times New Roman"/>
          <w:sz w:val="26"/>
          <w:szCs w:val="26"/>
          <w:lang w:eastAsia="ru-RU" w:bidi="ru-RU"/>
        </w:rPr>
        <w:t xml:space="preserve"> учителе</w:t>
      </w:r>
      <w:r w:rsidR="004B402E">
        <w:rPr>
          <w:rFonts w:ascii="Times New Roman" w:eastAsia="Times New Roman" w:hAnsi="Times New Roman" w:cs="Times New Roman"/>
          <w:sz w:val="26"/>
          <w:szCs w:val="26"/>
          <w:lang w:eastAsia="ru-RU" w:bidi="ru-RU"/>
        </w:rPr>
        <w:t>й с первой категорией (это 35</w:t>
      </w:r>
      <w:r w:rsidRPr="00735954">
        <w:rPr>
          <w:rFonts w:ascii="Times New Roman" w:eastAsia="Times New Roman" w:hAnsi="Times New Roman" w:cs="Times New Roman"/>
          <w:sz w:val="26"/>
          <w:szCs w:val="26"/>
          <w:lang w:eastAsia="ru-RU" w:bidi="ru-RU"/>
        </w:rPr>
        <w:t>%). И только 3 педагога не имеют категории т.к. стаж работ</w:t>
      </w:r>
      <w:r w:rsidR="004B402E">
        <w:rPr>
          <w:rFonts w:ascii="Times New Roman" w:eastAsia="Times New Roman" w:hAnsi="Times New Roman" w:cs="Times New Roman"/>
          <w:sz w:val="26"/>
          <w:szCs w:val="26"/>
          <w:lang w:eastAsia="ru-RU" w:bidi="ru-RU"/>
        </w:rPr>
        <w:t>ы в организации менее 2 лет (17</w:t>
      </w:r>
      <w:r w:rsidRPr="00735954">
        <w:rPr>
          <w:rFonts w:ascii="Times New Roman" w:eastAsia="Times New Roman" w:hAnsi="Times New Roman" w:cs="Times New Roman"/>
          <w:sz w:val="26"/>
          <w:szCs w:val="26"/>
          <w:lang w:eastAsia="ru-RU" w:bidi="ru-RU"/>
        </w:rPr>
        <w:t>%). Эти педагоги будут а</w:t>
      </w:r>
      <w:r w:rsidR="004B402E">
        <w:rPr>
          <w:rFonts w:ascii="Times New Roman" w:eastAsia="Times New Roman" w:hAnsi="Times New Roman" w:cs="Times New Roman"/>
          <w:sz w:val="26"/>
          <w:szCs w:val="26"/>
          <w:lang w:eastAsia="ru-RU" w:bidi="ru-RU"/>
        </w:rPr>
        <w:t>ттестованы в 2024-2025</w:t>
      </w:r>
      <w:r w:rsidRPr="00735954">
        <w:rPr>
          <w:rFonts w:ascii="Times New Roman" w:eastAsia="Times New Roman" w:hAnsi="Times New Roman" w:cs="Times New Roman"/>
          <w:sz w:val="26"/>
          <w:szCs w:val="26"/>
          <w:lang w:eastAsia="ru-RU" w:bidi="ru-RU"/>
        </w:rPr>
        <w:t xml:space="preserve"> учебном году.</w:t>
      </w:r>
    </w:p>
    <w:p w:rsidR="00F413DF" w:rsidRPr="00735954" w:rsidRDefault="00F413DF" w:rsidP="003504CE">
      <w:pPr>
        <w:spacing w:after="0" w:line="276" w:lineRule="auto"/>
        <w:ind w:right="141" w:firstLine="567"/>
        <w:jc w:val="both"/>
        <w:rPr>
          <w:rFonts w:ascii="Times New Roman" w:eastAsia="Calibri" w:hAnsi="Times New Roman" w:cs="Times New Roman"/>
          <w:sz w:val="26"/>
          <w:szCs w:val="26"/>
        </w:rPr>
      </w:pPr>
      <w:r w:rsidRPr="00735954">
        <w:rPr>
          <w:rFonts w:ascii="Times New Roman" w:eastAsia="Calibri" w:hAnsi="Times New Roman" w:cs="Times New Roman"/>
          <w:sz w:val="26"/>
          <w:szCs w:val="26"/>
        </w:rPr>
        <w:t xml:space="preserve">           Средний</w:t>
      </w:r>
      <w:r w:rsidR="00F12E4B">
        <w:rPr>
          <w:rFonts w:ascii="Times New Roman" w:eastAsia="Calibri" w:hAnsi="Times New Roman" w:cs="Times New Roman"/>
          <w:sz w:val="26"/>
          <w:szCs w:val="26"/>
        </w:rPr>
        <w:t xml:space="preserve"> возраст педагогов составляет 40</w:t>
      </w:r>
      <w:r w:rsidRPr="00735954">
        <w:rPr>
          <w:rFonts w:ascii="Times New Roman" w:eastAsia="Calibri" w:hAnsi="Times New Roman" w:cs="Times New Roman"/>
          <w:sz w:val="26"/>
          <w:szCs w:val="26"/>
        </w:rPr>
        <w:t xml:space="preserve"> лет. В течение последних трех </w:t>
      </w:r>
      <w:r w:rsidR="007D5A3A">
        <w:rPr>
          <w:rFonts w:ascii="Times New Roman" w:eastAsia="Calibri" w:hAnsi="Times New Roman" w:cs="Times New Roman"/>
          <w:sz w:val="26"/>
          <w:szCs w:val="26"/>
        </w:rPr>
        <w:t>лет в школу пришли работать четыре педагога</w:t>
      </w:r>
      <w:r w:rsidRPr="00735954">
        <w:rPr>
          <w:rFonts w:ascii="Times New Roman" w:eastAsia="Calibri" w:hAnsi="Times New Roman" w:cs="Times New Roman"/>
          <w:sz w:val="26"/>
          <w:szCs w:val="26"/>
        </w:rPr>
        <w:t xml:space="preserve"> в возрасте от 20 до 35 лет, что способствовало омоложению коллектива. Это учителя начальных классов, английского язы</w:t>
      </w:r>
      <w:r w:rsidR="004B402E">
        <w:rPr>
          <w:rFonts w:ascii="Times New Roman" w:eastAsia="Calibri" w:hAnsi="Times New Roman" w:cs="Times New Roman"/>
          <w:sz w:val="26"/>
          <w:szCs w:val="26"/>
        </w:rPr>
        <w:t xml:space="preserve">ка </w:t>
      </w:r>
      <w:proofErr w:type="gramStart"/>
      <w:r w:rsidR="004B402E">
        <w:rPr>
          <w:rFonts w:ascii="Times New Roman" w:eastAsia="Calibri" w:hAnsi="Times New Roman" w:cs="Times New Roman"/>
          <w:sz w:val="26"/>
          <w:szCs w:val="26"/>
        </w:rPr>
        <w:t xml:space="preserve">и </w:t>
      </w:r>
      <w:r w:rsidRPr="00735954">
        <w:rPr>
          <w:rFonts w:ascii="Times New Roman" w:eastAsia="Calibri" w:hAnsi="Times New Roman" w:cs="Times New Roman"/>
          <w:sz w:val="26"/>
          <w:szCs w:val="26"/>
        </w:rPr>
        <w:t xml:space="preserve"> физиче</w:t>
      </w:r>
      <w:r w:rsidR="004B402E">
        <w:rPr>
          <w:rFonts w:ascii="Times New Roman" w:eastAsia="Calibri" w:hAnsi="Times New Roman" w:cs="Times New Roman"/>
          <w:sz w:val="26"/>
          <w:szCs w:val="26"/>
        </w:rPr>
        <w:t>ской</w:t>
      </w:r>
      <w:proofErr w:type="gramEnd"/>
      <w:r w:rsidR="004B402E">
        <w:rPr>
          <w:rFonts w:ascii="Times New Roman" w:eastAsia="Calibri" w:hAnsi="Times New Roman" w:cs="Times New Roman"/>
          <w:sz w:val="26"/>
          <w:szCs w:val="26"/>
        </w:rPr>
        <w:t xml:space="preserve"> культуры, </w:t>
      </w:r>
      <w:r w:rsidR="007D5A3A">
        <w:rPr>
          <w:rFonts w:ascii="Times New Roman" w:eastAsia="Calibri" w:hAnsi="Times New Roman" w:cs="Times New Roman"/>
          <w:sz w:val="26"/>
          <w:szCs w:val="26"/>
        </w:rPr>
        <w:t xml:space="preserve">всего </w:t>
      </w:r>
      <w:r w:rsidR="004B402E">
        <w:rPr>
          <w:rFonts w:ascii="Times New Roman" w:eastAsia="Calibri" w:hAnsi="Times New Roman" w:cs="Times New Roman"/>
          <w:sz w:val="26"/>
          <w:szCs w:val="26"/>
        </w:rPr>
        <w:t>2</w:t>
      </w:r>
      <w:r w:rsidRPr="00735954">
        <w:rPr>
          <w:rFonts w:ascii="Times New Roman" w:eastAsia="Calibri" w:hAnsi="Times New Roman" w:cs="Times New Roman"/>
          <w:sz w:val="26"/>
          <w:szCs w:val="26"/>
        </w:rPr>
        <w:t xml:space="preserve"> педагог</w:t>
      </w:r>
      <w:r w:rsidR="004B402E">
        <w:rPr>
          <w:rFonts w:ascii="Times New Roman" w:eastAsia="Calibri" w:hAnsi="Times New Roman" w:cs="Times New Roman"/>
          <w:sz w:val="26"/>
          <w:szCs w:val="26"/>
        </w:rPr>
        <w:t xml:space="preserve">а пенсионного возраста. </w:t>
      </w:r>
    </w:p>
    <w:p w:rsidR="00F413DF" w:rsidRPr="00735954" w:rsidRDefault="00F413DF" w:rsidP="003504CE">
      <w:pPr>
        <w:widowControl w:val="0"/>
        <w:autoSpaceDE w:val="0"/>
        <w:autoSpaceDN w:val="0"/>
        <w:spacing w:after="0" w:line="276" w:lineRule="auto"/>
        <w:ind w:left="220" w:right="141" w:firstLine="567"/>
        <w:jc w:val="both"/>
        <w:rPr>
          <w:rFonts w:ascii="Times New Roman" w:eastAsia="Times New Roman" w:hAnsi="Times New Roman" w:cs="Times New Roman"/>
          <w:sz w:val="26"/>
          <w:szCs w:val="26"/>
          <w:lang w:eastAsia="ru-RU" w:bidi="ru-RU"/>
        </w:rPr>
      </w:pPr>
      <w:r w:rsidRPr="00735954">
        <w:rPr>
          <w:rFonts w:ascii="Times New Roman" w:eastAsia="Times New Roman" w:hAnsi="Times New Roman" w:cs="Times New Roman"/>
          <w:sz w:val="26"/>
          <w:szCs w:val="26"/>
          <w:lang w:eastAsia="ru-RU" w:bidi="ru-RU"/>
        </w:rPr>
        <w:t xml:space="preserve">Школа немыслима,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Поэтому задачей школы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w:t>
      </w:r>
      <w:proofErr w:type="spellStart"/>
      <w:r w:rsidRPr="00735954">
        <w:rPr>
          <w:rFonts w:ascii="Times New Roman" w:eastAsia="Times New Roman" w:hAnsi="Times New Roman" w:cs="Times New Roman"/>
          <w:sz w:val="26"/>
          <w:szCs w:val="26"/>
          <w:lang w:eastAsia="ru-RU" w:bidi="ru-RU"/>
        </w:rPr>
        <w:t>психолого</w:t>
      </w:r>
      <w:proofErr w:type="spellEnd"/>
      <w:r w:rsidRPr="00735954">
        <w:rPr>
          <w:rFonts w:ascii="Times New Roman" w:eastAsia="Times New Roman" w:hAnsi="Times New Roman" w:cs="Times New Roman"/>
          <w:sz w:val="26"/>
          <w:szCs w:val="26"/>
          <w:lang w:eastAsia="ru-RU" w:bidi="ru-RU"/>
        </w:rPr>
        <w:t xml:space="preserve"> - педагогическую и предметнуюкомпетентность.</w:t>
      </w:r>
    </w:p>
    <w:p w:rsidR="00F413DF" w:rsidRPr="00735954" w:rsidRDefault="00F413DF" w:rsidP="003504CE">
      <w:pPr>
        <w:spacing w:after="0" w:line="276" w:lineRule="auto"/>
        <w:ind w:right="141" w:firstLine="567"/>
        <w:jc w:val="both"/>
        <w:rPr>
          <w:rFonts w:ascii="Times New Roman" w:eastAsia="Times New Roman" w:hAnsi="Times New Roman" w:cs="Times New Roman"/>
          <w:iCs/>
          <w:sz w:val="26"/>
          <w:szCs w:val="26"/>
          <w:lang w:eastAsia="ru-RU"/>
        </w:rPr>
      </w:pPr>
      <w:r w:rsidRPr="00735954">
        <w:rPr>
          <w:rFonts w:ascii="Times New Roman" w:eastAsia="Times New Roman" w:hAnsi="Times New Roman" w:cs="Times New Roman"/>
          <w:iCs/>
          <w:sz w:val="26"/>
          <w:szCs w:val="26"/>
          <w:lang w:eastAsia="ru-RU"/>
        </w:rPr>
        <w:t>Психолого-педагогическим сопровождением обучающихся, в том числе и с ОВЗ, привлечены</w:t>
      </w:r>
      <w:r w:rsidR="00F12E4B">
        <w:rPr>
          <w:rFonts w:ascii="Times New Roman" w:eastAsia="Times New Roman" w:hAnsi="Times New Roman" w:cs="Times New Roman"/>
          <w:iCs/>
          <w:sz w:val="26"/>
          <w:szCs w:val="26"/>
          <w:lang w:eastAsia="ru-RU"/>
        </w:rPr>
        <w:t xml:space="preserve"> следующие специалисты; педагог - психолог</w:t>
      </w:r>
      <w:r w:rsidRPr="00735954">
        <w:rPr>
          <w:rFonts w:ascii="Times New Roman" w:eastAsia="Times New Roman" w:hAnsi="Times New Roman" w:cs="Times New Roman"/>
          <w:iCs/>
          <w:sz w:val="26"/>
          <w:szCs w:val="26"/>
          <w:lang w:eastAsia="ru-RU"/>
        </w:rPr>
        <w:t>, соц</w:t>
      </w:r>
      <w:r w:rsidR="00F12E4B">
        <w:rPr>
          <w:rFonts w:ascii="Times New Roman" w:eastAsia="Times New Roman" w:hAnsi="Times New Roman" w:cs="Times New Roman"/>
          <w:iCs/>
          <w:sz w:val="26"/>
          <w:szCs w:val="26"/>
          <w:lang w:eastAsia="ru-RU"/>
        </w:rPr>
        <w:t>иальный педагог</w:t>
      </w:r>
      <w:r w:rsidRPr="00735954">
        <w:rPr>
          <w:rFonts w:ascii="Times New Roman" w:eastAsia="Times New Roman" w:hAnsi="Times New Roman" w:cs="Times New Roman"/>
          <w:iCs/>
          <w:sz w:val="26"/>
          <w:szCs w:val="26"/>
          <w:lang w:eastAsia="ru-RU"/>
        </w:rPr>
        <w:t>.</w:t>
      </w:r>
    </w:p>
    <w:p w:rsidR="00F413DF" w:rsidRPr="00735954" w:rsidRDefault="00F12E4B" w:rsidP="003504CE">
      <w:pPr>
        <w:spacing w:after="0" w:line="276" w:lineRule="auto"/>
        <w:ind w:right="141" w:firstLine="567"/>
        <w:jc w:val="both"/>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В школе 11</w:t>
      </w:r>
      <w:r w:rsidR="00F413DF" w:rsidRPr="00735954">
        <w:rPr>
          <w:rFonts w:ascii="Times New Roman" w:eastAsia="Times New Roman" w:hAnsi="Times New Roman" w:cs="Times New Roman"/>
          <w:iCs/>
          <w:sz w:val="26"/>
          <w:szCs w:val="26"/>
          <w:lang w:eastAsia="ru-RU"/>
        </w:rPr>
        <w:t xml:space="preserve"> классов-к</w:t>
      </w:r>
      <w:r>
        <w:rPr>
          <w:rFonts w:ascii="Times New Roman" w:eastAsia="Times New Roman" w:hAnsi="Times New Roman" w:cs="Times New Roman"/>
          <w:iCs/>
          <w:sz w:val="26"/>
          <w:szCs w:val="26"/>
          <w:lang w:eastAsia="ru-RU"/>
        </w:rPr>
        <w:t>омплектов, в которых работают 11</w:t>
      </w:r>
      <w:r w:rsidR="00F413DF" w:rsidRPr="00735954">
        <w:rPr>
          <w:rFonts w:ascii="Times New Roman" w:eastAsia="Times New Roman" w:hAnsi="Times New Roman" w:cs="Times New Roman"/>
          <w:iCs/>
          <w:sz w:val="26"/>
          <w:szCs w:val="26"/>
          <w:lang w:eastAsia="ru-RU"/>
        </w:rPr>
        <w:t xml:space="preserve"> класс</w:t>
      </w:r>
      <w:r>
        <w:rPr>
          <w:rFonts w:ascii="Times New Roman" w:eastAsia="Times New Roman" w:hAnsi="Times New Roman" w:cs="Times New Roman"/>
          <w:iCs/>
          <w:sz w:val="26"/>
          <w:szCs w:val="26"/>
          <w:lang w:eastAsia="ru-RU"/>
        </w:rPr>
        <w:t>ных руководителя.</w:t>
      </w:r>
      <w:r w:rsidR="00F413DF" w:rsidRPr="00735954">
        <w:rPr>
          <w:rFonts w:ascii="Times New Roman" w:eastAsia="Times New Roman" w:hAnsi="Times New Roman" w:cs="Times New Roman"/>
          <w:iCs/>
          <w:sz w:val="26"/>
          <w:szCs w:val="26"/>
          <w:lang w:eastAsia="ru-RU"/>
        </w:rPr>
        <w:t xml:space="preserve"> Кадровое обеспечение воспитательного процесса:</w:t>
      </w:r>
    </w:p>
    <w:p w:rsidR="00F413DF" w:rsidRPr="00735954" w:rsidRDefault="00F413DF" w:rsidP="003504CE">
      <w:pPr>
        <w:spacing w:after="0" w:line="276" w:lineRule="auto"/>
        <w:ind w:right="141" w:firstLine="567"/>
        <w:jc w:val="both"/>
        <w:rPr>
          <w:rFonts w:ascii="Times New Roman" w:eastAsia="Times New Roman" w:hAnsi="Times New Roman" w:cs="Times New Roman"/>
          <w:sz w:val="26"/>
          <w:szCs w:val="26"/>
          <w:lang w:eastAsia="ru-RU"/>
        </w:rPr>
      </w:pPr>
    </w:p>
    <w:p w:rsidR="00F413DF" w:rsidRPr="00735954" w:rsidRDefault="00F413DF" w:rsidP="003504CE">
      <w:pPr>
        <w:numPr>
          <w:ilvl w:val="0"/>
          <w:numId w:val="19"/>
        </w:numPr>
        <w:spacing w:after="0" w:line="276" w:lineRule="auto"/>
        <w:ind w:right="141" w:firstLine="567"/>
        <w:contextualSpacing/>
        <w:jc w:val="both"/>
        <w:rPr>
          <w:rFonts w:ascii="Times New Roman" w:eastAsia="Times New Roman" w:hAnsi="Times New Roman" w:cs="Times New Roman"/>
          <w:iCs/>
          <w:sz w:val="26"/>
          <w:szCs w:val="26"/>
        </w:rPr>
      </w:pPr>
      <w:r w:rsidRPr="00735954">
        <w:rPr>
          <w:rFonts w:ascii="Times New Roman" w:eastAsia="Times New Roman" w:hAnsi="Times New Roman" w:cs="Times New Roman"/>
          <w:iCs/>
          <w:sz w:val="26"/>
          <w:szCs w:val="26"/>
        </w:rPr>
        <w:t xml:space="preserve">Заместитель директора по учебно-воспитательной работе </w:t>
      </w:r>
    </w:p>
    <w:p w:rsidR="00F413DF" w:rsidRPr="00735954" w:rsidRDefault="00F413DF" w:rsidP="003504CE">
      <w:pPr>
        <w:numPr>
          <w:ilvl w:val="0"/>
          <w:numId w:val="19"/>
        </w:numPr>
        <w:spacing w:after="0" w:line="276" w:lineRule="auto"/>
        <w:ind w:right="141" w:firstLine="567"/>
        <w:contextualSpacing/>
        <w:jc w:val="both"/>
        <w:rPr>
          <w:rFonts w:ascii="Times New Roman" w:eastAsia="Times New Roman" w:hAnsi="Times New Roman" w:cs="Times New Roman"/>
          <w:iCs/>
          <w:sz w:val="26"/>
          <w:szCs w:val="26"/>
        </w:rPr>
      </w:pPr>
      <w:r w:rsidRPr="00735954">
        <w:rPr>
          <w:rFonts w:ascii="Times New Roman" w:eastAsia="Times New Roman" w:hAnsi="Times New Roman" w:cs="Times New Roman"/>
          <w:iCs/>
          <w:sz w:val="26"/>
          <w:szCs w:val="26"/>
        </w:rPr>
        <w:t>Заместитель директора по воспитательной работе</w:t>
      </w:r>
      <w:r w:rsidR="003504CE">
        <w:rPr>
          <w:rFonts w:ascii="Times New Roman" w:eastAsia="Times New Roman" w:hAnsi="Times New Roman" w:cs="Times New Roman"/>
          <w:iCs/>
          <w:sz w:val="26"/>
          <w:szCs w:val="26"/>
        </w:rPr>
        <w:t xml:space="preserve"> - 1</w:t>
      </w:r>
    </w:p>
    <w:p w:rsidR="00F413DF" w:rsidRPr="00F12E4B" w:rsidRDefault="00F413DF" w:rsidP="00F12E4B">
      <w:pPr>
        <w:numPr>
          <w:ilvl w:val="0"/>
          <w:numId w:val="19"/>
        </w:numPr>
        <w:spacing w:after="0" w:line="276" w:lineRule="auto"/>
        <w:ind w:right="141" w:firstLine="567"/>
        <w:contextualSpacing/>
        <w:jc w:val="both"/>
        <w:rPr>
          <w:rFonts w:ascii="Times New Roman" w:eastAsia="Times New Roman" w:hAnsi="Times New Roman" w:cs="Times New Roman"/>
          <w:iCs/>
          <w:sz w:val="26"/>
          <w:szCs w:val="26"/>
        </w:rPr>
      </w:pPr>
      <w:r w:rsidRPr="00735954">
        <w:rPr>
          <w:rFonts w:ascii="Times New Roman" w:eastAsia="Times New Roman" w:hAnsi="Times New Roman" w:cs="Times New Roman"/>
          <w:iCs/>
          <w:sz w:val="26"/>
          <w:szCs w:val="26"/>
        </w:rPr>
        <w:t xml:space="preserve">Советник директора по воспитанию и взаимодействию с детскими общественными организациями </w:t>
      </w:r>
      <w:r w:rsidR="003504CE">
        <w:rPr>
          <w:rFonts w:ascii="Times New Roman" w:eastAsia="Times New Roman" w:hAnsi="Times New Roman" w:cs="Times New Roman"/>
          <w:iCs/>
          <w:sz w:val="26"/>
          <w:szCs w:val="26"/>
        </w:rPr>
        <w:t>- 1</w:t>
      </w:r>
    </w:p>
    <w:p w:rsidR="00F413DF" w:rsidRPr="00735954" w:rsidRDefault="00F413DF" w:rsidP="003504CE">
      <w:pPr>
        <w:numPr>
          <w:ilvl w:val="0"/>
          <w:numId w:val="19"/>
        </w:numPr>
        <w:spacing w:after="0" w:line="276" w:lineRule="auto"/>
        <w:ind w:right="141" w:firstLine="567"/>
        <w:contextualSpacing/>
        <w:jc w:val="both"/>
        <w:rPr>
          <w:rFonts w:ascii="Times New Roman" w:eastAsia="Times New Roman" w:hAnsi="Times New Roman" w:cs="Times New Roman"/>
          <w:iCs/>
          <w:sz w:val="26"/>
          <w:szCs w:val="26"/>
        </w:rPr>
      </w:pPr>
      <w:r w:rsidRPr="00735954">
        <w:rPr>
          <w:rFonts w:ascii="Times New Roman" w:eastAsia="Times New Roman" w:hAnsi="Times New Roman" w:cs="Times New Roman"/>
          <w:iCs/>
          <w:sz w:val="26"/>
          <w:szCs w:val="26"/>
        </w:rPr>
        <w:t xml:space="preserve">Классные руководители </w:t>
      </w:r>
      <w:r w:rsidR="00F12E4B">
        <w:rPr>
          <w:rFonts w:ascii="Times New Roman" w:eastAsia="Times New Roman" w:hAnsi="Times New Roman" w:cs="Times New Roman"/>
          <w:iCs/>
          <w:sz w:val="26"/>
          <w:szCs w:val="26"/>
        </w:rPr>
        <w:t>- 11</w:t>
      </w:r>
    </w:p>
    <w:p w:rsidR="00F413DF" w:rsidRPr="00735954" w:rsidRDefault="00F413DF" w:rsidP="003504CE">
      <w:pPr>
        <w:numPr>
          <w:ilvl w:val="0"/>
          <w:numId w:val="19"/>
        </w:numPr>
        <w:spacing w:after="0" w:line="276" w:lineRule="auto"/>
        <w:ind w:right="141" w:firstLine="567"/>
        <w:contextualSpacing/>
        <w:jc w:val="both"/>
        <w:rPr>
          <w:rFonts w:ascii="Times New Roman" w:eastAsia="Times New Roman" w:hAnsi="Times New Roman" w:cs="Times New Roman"/>
          <w:iCs/>
          <w:sz w:val="26"/>
          <w:szCs w:val="26"/>
        </w:rPr>
      </w:pPr>
      <w:r w:rsidRPr="00735954">
        <w:rPr>
          <w:rFonts w:ascii="Times New Roman" w:eastAsia="Times New Roman" w:hAnsi="Times New Roman" w:cs="Times New Roman"/>
          <w:iCs/>
          <w:sz w:val="26"/>
          <w:szCs w:val="26"/>
        </w:rPr>
        <w:t>Педагог-психолог</w:t>
      </w:r>
      <w:r w:rsidR="003504CE">
        <w:rPr>
          <w:rFonts w:ascii="Times New Roman" w:eastAsia="Times New Roman" w:hAnsi="Times New Roman" w:cs="Times New Roman"/>
          <w:iCs/>
          <w:sz w:val="26"/>
          <w:szCs w:val="26"/>
        </w:rPr>
        <w:t xml:space="preserve"> - 1</w:t>
      </w:r>
    </w:p>
    <w:p w:rsidR="00F413DF" w:rsidRPr="00F12E4B" w:rsidRDefault="00F413DF" w:rsidP="00F12E4B">
      <w:pPr>
        <w:numPr>
          <w:ilvl w:val="0"/>
          <w:numId w:val="19"/>
        </w:numPr>
        <w:spacing w:after="0" w:line="276" w:lineRule="auto"/>
        <w:ind w:right="141" w:firstLine="567"/>
        <w:contextualSpacing/>
        <w:jc w:val="both"/>
        <w:rPr>
          <w:rFonts w:ascii="Times New Roman" w:eastAsia="Times New Roman" w:hAnsi="Times New Roman" w:cs="Times New Roman"/>
          <w:iCs/>
          <w:sz w:val="26"/>
          <w:szCs w:val="26"/>
        </w:rPr>
      </w:pPr>
      <w:r w:rsidRPr="00735954">
        <w:rPr>
          <w:rFonts w:ascii="Times New Roman" w:eastAsia="Times New Roman" w:hAnsi="Times New Roman" w:cs="Times New Roman"/>
          <w:iCs/>
          <w:sz w:val="26"/>
          <w:szCs w:val="26"/>
        </w:rPr>
        <w:t xml:space="preserve">Социальный педагог </w:t>
      </w:r>
      <w:r w:rsidR="003504CE">
        <w:rPr>
          <w:rFonts w:ascii="Times New Roman" w:eastAsia="Times New Roman" w:hAnsi="Times New Roman" w:cs="Times New Roman"/>
          <w:iCs/>
          <w:sz w:val="26"/>
          <w:szCs w:val="26"/>
        </w:rPr>
        <w:t>- 1</w:t>
      </w:r>
      <w:r w:rsidRPr="00F12E4B">
        <w:rPr>
          <w:rFonts w:ascii="Times New Roman" w:eastAsia="Times New Roman" w:hAnsi="Times New Roman" w:cs="Times New Roman"/>
          <w:iCs/>
          <w:sz w:val="26"/>
          <w:szCs w:val="26"/>
        </w:rPr>
        <w:t xml:space="preserve"> </w:t>
      </w:r>
    </w:p>
    <w:p w:rsidR="003504CE" w:rsidRDefault="003504CE" w:rsidP="003504CE">
      <w:pPr>
        <w:numPr>
          <w:ilvl w:val="0"/>
          <w:numId w:val="19"/>
        </w:numPr>
        <w:spacing w:after="0" w:line="276" w:lineRule="auto"/>
        <w:ind w:right="141" w:firstLine="567"/>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Преподаватель-организатор ОБЖ – 1</w:t>
      </w:r>
    </w:p>
    <w:p w:rsidR="003504CE" w:rsidRDefault="003504CE" w:rsidP="003504CE">
      <w:pPr>
        <w:numPr>
          <w:ilvl w:val="0"/>
          <w:numId w:val="19"/>
        </w:numPr>
        <w:spacing w:after="0" w:line="276" w:lineRule="auto"/>
        <w:ind w:right="141" w:firstLine="567"/>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Библиотекарь </w:t>
      </w:r>
    </w:p>
    <w:p w:rsidR="003504CE" w:rsidRDefault="003504CE" w:rsidP="003504CE">
      <w:pPr>
        <w:spacing w:after="0" w:line="276" w:lineRule="auto"/>
        <w:ind w:left="1854" w:right="141"/>
        <w:contextualSpacing/>
        <w:jc w:val="both"/>
        <w:rPr>
          <w:rFonts w:ascii="Times New Roman" w:eastAsia="Times New Roman" w:hAnsi="Times New Roman" w:cs="Times New Roman"/>
          <w:iCs/>
          <w:sz w:val="26"/>
          <w:szCs w:val="26"/>
        </w:rPr>
      </w:pPr>
    </w:p>
    <w:p w:rsidR="003504CE" w:rsidRPr="003504CE" w:rsidRDefault="003504CE" w:rsidP="003504CE">
      <w:pPr>
        <w:spacing w:after="0" w:line="276" w:lineRule="auto"/>
        <w:ind w:right="141" w:firstLine="709"/>
        <w:contextualSpacing/>
        <w:jc w:val="both"/>
        <w:rPr>
          <w:rFonts w:ascii="Times New Roman" w:eastAsia="Times New Roman" w:hAnsi="Times New Roman" w:cs="Times New Roman"/>
          <w:iCs/>
          <w:sz w:val="26"/>
          <w:szCs w:val="26"/>
        </w:rPr>
      </w:pPr>
      <w:r w:rsidRPr="003504CE">
        <w:rPr>
          <w:rFonts w:ascii="Times New Roman" w:eastAsia="Times New Roman" w:hAnsi="Times New Roman" w:cs="Times New Roman"/>
          <w:iCs/>
          <w:sz w:val="26"/>
          <w:szCs w:val="26"/>
        </w:rPr>
        <w:t>Таким образом</w:t>
      </w:r>
      <w:r w:rsidR="00F12E4B">
        <w:rPr>
          <w:rFonts w:ascii="Times New Roman" w:eastAsia="Times New Roman" w:hAnsi="Times New Roman" w:cs="Times New Roman"/>
          <w:iCs/>
          <w:sz w:val="26"/>
          <w:szCs w:val="26"/>
        </w:rPr>
        <w:t>, кадровый состав МОАУ «СОШ №95</w:t>
      </w:r>
      <w:r w:rsidRPr="003504CE">
        <w:rPr>
          <w:rFonts w:ascii="Times New Roman" w:eastAsia="Times New Roman" w:hAnsi="Times New Roman" w:cs="Times New Roman"/>
          <w:iCs/>
          <w:sz w:val="26"/>
          <w:szCs w:val="26"/>
        </w:rPr>
        <w:t>» является стабиль</w:t>
      </w:r>
      <w:r>
        <w:rPr>
          <w:rFonts w:ascii="Times New Roman" w:eastAsia="Times New Roman" w:hAnsi="Times New Roman" w:cs="Times New Roman"/>
          <w:iCs/>
          <w:sz w:val="26"/>
          <w:szCs w:val="26"/>
        </w:rPr>
        <w:t xml:space="preserve">ным соответствующим современным требованиям по </w:t>
      </w:r>
      <w:r w:rsidRPr="003504CE">
        <w:rPr>
          <w:rFonts w:ascii="Times New Roman" w:eastAsia="Times New Roman" w:hAnsi="Times New Roman" w:cs="Times New Roman"/>
          <w:iCs/>
          <w:sz w:val="26"/>
          <w:szCs w:val="26"/>
        </w:rPr>
        <w:t>образовательному цензу и уровню профессионализма педагогов д</w:t>
      </w:r>
      <w:r>
        <w:rPr>
          <w:rFonts w:ascii="Times New Roman" w:eastAsia="Times New Roman" w:hAnsi="Times New Roman" w:cs="Times New Roman"/>
          <w:iCs/>
          <w:sz w:val="26"/>
          <w:szCs w:val="26"/>
        </w:rPr>
        <w:t xml:space="preserve">ля внедрения и реализации ФГОС, </w:t>
      </w:r>
      <w:r w:rsidRPr="003504CE">
        <w:rPr>
          <w:rFonts w:ascii="Times New Roman" w:eastAsia="Times New Roman" w:hAnsi="Times New Roman" w:cs="Times New Roman"/>
          <w:iCs/>
          <w:sz w:val="26"/>
          <w:szCs w:val="26"/>
        </w:rPr>
        <w:t>обновления содержания</w:t>
      </w:r>
      <w:r>
        <w:rPr>
          <w:rFonts w:ascii="Times New Roman" w:eastAsia="Times New Roman" w:hAnsi="Times New Roman" w:cs="Times New Roman"/>
          <w:iCs/>
          <w:sz w:val="26"/>
          <w:szCs w:val="26"/>
        </w:rPr>
        <w:t xml:space="preserve">, технологий системы воспитания </w:t>
      </w:r>
      <w:r w:rsidRPr="003504CE">
        <w:rPr>
          <w:rFonts w:ascii="Times New Roman" w:eastAsia="Times New Roman" w:hAnsi="Times New Roman" w:cs="Times New Roman"/>
          <w:iCs/>
          <w:sz w:val="26"/>
          <w:szCs w:val="26"/>
        </w:rPr>
        <w:t>и социализации.</w:t>
      </w:r>
    </w:p>
    <w:p w:rsidR="003504CE" w:rsidRPr="003504CE" w:rsidRDefault="003504CE" w:rsidP="003504CE">
      <w:pPr>
        <w:spacing w:after="0" w:line="276" w:lineRule="auto"/>
        <w:ind w:right="141" w:firstLine="709"/>
        <w:contextualSpacing/>
        <w:jc w:val="both"/>
        <w:rPr>
          <w:rFonts w:ascii="Times New Roman" w:eastAsia="Times New Roman" w:hAnsi="Times New Roman" w:cs="Times New Roman"/>
          <w:iCs/>
          <w:sz w:val="26"/>
          <w:szCs w:val="26"/>
        </w:rPr>
      </w:pPr>
      <w:r w:rsidRPr="003504CE">
        <w:rPr>
          <w:rFonts w:ascii="Times New Roman" w:eastAsia="Times New Roman" w:hAnsi="Times New Roman" w:cs="Times New Roman"/>
          <w:iCs/>
          <w:sz w:val="26"/>
          <w:szCs w:val="26"/>
        </w:rPr>
        <w:t>Однако проблемной областью, требующей особого внимания, является система мотивации педагогов и уровень их психологической готовности к пр</w:t>
      </w:r>
      <w:r>
        <w:rPr>
          <w:rFonts w:ascii="Times New Roman" w:eastAsia="Times New Roman" w:hAnsi="Times New Roman" w:cs="Times New Roman"/>
          <w:iCs/>
          <w:sz w:val="26"/>
          <w:szCs w:val="26"/>
        </w:rPr>
        <w:t>оцессу обновления системы воспитания.</w:t>
      </w:r>
      <w:r>
        <w:rPr>
          <w:rFonts w:ascii="Times New Roman" w:eastAsia="Times New Roman" w:hAnsi="Times New Roman" w:cs="Times New Roman"/>
          <w:iCs/>
          <w:sz w:val="26"/>
          <w:szCs w:val="26"/>
        </w:rPr>
        <w:tab/>
        <w:t xml:space="preserve">Очевидна </w:t>
      </w:r>
      <w:r w:rsidRPr="003504CE">
        <w:rPr>
          <w:rFonts w:ascii="Times New Roman" w:eastAsia="Times New Roman" w:hAnsi="Times New Roman" w:cs="Times New Roman"/>
          <w:iCs/>
          <w:sz w:val="26"/>
          <w:szCs w:val="26"/>
        </w:rPr>
        <w:t>необходимость выстраи</w:t>
      </w:r>
      <w:r>
        <w:rPr>
          <w:rFonts w:ascii="Times New Roman" w:eastAsia="Times New Roman" w:hAnsi="Times New Roman" w:cs="Times New Roman"/>
          <w:iCs/>
          <w:sz w:val="26"/>
          <w:szCs w:val="26"/>
        </w:rPr>
        <w:t xml:space="preserve">вания системы внутрифирменного повышения </w:t>
      </w:r>
      <w:r w:rsidRPr="003504CE">
        <w:rPr>
          <w:rFonts w:ascii="Times New Roman" w:eastAsia="Times New Roman" w:hAnsi="Times New Roman" w:cs="Times New Roman"/>
          <w:iCs/>
          <w:sz w:val="26"/>
          <w:szCs w:val="26"/>
        </w:rPr>
        <w:t>квалификации педагогов в области инновационных воспитательных технологий, разработки программы мотивации и психологического сопровождения педагоги</w:t>
      </w:r>
      <w:r>
        <w:rPr>
          <w:rFonts w:ascii="Times New Roman" w:eastAsia="Times New Roman" w:hAnsi="Times New Roman" w:cs="Times New Roman"/>
          <w:iCs/>
          <w:sz w:val="26"/>
          <w:szCs w:val="26"/>
        </w:rPr>
        <w:t xml:space="preserve">ческой </w:t>
      </w:r>
      <w:r w:rsidRPr="003504CE">
        <w:rPr>
          <w:rFonts w:ascii="Times New Roman" w:eastAsia="Times New Roman" w:hAnsi="Times New Roman" w:cs="Times New Roman"/>
          <w:iCs/>
          <w:sz w:val="26"/>
          <w:szCs w:val="26"/>
        </w:rPr>
        <w:t>деятельности кадрового потенциала школы.</w:t>
      </w:r>
    </w:p>
    <w:p w:rsidR="003504CE" w:rsidRPr="003504CE" w:rsidRDefault="003504CE" w:rsidP="003504CE">
      <w:pPr>
        <w:spacing w:after="0" w:line="276" w:lineRule="auto"/>
        <w:ind w:right="141" w:firstLine="709"/>
        <w:contextualSpacing/>
        <w:jc w:val="both"/>
        <w:rPr>
          <w:rFonts w:ascii="Times New Roman" w:eastAsia="Times New Roman" w:hAnsi="Times New Roman" w:cs="Times New Roman"/>
          <w:iCs/>
          <w:sz w:val="26"/>
          <w:szCs w:val="26"/>
        </w:rPr>
      </w:pPr>
      <w:r w:rsidRPr="003504CE">
        <w:rPr>
          <w:rFonts w:ascii="Times New Roman" w:eastAsia="Times New Roman" w:hAnsi="Times New Roman" w:cs="Times New Roman"/>
          <w:iCs/>
          <w:sz w:val="26"/>
          <w:szCs w:val="26"/>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w:t>
      </w:r>
    </w:p>
    <w:p w:rsidR="003504CE" w:rsidRPr="003504CE" w:rsidRDefault="003504CE" w:rsidP="003504CE">
      <w:pPr>
        <w:spacing w:after="0" w:line="276" w:lineRule="auto"/>
        <w:ind w:right="141" w:firstLine="709"/>
        <w:contextualSpacing/>
        <w:jc w:val="both"/>
        <w:rPr>
          <w:rFonts w:ascii="Times New Roman" w:eastAsia="Times New Roman" w:hAnsi="Times New Roman" w:cs="Times New Roman"/>
          <w:iCs/>
          <w:sz w:val="26"/>
          <w:szCs w:val="26"/>
        </w:rPr>
      </w:pPr>
      <w:r w:rsidRPr="003504CE">
        <w:rPr>
          <w:rFonts w:ascii="Times New Roman" w:eastAsia="Times New Roman" w:hAnsi="Times New Roman" w:cs="Times New Roman"/>
          <w:iCs/>
          <w:sz w:val="26"/>
          <w:szCs w:val="26"/>
        </w:rPr>
        <w:t>Мероприятия по подготовке кадров:</w:t>
      </w:r>
    </w:p>
    <w:p w:rsidR="003504CE" w:rsidRPr="003504CE" w:rsidRDefault="003504CE" w:rsidP="003504CE">
      <w:pPr>
        <w:spacing w:after="0" w:line="276" w:lineRule="auto"/>
        <w:ind w:right="141" w:firstLine="709"/>
        <w:contextualSpacing/>
        <w:jc w:val="both"/>
        <w:rPr>
          <w:rFonts w:ascii="Times New Roman" w:eastAsia="Times New Roman" w:hAnsi="Times New Roman" w:cs="Times New Roman"/>
          <w:iCs/>
          <w:sz w:val="26"/>
          <w:szCs w:val="26"/>
        </w:rPr>
      </w:pPr>
      <w:r w:rsidRPr="003504CE">
        <w:rPr>
          <w:rFonts w:ascii="Times New Roman" w:eastAsia="Times New Roman" w:hAnsi="Times New Roman" w:cs="Times New Roman"/>
          <w:iCs/>
          <w:sz w:val="26"/>
          <w:szCs w:val="26"/>
        </w:rPr>
        <w:t>-</w:t>
      </w:r>
      <w:r w:rsidRPr="003504CE">
        <w:rPr>
          <w:rFonts w:ascii="Times New Roman" w:eastAsia="Times New Roman" w:hAnsi="Times New Roman" w:cs="Times New Roman"/>
          <w:iCs/>
          <w:sz w:val="26"/>
          <w:szCs w:val="26"/>
        </w:rPr>
        <w:tab/>
        <w:t>сопровождение молодых педагогических работников, вновь поступивших на работу педагогических работников (работа школы наставничества);</w:t>
      </w:r>
    </w:p>
    <w:p w:rsidR="003504CE" w:rsidRPr="003504CE" w:rsidRDefault="003504CE" w:rsidP="003504CE">
      <w:pPr>
        <w:spacing w:after="0" w:line="276" w:lineRule="auto"/>
        <w:ind w:right="141" w:firstLine="709"/>
        <w:contextualSpacing/>
        <w:jc w:val="both"/>
        <w:rPr>
          <w:rFonts w:ascii="Times New Roman" w:eastAsia="Times New Roman" w:hAnsi="Times New Roman" w:cs="Times New Roman"/>
          <w:iCs/>
          <w:sz w:val="26"/>
          <w:szCs w:val="26"/>
        </w:rPr>
      </w:pPr>
      <w:r w:rsidRPr="003504CE">
        <w:rPr>
          <w:rFonts w:ascii="Times New Roman" w:eastAsia="Times New Roman" w:hAnsi="Times New Roman" w:cs="Times New Roman"/>
          <w:iCs/>
          <w:sz w:val="26"/>
          <w:szCs w:val="26"/>
        </w:rPr>
        <w:t>-</w:t>
      </w:r>
      <w:r w:rsidRPr="003504CE">
        <w:rPr>
          <w:rFonts w:ascii="Times New Roman" w:eastAsia="Times New Roman" w:hAnsi="Times New Roman" w:cs="Times New Roman"/>
          <w:iCs/>
          <w:sz w:val="26"/>
          <w:szCs w:val="26"/>
        </w:rPr>
        <w:tab/>
        <w:t>индивидуальная работа с педагогическими работниками по запросам (в том числе и по вопросам классного руководства);</w:t>
      </w:r>
    </w:p>
    <w:p w:rsidR="003504CE" w:rsidRPr="003504CE" w:rsidRDefault="003504CE" w:rsidP="003504CE">
      <w:pPr>
        <w:spacing w:after="0" w:line="276" w:lineRule="auto"/>
        <w:ind w:right="141" w:firstLine="709"/>
        <w:contextualSpacing/>
        <w:jc w:val="both"/>
        <w:rPr>
          <w:rFonts w:ascii="Times New Roman" w:eastAsia="Times New Roman" w:hAnsi="Times New Roman" w:cs="Times New Roman"/>
          <w:iCs/>
          <w:sz w:val="26"/>
          <w:szCs w:val="26"/>
        </w:rPr>
      </w:pPr>
      <w:r w:rsidRPr="003504CE">
        <w:rPr>
          <w:rFonts w:ascii="Times New Roman" w:eastAsia="Times New Roman" w:hAnsi="Times New Roman" w:cs="Times New Roman"/>
          <w:iCs/>
          <w:sz w:val="26"/>
          <w:szCs w:val="26"/>
        </w:rPr>
        <w:t>-</w:t>
      </w:r>
      <w:r w:rsidRPr="003504CE">
        <w:rPr>
          <w:rFonts w:ascii="Times New Roman" w:eastAsia="Times New Roman" w:hAnsi="Times New Roman" w:cs="Times New Roman"/>
          <w:iCs/>
          <w:sz w:val="26"/>
          <w:szCs w:val="26"/>
        </w:rPr>
        <w:tab/>
        <w:t>контроль оформления учебно-педагогической документации;</w:t>
      </w:r>
    </w:p>
    <w:p w:rsidR="003504CE" w:rsidRPr="003504CE" w:rsidRDefault="003504CE" w:rsidP="003504CE">
      <w:pPr>
        <w:spacing w:after="0" w:line="276" w:lineRule="auto"/>
        <w:ind w:right="141" w:firstLine="709"/>
        <w:contextualSpacing/>
        <w:jc w:val="both"/>
        <w:rPr>
          <w:rFonts w:ascii="Times New Roman" w:eastAsia="Times New Roman" w:hAnsi="Times New Roman" w:cs="Times New Roman"/>
          <w:iCs/>
          <w:sz w:val="26"/>
          <w:szCs w:val="26"/>
        </w:rPr>
      </w:pPr>
      <w:r w:rsidRPr="003504CE">
        <w:rPr>
          <w:rFonts w:ascii="Times New Roman" w:eastAsia="Times New Roman" w:hAnsi="Times New Roman" w:cs="Times New Roman"/>
          <w:iCs/>
          <w:sz w:val="26"/>
          <w:szCs w:val="26"/>
        </w:rPr>
        <w:t>-</w:t>
      </w:r>
      <w:r w:rsidRPr="003504CE">
        <w:rPr>
          <w:rFonts w:ascii="Times New Roman" w:eastAsia="Times New Roman" w:hAnsi="Times New Roman" w:cs="Times New Roman"/>
          <w:iCs/>
          <w:sz w:val="26"/>
          <w:szCs w:val="26"/>
        </w:rPr>
        <w:tab/>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rsidR="003504CE" w:rsidRPr="003504CE" w:rsidRDefault="003504CE" w:rsidP="003504CE">
      <w:pPr>
        <w:spacing w:after="0" w:line="276" w:lineRule="auto"/>
        <w:ind w:right="141" w:firstLine="709"/>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ab/>
        <w:t xml:space="preserve">участие в </w:t>
      </w:r>
      <w:r w:rsidRPr="003504CE">
        <w:rPr>
          <w:rFonts w:ascii="Times New Roman" w:eastAsia="Times New Roman" w:hAnsi="Times New Roman" w:cs="Times New Roman"/>
          <w:iCs/>
          <w:sz w:val="26"/>
          <w:szCs w:val="26"/>
        </w:rPr>
        <w:t>постоянно действующи</w:t>
      </w:r>
      <w:r>
        <w:rPr>
          <w:rFonts w:ascii="Times New Roman" w:eastAsia="Times New Roman" w:hAnsi="Times New Roman" w:cs="Times New Roman"/>
          <w:iCs/>
          <w:sz w:val="26"/>
          <w:szCs w:val="26"/>
        </w:rPr>
        <w:t>х учебных</w:t>
      </w:r>
      <w:r>
        <w:rPr>
          <w:rFonts w:ascii="Times New Roman" w:eastAsia="Times New Roman" w:hAnsi="Times New Roman" w:cs="Times New Roman"/>
          <w:iCs/>
          <w:sz w:val="26"/>
          <w:szCs w:val="26"/>
        </w:rPr>
        <w:tab/>
        <w:t>курсах, семинарах</w:t>
      </w:r>
      <w:r>
        <w:rPr>
          <w:rFonts w:ascii="Times New Roman" w:eastAsia="Times New Roman" w:hAnsi="Times New Roman" w:cs="Times New Roman"/>
          <w:iCs/>
          <w:sz w:val="26"/>
          <w:szCs w:val="26"/>
        </w:rPr>
        <w:tab/>
        <w:t xml:space="preserve">по вопросам </w:t>
      </w:r>
      <w:r w:rsidRPr="003504CE">
        <w:rPr>
          <w:rFonts w:ascii="Times New Roman" w:eastAsia="Times New Roman" w:hAnsi="Times New Roman" w:cs="Times New Roman"/>
          <w:iCs/>
          <w:sz w:val="26"/>
          <w:szCs w:val="26"/>
        </w:rPr>
        <w:t>воспитания;</w:t>
      </w:r>
    </w:p>
    <w:p w:rsidR="003504CE" w:rsidRPr="003504CE" w:rsidRDefault="003504CE" w:rsidP="003504CE">
      <w:pPr>
        <w:spacing w:after="0" w:line="276" w:lineRule="auto"/>
        <w:ind w:right="141" w:firstLine="709"/>
        <w:contextualSpacing/>
        <w:jc w:val="both"/>
        <w:rPr>
          <w:rFonts w:ascii="Times New Roman" w:eastAsia="Times New Roman" w:hAnsi="Times New Roman" w:cs="Times New Roman"/>
          <w:iCs/>
          <w:sz w:val="26"/>
          <w:szCs w:val="26"/>
        </w:rPr>
      </w:pPr>
      <w:r w:rsidRPr="003504CE">
        <w:rPr>
          <w:rFonts w:ascii="Times New Roman" w:eastAsia="Times New Roman" w:hAnsi="Times New Roman" w:cs="Times New Roman"/>
          <w:iCs/>
          <w:sz w:val="26"/>
          <w:szCs w:val="26"/>
        </w:rPr>
        <w:t>-</w:t>
      </w:r>
      <w:r w:rsidRPr="003504CE">
        <w:rPr>
          <w:rFonts w:ascii="Times New Roman" w:eastAsia="Times New Roman" w:hAnsi="Times New Roman" w:cs="Times New Roman"/>
          <w:iCs/>
          <w:sz w:val="26"/>
          <w:szCs w:val="26"/>
        </w:rPr>
        <w:tab/>
        <w:t>участие в работе городских и региональных методических объединений представление опыта работы школы;</w:t>
      </w:r>
    </w:p>
    <w:p w:rsidR="003504CE" w:rsidRPr="003504CE" w:rsidRDefault="003504CE" w:rsidP="003504CE">
      <w:pPr>
        <w:spacing w:after="0" w:line="276" w:lineRule="auto"/>
        <w:ind w:right="141" w:firstLine="709"/>
        <w:contextualSpacing/>
        <w:jc w:val="both"/>
        <w:rPr>
          <w:rFonts w:ascii="Times New Roman" w:eastAsia="Times New Roman" w:hAnsi="Times New Roman" w:cs="Times New Roman"/>
          <w:iCs/>
          <w:sz w:val="26"/>
          <w:szCs w:val="26"/>
        </w:rPr>
      </w:pPr>
      <w:r w:rsidRPr="003504CE">
        <w:rPr>
          <w:rFonts w:ascii="Times New Roman" w:eastAsia="Times New Roman" w:hAnsi="Times New Roman" w:cs="Times New Roman"/>
          <w:iCs/>
          <w:sz w:val="26"/>
          <w:szCs w:val="26"/>
        </w:rPr>
        <w:t>-</w:t>
      </w:r>
      <w:r w:rsidRPr="003504CE">
        <w:rPr>
          <w:rFonts w:ascii="Times New Roman" w:eastAsia="Times New Roman" w:hAnsi="Times New Roman" w:cs="Times New Roman"/>
          <w:iCs/>
          <w:sz w:val="26"/>
          <w:szCs w:val="26"/>
        </w:rPr>
        <w:tab/>
        <w:t>участие в работе постоянно действующего методического семинара по духовно-нравственному воспитанию.</w:t>
      </w:r>
    </w:p>
    <w:p w:rsidR="003504CE" w:rsidRDefault="003504CE" w:rsidP="003504CE">
      <w:pPr>
        <w:spacing w:after="0" w:line="276" w:lineRule="auto"/>
        <w:ind w:right="141"/>
        <w:jc w:val="both"/>
        <w:rPr>
          <w:rFonts w:ascii="Times New Roman" w:eastAsia="Times New Roman" w:hAnsi="Times New Roman" w:cs="Times New Roman"/>
          <w:i/>
          <w:iCs/>
          <w:sz w:val="26"/>
          <w:szCs w:val="26"/>
          <w:lang w:eastAsia="ru-RU"/>
        </w:rPr>
      </w:pPr>
    </w:p>
    <w:p w:rsidR="003504CE" w:rsidRPr="00735954" w:rsidRDefault="003504CE" w:rsidP="003504CE">
      <w:pPr>
        <w:spacing w:after="0" w:line="276" w:lineRule="auto"/>
        <w:ind w:right="141"/>
        <w:jc w:val="both"/>
        <w:rPr>
          <w:rFonts w:ascii="Times New Roman" w:eastAsia="Times New Roman" w:hAnsi="Times New Roman" w:cs="Times New Roman"/>
          <w:i/>
          <w:iCs/>
          <w:sz w:val="26"/>
          <w:szCs w:val="26"/>
          <w:lang w:eastAsia="ru-RU"/>
        </w:rPr>
      </w:pPr>
    </w:p>
    <w:p w:rsidR="003504CE" w:rsidRPr="003504CE" w:rsidRDefault="00F413DF" w:rsidP="003504CE">
      <w:pPr>
        <w:keepNext/>
        <w:keepLines/>
        <w:widowControl w:val="0"/>
        <w:spacing w:after="0" w:line="276" w:lineRule="auto"/>
        <w:ind w:right="141" w:firstLine="567"/>
        <w:jc w:val="both"/>
        <w:outlineLvl w:val="0"/>
        <w:rPr>
          <w:rFonts w:ascii="Times New Roman" w:eastAsia="Times New Roman" w:hAnsi="Times New Roman" w:cs="Times New Roman"/>
          <w:b/>
          <w:sz w:val="26"/>
          <w:szCs w:val="26"/>
          <w:lang w:eastAsia="ru-RU"/>
        </w:rPr>
      </w:pPr>
      <w:r w:rsidRPr="00735954">
        <w:rPr>
          <w:rFonts w:ascii="Times New Roman" w:eastAsia="Times New Roman" w:hAnsi="Times New Roman" w:cs="Times New Roman"/>
          <w:i/>
          <w:iCs/>
          <w:sz w:val="26"/>
          <w:szCs w:val="26"/>
          <w:lang w:eastAsia="ru-RU"/>
        </w:rPr>
        <w:tab/>
      </w:r>
      <w:r w:rsidRPr="00735954">
        <w:rPr>
          <w:rFonts w:ascii="Times New Roman" w:eastAsia="Times New Roman" w:hAnsi="Times New Roman" w:cs="Times New Roman"/>
          <w:b/>
          <w:sz w:val="26"/>
          <w:szCs w:val="26"/>
          <w:lang w:eastAsia="ru-RU"/>
        </w:rPr>
        <w:t>3.2 Нормативно-методическое обеспечение</w:t>
      </w:r>
    </w:p>
    <w:p w:rsidR="003504CE" w:rsidRPr="003504CE" w:rsidRDefault="003504CE" w:rsidP="003504CE">
      <w:pPr>
        <w:spacing w:after="0" w:line="276" w:lineRule="auto"/>
        <w:ind w:right="141"/>
        <w:jc w:val="both"/>
        <w:rPr>
          <w:rFonts w:ascii="Times New Roman" w:eastAsia="Times New Roman" w:hAnsi="Times New Roman" w:cs="Times New Roman"/>
          <w:b/>
          <w:bCs/>
          <w:iCs/>
          <w:sz w:val="26"/>
          <w:szCs w:val="26"/>
          <w:lang w:eastAsia="ru-RU"/>
        </w:rPr>
      </w:pPr>
      <w:r w:rsidRPr="003504CE">
        <w:rPr>
          <w:rFonts w:ascii="Times New Roman" w:eastAsia="Times New Roman" w:hAnsi="Times New Roman" w:cs="Times New Roman"/>
          <w:b/>
          <w:bCs/>
          <w:iCs/>
          <w:sz w:val="26"/>
          <w:szCs w:val="26"/>
          <w:lang w:eastAsia="ru-RU"/>
        </w:rPr>
        <w:t>Федеральный уровень</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Конституция РФ (принята всенародным голосованием12.12.1993г.)</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Конвенция ООН оправах ребенка от 20.11.1989</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Закон №124-ФЗ "Об основных гарантиях прав ребенка в Российской Федерации" от 24.07.1998,</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Концепция общенациональной системы выявления и развития молодых талантов</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Указ Президента РФ от 7 мая 2012 года №559 «О мерах по реализации государственной политики в области образования и науки»</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Федеральный закон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 03-296 от 12 мая 2011 года.</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lastRenderedPageBreak/>
        <w:t>Федеральный закон Российской Федерации от19мая 1995г. 82-ФЗ «Об общественных объединениях» (принят Госдумой 14 апреля 1995 г.</w:t>
      </w:r>
      <w:r>
        <w:rPr>
          <w:rFonts w:ascii="Times New Roman" w:eastAsia="Times New Roman" w:hAnsi="Times New Roman" w:cs="Times New Roman"/>
          <w:iCs/>
          <w:sz w:val="26"/>
          <w:szCs w:val="26"/>
          <w:lang w:eastAsia="ru-RU"/>
        </w:rPr>
        <w:t>)</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Постановление Федеральной службы по надзору в сфере защиты прав потребителей и благополучия человека от 4 июля 2014 г. «СанПиН 2.4.4.3172- 14Санитарно-эпидемиологическиетребованиякустройству, содержанию</w:t>
      </w:r>
      <w:r w:rsidRPr="003504CE">
        <w:rPr>
          <w:rFonts w:ascii="Times New Roman" w:eastAsia="Times New Roman" w:hAnsi="Times New Roman" w:cs="Times New Roman"/>
          <w:iCs/>
          <w:sz w:val="26"/>
          <w:szCs w:val="26"/>
          <w:lang w:eastAsia="ru-RU"/>
        </w:rPr>
        <w:tab/>
        <w:t>и организации режима работы образовательных организаций дополнительного образования детей»</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Распоряжение Правительства РФ от 15 мая 2013г.№792-р</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«Государственная</w:t>
      </w:r>
      <w:r w:rsidRPr="003504CE">
        <w:rPr>
          <w:rFonts w:ascii="Times New Roman" w:eastAsia="Times New Roman" w:hAnsi="Times New Roman" w:cs="Times New Roman"/>
          <w:iCs/>
          <w:sz w:val="26"/>
          <w:szCs w:val="26"/>
          <w:lang w:eastAsia="ru-RU"/>
        </w:rPr>
        <w:tab/>
        <w:t>программа</w:t>
      </w:r>
      <w:r w:rsidRPr="003504CE">
        <w:rPr>
          <w:rFonts w:ascii="Times New Roman" w:eastAsia="Times New Roman" w:hAnsi="Times New Roman" w:cs="Times New Roman"/>
          <w:iCs/>
          <w:sz w:val="26"/>
          <w:szCs w:val="26"/>
          <w:lang w:eastAsia="ru-RU"/>
        </w:rPr>
        <w:tab/>
        <w:t>Российской</w:t>
      </w:r>
      <w:r w:rsidRPr="003504CE">
        <w:rPr>
          <w:rFonts w:ascii="Times New Roman" w:eastAsia="Times New Roman" w:hAnsi="Times New Roman" w:cs="Times New Roman"/>
          <w:iCs/>
          <w:sz w:val="26"/>
          <w:szCs w:val="26"/>
          <w:lang w:eastAsia="ru-RU"/>
        </w:rPr>
        <w:tab/>
        <w:t>Федерации</w:t>
      </w:r>
      <w:r w:rsidRPr="003504CE">
        <w:rPr>
          <w:rFonts w:ascii="Times New Roman" w:eastAsia="Times New Roman" w:hAnsi="Times New Roman" w:cs="Times New Roman"/>
          <w:iCs/>
          <w:sz w:val="26"/>
          <w:szCs w:val="26"/>
          <w:lang w:eastAsia="ru-RU"/>
        </w:rPr>
        <w:tab/>
      </w:r>
      <w:r>
        <w:rPr>
          <w:rFonts w:ascii="Times New Roman" w:eastAsia="Times New Roman" w:hAnsi="Times New Roman" w:cs="Times New Roman"/>
          <w:iCs/>
          <w:sz w:val="26"/>
          <w:szCs w:val="26"/>
          <w:lang w:eastAsia="ru-RU"/>
        </w:rPr>
        <w:t xml:space="preserve">«Развитие </w:t>
      </w:r>
      <w:r w:rsidRPr="003504CE">
        <w:rPr>
          <w:rFonts w:ascii="Times New Roman" w:eastAsia="Times New Roman" w:hAnsi="Times New Roman" w:cs="Times New Roman"/>
          <w:iCs/>
          <w:sz w:val="26"/>
          <w:szCs w:val="26"/>
          <w:lang w:eastAsia="ru-RU"/>
        </w:rPr>
        <w:t>образования» на 2013-2020 годы»;</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Распоряжение Правительства РФ от 30 апреля 2014г. №722-р «План мероприятий («дорожная карта»)«Изменения в отраслях социальной сферы, направленные на повышение эффективности образования и науки»;</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Концепция духовно-нравственного развития и воспитания личности гражданина России</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Порядок организации и осуществления образовательной деятельности по дополнительным общеобразовательным программам</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Концепция развития дополнительного образования детей</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Приказ Министерства образования и науки РФ от 29.08.2013г.№1008</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Постановление Правительства РФ от 28.10.2013г.№966 «О лицензировании образовательной деятельности» (вместе с «Положением о лицензировании образовательной деятельности»);</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Межведомственная программа развития дополнительного образования детей в Российской Федерации №1726 от 4 сентября 2014 г.</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ПисьмоМинобразованияРоссииот11.12.2006г.№06-1844</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«Примерные требования к содержанию и оформлению образовательных программ дополнительного образования детей».</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 xml:space="preserve">Приказ Минобрнауки России от 14.06.2013 N462 "Об утверждении Порядка проведения  </w:t>
      </w:r>
      <w:proofErr w:type="spellStart"/>
      <w:r w:rsidRPr="003504CE">
        <w:rPr>
          <w:rFonts w:ascii="Times New Roman" w:eastAsia="Times New Roman" w:hAnsi="Times New Roman" w:cs="Times New Roman"/>
          <w:iCs/>
          <w:sz w:val="26"/>
          <w:szCs w:val="26"/>
          <w:lang w:eastAsia="ru-RU"/>
        </w:rPr>
        <w:t>самообследования</w:t>
      </w:r>
      <w:proofErr w:type="spellEnd"/>
      <w:r w:rsidRPr="003504CE">
        <w:rPr>
          <w:rFonts w:ascii="Times New Roman" w:eastAsia="Times New Roman" w:hAnsi="Times New Roman" w:cs="Times New Roman"/>
          <w:iCs/>
          <w:sz w:val="26"/>
          <w:szCs w:val="26"/>
          <w:lang w:eastAsia="ru-RU"/>
        </w:rPr>
        <w:t xml:space="preserve">   образовательной</w:t>
      </w:r>
      <w:r w:rsidR="00F12E4B">
        <w:rPr>
          <w:rFonts w:ascii="Times New Roman" w:eastAsia="Times New Roman" w:hAnsi="Times New Roman" w:cs="Times New Roman"/>
          <w:iCs/>
          <w:sz w:val="26"/>
          <w:szCs w:val="26"/>
          <w:lang w:eastAsia="ru-RU"/>
        </w:rPr>
        <w:t xml:space="preserve"> </w:t>
      </w:r>
      <w:r w:rsidRPr="003504CE">
        <w:rPr>
          <w:rFonts w:ascii="Times New Roman" w:eastAsia="Times New Roman" w:hAnsi="Times New Roman" w:cs="Times New Roman"/>
          <w:iCs/>
          <w:sz w:val="26"/>
          <w:szCs w:val="26"/>
          <w:lang w:eastAsia="ru-RU"/>
        </w:rPr>
        <w:t>организацией" (Зарегистрировано в Минюсте России 7.06.2013 N28908)</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Профессиональный стандарт специалиста в области воспитания (деятельность по социально-педагогическому сопровождению обучающихся) – проект.</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Федеральный закон от 18 июля 2011 г. N 218-ФЗ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w:t>
      </w:r>
      <w:r w:rsidRPr="003504CE">
        <w:rPr>
          <w:rFonts w:ascii="Times New Roman" w:eastAsia="Times New Roman" w:hAnsi="Times New Roman" w:cs="Times New Roman"/>
          <w:iCs/>
          <w:sz w:val="26"/>
          <w:szCs w:val="26"/>
          <w:lang w:eastAsia="ru-RU"/>
        </w:rPr>
        <w:tab/>
        <w:t xml:space="preserve">(с </w:t>
      </w:r>
      <w:proofErr w:type="gramStart"/>
      <w:r w:rsidRPr="003504CE">
        <w:rPr>
          <w:rFonts w:ascii="Times New Roman" w:eastAsia="Times New Roman" w:hAnsi="Times New Roman" w:cs="Times New Roman"/>
          <w:iCs/>
          <w:sz w:val="26"/>
          <w:szCs w:val="26"/>
          <w:lang w:eastAsia="ru-RU"/>
        </w:rPr>
        <w:t>изменениями,принятымив</w:t>
      </w:r>
      <w:proofErr w:type="gramEnd"/>
      <w:r>
        <w:rPr>
          <w:rFonts w:ascii="Times New Roman" w:eastAsia="Times New Roman" w:hAnsi="Times New Roman" w:cs="Times New Roman"/>
          <w:iCs/>
          <w:sz w:val="26"/>
          <w:szCs w:val="26"/>
          <w:lang w:eastAsia="ru-RU"/>
        </w:rPr>
        <w:t xml:space="preserve"> Федеральном </w:t>
      </w:r>
      <w:r w:rsidRPr="003504CE">
        <w:rPr>
          <w:rFonts w:ascii="Times New Roman" w:eastAsia="Times New Roman" w:hAnsi="Times New Roman" w:cs="Times New Roman"/>
          <w:iCs/>
          <w:sz w:val="26"/>
          <w:szCs w:val="26"/>
          <w:lang w:eastAsia="ru-RU"/>
        </w:rPr>
        <w:t>законеот31.12.2014</w:t>
      </w:r>
      <w:r w:rsidRPr="003504CE">
        <w:rPr>
          <w:rFonts w:ascii="Times New Roman" w:eastAsia="Times New Roman" w:hAnsi="Times New Roman" w:cs="Times New Roman"/>
          <w:iCs/>
          <w:sz w:val="26"/>
          <w:szCs w:val="26"/>
          <w:lang w:eastAsia="ru-RU"/>
        </w:rPr>
        <w:tab/>
        <w:t>№494</w:t>
      </w:r>
      <w:r>
        <w:rPr>
          <w:rFonts w:ascii="Times New Roman" w:eastAsia="Times New Roman" w:hAnsi="Times New Roman" w:cs="Times New Roman"/>
          <w:iCs/>
          <w:sz w:val="26"/>
          <w:szCs w:val="26"/>
          <w:lang w:eastAsia="ru-RU"/>
        </w:rPr>
        <w:t xml:space="preserve">-ФЗ«О </w:t>
      </w:r>
      <w:r w:rsidRPr="003504CE">
        <w:rPr>
          <w:rFonts w:ascii="Times New Roman" w:eastAsia="Times New Roman" w:hAnsi="Times New Roman" w:cs="Times New Roman"/>
          <w:iCs/>
          <w:sz w:val="26"/>
          <w:szCs w:val="26"/>
          <w:lang w:eastAsia="ru-RU"/>
        </w:rPr>
        <w:t>внесенииизмененийвотдельныезаконодательные</w:t>
      </w:r>
      <w:r w:rsidRPr="003504CE">
        <w:rPr>
          <w:rFonts w:ascii="Times New Roman" w:eastAsia="Times New Roman" w:hAnsi="Times New Roman" w:cs="Times New Roman"/>
          <w:iCs/>
          <w:sz w:val="26"/>
          <w:szCs w:val="26"/>
          <w:lang w:eastAsia="ru-RU"/>
        </w:rPr>
        <w:tab/>
        <w:t>акты</w:t>
      </w:r>
      <w:r>
        <w:rPr>
          <w:rFonts w:ascii="Times New Roman" w:eastAsia="Times New Roman" w:hAnsi="Times New Roman" w:cs="Times New Roman"/>
          <w:iCs/>
          <w:sz w:val="26"/>
          <w:szCs w:val="26"/>
          <w:lang w:eastAsia="ru-RU"/>
        </w:rPr>
        <w:t xml:space="preserve"> Российской </w:t>
      </w:r>
      <w:r w:rsidRPr="003504CE">
        <w:rPr>
          <w:rFonts w:ascii="Times New Roman" w:eastAsia="Times New Roman" w:hAnsi="Times New Roman" w:cs="Times New Roman"/>
          <w:iCs/>
          <w:sz w:val="26"/>
          <w:szCs w:val="26"/>
          <w:lang w:eastAsia="ru-RU"/>
        </w:rPr>
        <w:t>Федерациивчасти недопущения незаконных производства и (или) оборота этилового спирта, алкогольной и спиртосодержащей продукции»</w:t>
      </w:r>
    </w:p>
    <w:p w:rsidR="003504CE" w:rsidRPr="008B7E4A"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Федеральный закон № 3-ФЗ от 8 января 1998 года "О наркотических</w:t>
      </w:r>
      <w:r w:rsidRPr="008B7E4A">
        <w:rPr>
          <w:rFonts w:ascii="Times New Roman" w:eastAsia="Times New Roman" w:hAnsi="Times New Roman" w:cs="Times New Roman"/>
          <w:iCs/>
          <w:sz w:val="26"/>
          <w:szCs w:val="26"/>
          <w:lang w:eastAsia="ru-RU"/>
        </w:rPr>
        <w:t xml:space="preserve">средствах и психотропных веществах", с последними изменениями, принятыми Федеральным законом Российской Федерации от 31 декабря 2014г.N501-ФЗ "О внесении </w:t>
      </w:r>
      <w:r w:rsidRPr="008B7E4A">
        <w:rPr>
          <w:rFonts w:ascii="Times New Roman" w:eastAsia="Times New Roman" w:hAnsi="Times New Roman" w:cs="Times New Roman"/>
          <w:iCs/>
          <w:sz w:val="26"/>
          <w:szCs w:val="26"/>
          <w:lang w:eastAsia="ru-RU"/>
        </w:rPr>
        <w:lastRenderedPageBreak/>
        <w:t>изменений в Федеральный закон "О наркотических средствах и психотропных веществах»</w:t>
      </w:r>
    </w:p>
    <w:p w:rsidR="003504CE" w:rsidRPr="008B7E4A" w:rsidRDefault="008B7E4A"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 xml:space="preserve">Федеральный </w:t>
      </w:r>
      <w:r w:rsidR="003504CE" w:rsidRPr="003504CE">
        <w:rPr>
          <w:rFonts w:ascii="Times New Roman" w:eastAsia="Times New Roman" w:hAnsi="Times New Roman" w:cs="Times New Roman"/>
          <w:iCs/>
          <w:sz w:val="26"/>
          <w:szCs w:val="26"/>
          <w:lang w:eastAsia="ru-RU"/>
        </w:rPr>
        <w:t>закон от23февраля2013г.N15-ФЗ "Об охране здоровья граждан от воздействия окружающего табачного дыма и последствий</w:t>
      </w:r>
      <w:r w:rsidR="003504CE" w:rsidRPr="008B7E4A">
        <w:rPr>
          <w:rFonts w:ascii="Times New Roman" w:eastAsia="Times New Roman" w:hAnsi="Times New Roman" w:cs="Times New Roman"/>
          <w:iCs/>
          <w:sz w:val="26"/>
          <w:szCs w:val="26"/>
          <w:lang w:eastAsia="ru-RU"/>
        </w:rPr>
        <w:t>потребления табака"</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Постановление главного государственного санитарного врача РФ от 28.02.2007 № 7 "Об усилении надзора за производством и оборотом алкогольной продукции"</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Федеральный закон от 21 ноября 2011г.N323-ФЗ "Об основах охраны здоровья граждан в Российской Федерации" (с изменениями и дополнениями).</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Федеральный закон от 24 июня 1999г.N120-ФЗ"Об основах системы профилактики безнадзорности и правонарушений несовершеннолетних" (с изменениями и дополнениями)</w:t>
      </w:r>
    </w:p>
    <w:p w:rsidR="003504CE" w:rsidRPr="008B7E4A"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 xml:space="preserve">Указ Президента РФ от 27.01.2011№97 "О внесении изменений в Указ Президента Российской Федерации от 18 октября 2007г. № 1374 "О дополнительных мерахпо </w:t>
      </w:r>
      <w:proofErr w:type="gramStart"/>
      <w:r w:rsidRPr="003504CE">
        <w:rPr>
          <w:rFonts w:ascii="Times New Roman" w:eastAsia="Times New Roman" w:hAnsi="Times New Roman" w:cs="Times New Roman"/>
          <w:iCs/>
          <w:sz w:val="26"/>
          <w:szCs w:val="26"/>
          <w:lang w:eastAsia="ru-RU"/>
        </w:rPr>
        <w:t>противодействию  незаконному</w:t>
      </w:r>
      <w:proofErr w:type="gramEnd"/>
      <w:r w:rsidRPr="003504CE">
        <w:rPr>
          <w:rFonts w:ascii="Times New Roman" w:eastAsia="Times New Roman" w:hAnsi="Times New Roman" w:cs="Times New Roman"/>
          <w:iCs/>
          <w:sz w:val="26"/>
          <w:szCs w:val="26"/>
          <w:lang w:eastAsia="ru-RU"/>
        </w:rPr>
        <w:t xml:space="preserve">   обороту</w:t>
      </w:r>
      <w:r w:rsidRPr="008B7E4A">
        <w:rPr>
          <w:rFonts w:ascii="Times New Roman" w:eastAsia="Times New Roman" w:hAnsi="Times New Roman" w:cs="Times New Roman"/>
          <w:iCs/>
          <w:sz w:val="26"/>
          <w:szCs w:val="26"/>
          <w:lang w:eastAsia="ru-RU"/>
        </w:rPr>
        <w:t xml:space="preserve">наркотических средств, психотропных веществ и их </w:t>
      </w:r>
      <w:proofErr w:type="spellStart"/>
      <w:r w:rsidRPr="008B7E4A">
        <w:rPr>
          <w:rFonts w:ascii="Times New Roman" w:eastAsia="Times New Roman" w:hAnsi="Times New Roman" w:cs="Times New Roman"/>
          <w:iCs/>
          <w:sz w:val="26"/>
          <w:szCs w:val="26"/>
          <w:lang w:eastAsia="ru-RU"/>
        </w:rPr>
        <w:t>прекурсоров</w:t>
      </w:r>
      <w:proofErr w:type="spellEnd"/>
      <w:r w:rsidRPr="008B7E4A">
        <w:rPr>
          <w:rFonts w:ascii="Times New Roman" w:eastAsia="Times New Roman" w:hAnsi="Times New Roman" w:cs="Times New Roman"/>
          <w:iCs/>
          <w:sz w:val="26"/>
          <w:szCs w:val="26"/>
          <w:lang w:eastAsia="ru-RU"/>
        </w:rPr>
        <w:t>" и в положения, утвержденные этим Указом".</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 xml:space="preserve">Постановление Правительства РФ от 20.06.2011 № 485 "Об утверждении Положения о государственной системе мониторинга </w:t>
      </w:r>
      <w:proofErr w:type="spellStart"/>
      <w:r w:rsidRPr="003504CE">
        <w:rPr>
          <w:rFonts w:ascii="Times New Roman" w:eastAsia="Times New Roman" w:hAnsi="Times New Roman" w:cs="Times New Roman"/>
          <w:iCs/>
          <w:sz w:val="26"/>
          <w:szCs w:val="26"/>
          <w:lang w:eastAsia="ru-RU"/>
        </w:rPr>
        <w:t>наркоситуации</w:t>
      </w:r>
      <w:proofErr w:type="spellEnd"/>
      <w:r w:rsidRPr="003504CE">
        <w:rPr>
          <w:rFonts w:ascii="Times New Roman" w:eastAsia="Times New Roman" w:hAnsi="Times New Roman" w:cs="Times New Roman"/>
          <w:iCs/>
          <w:sz w:val="26"/>
          <w:szCs w:val="26"/>
          <w:lang w:eastAsia="ru-RU"/>
        </w:rPr>
        <w:t xml:space="preserve"> в Российской Федерации".</w:t>
      </w:r>
    </w:p>
    <w:p w:rsidR="003504CE" w:rsidRPr="008B7E4A"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Приказ Министерства образования и науки РФ от 16 июня 2014г.</w:t>
      </w:r>
      <w:r w:rsidRPr="008B7E4A">
        <w:rPr>
          <w:rFonts w:ascii="Times New Roman" w:eastAsia="Times New Roman" w:hAnsi="Times New Roman" w:cs="Times New Roman"/>
          <w:iCs/>
          <w:sz w:val="26"/>
          <w:szCs w:val="26"/>
          <w:lang w:eastAsia="ru-RU"/>
        </w:rPr>
        <w:t>№658 «Об утверждении порядка проведения социально- психологического тестирования  лиц, обучающихся   в</w:t>
      </w:r>
      <w:r w:rsidR="008B7E4A">
        <w:rPr>
          <w:rFonts w:ascii="Times New Roman" w:eastAsia="Times New Roman" w:hAnsi="Times New Roman" w:cs="Times New Roman"/>
          <w:iCs/>
          <w:sz w:val="26"/>
          <w:szCs w:val="26"/>
          <w:lang w:eastAsia="ru-RU"/>
        </w:rPr>
        <w:t xml:space="preserve"> образовательных организациях  и </w:t>
      </w:r>
      <w:r w:rsidRPr="008B7E4A">
        <w:rPr>
          <w:rFonts w:ascii="Times New Roman" w:eastAsia="Times New Roman" w:hAnsi="Times New Roman" w:cs="Times New Roman"/>
          <w:iCs/>
          <w:sz w:val="26"/>
          <w:szCs w:val="26"/>
          <w:lang w:eastAsia="ru-RU"/>
        </w:rPr>
        <w:t>профессиональных образовательных организациях, а так же образовательных организациях высшего образования».</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Распоряжение Правительства РФ от 10.03.2011 № 367-р.«О концепции демографической политики Российской Федерации на период до 2025 года.</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Федеральный закон от 25 июля 2002г. N114-ФЗ"О противодействии экстремистской деятельности" (с изменениями и дополнениями)</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ФГОС НОО, утвержденный Приказом Минпросвещения РФ от 31.05.2021</w:t>
      </w:r>
    </w:p>
    <w:p w:rsidR="003504CE" w:rsidRPr="003504CE" w:rsidRDefault="003504CE" w:rsidP="003504CE">
      <w:pPr>
        <w:spacing w:after="0" w:line="276" w:lineRule="auto"/>
        <w:ind w:right="141" w:firstLine="567"/>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№286;</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ФГОС ООО, утвержденный Приказом Минпросвещения РФ от 31.05.2021</w:t>
      </w:r>
    </w:p>
    <w:p w:rsidR="003504CE" w:rsidRPr="003504CE" w:rsidRDefault="003504CE" w:rsidP="003504CE">
      <w:pPr>
        <w:spacing w:after="0" w:line="276" w:lineRule="auto"/>
        <w:ind w:right="141" w:firstLine="567"/>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№287;</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ФГОС СОО, Приказом Минобрнауки РФ от 17.05.2012 № 413;</w:t>
      </w:r>
    </w:p>
    <w:p w:rsidR="003504CE" w:rsidRPr="003504CE" w:rsidRDefault="003504CE" w:rsidP="003504CE">
      <w:pPr>
        <w:spacing w:after="0" w:line="276" w:lineRule="auto"/>
        <w:ind w:right="141" w:firstLine="567"/>
        <w:jc w:val="both"/>
        <w:rPr>
          <w:rFonts w:ascii="Times New Roman" w:eastAsia="Times New Roman" w:hAnsi="Times New Roman" w:cs="Times New Roman"/>
          <w:b/>
          <w:bCs/>
          <w:iCs/>
          <w:sz w:val="26"/>
          <w:szCs w:val="26"/>
          <w:lang w:eastAsia="ru-RU"/>
        </w:rPr>
      </w:pPr>
      <w:r w:rsidRPr="003504CE">
        <w:rPr>
          <w:rFonts w:ascii="Times New Roman" w:eastAsia="Times New Roman" w:hAnsi="Times New Roman" w:cs="Times New Roman"/>
          <w:b/>
          <w:bCs/>
          <w:iCs/>
          <w:sz w:val="26"/>
          <w:szCs w:val="26"/>
          <w:lang w:eastAsia="ru-RU"/>
        </w:rPr>
        <w:t>Региональный уровень</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Концепция «Воспитание Оренбуржца XXI века» (утв. решением коллегии министерства образования Оренбургской области от 26</w:t>
      </w:r>
      <w:r w:rsidR="00F12E4B">
        <w:rPr>
          <w:rFonts w:ascii="Times New Roman" w:eastAsia="Times New Roman" w:hAnsi="Times New Roman" w:cs="Times New Roman"/>
          <w:iCs/>
          <w:sz w:val="26"/>
          <w:szCs w:val="26"/>
          <w:lang w:eastAsia="ru-RU"/>
        </w:rPr>
        <w:t xml:space="preserve"> </w:t>
      </w:r>
      <w:r w:rsidRPr="003504CE">
        <w:rPr>
          <w:rFonts w:ascii="Times New Roman" w:eastAsia="Times New Roman" w:hAnsi="Times New Roman" w:cs="Times New Roman"/>
          <w:iCs/>
          <w:sz w:val="26"/>
          <w:szCs w:val="26"/>
          <w:lang w:eastAsia="ru-RU"/>
        </w:rPr>
        <w:t>мая 2006 г.).</w:t>
      </w:r>
    </w:p>
    <w:p w:rsidR="003504CE" w:rsidRPr="003504CE"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Региональная модель повышения социального и профессионального статуса классного руководителя (решение коллегии Министерства образования Оренбургской области от 26.10.2007 г.).</w:t>
      </w:r>
    </w:p>
    <w:p w:rsidR="003504CE" w:rsidRPr="003504CE" w:rsidRDefault="003504CE" w:rsidP="003504CE">
      <w:pPr>
        <w:spacing w:after="0" w:line="276" w:lineRule="auto"/>
        <w:ind w:right="141" w:firstLine="567"/>
        <w:jc w:val="both"/>
        <w:rPr>
          <w:rFonts w:ascii="Times New Roman" w:eastAsia="Times New Roman" w:hAnsi="Times New Roman" w:cs="Times New Roman"/>
          <w:b/>
          <w:bCs/>
          <w:iCs/>
          <w:sz w:val="26"/>
          <w:szCs w:val="26"/>
          <w:lang w:eastAsia="ru-RU"/>
        </w:rPr>
      </w:pPr>
      <w:r w:rsidRPr="003504CE">
        <w:rPr>
          <w:rFonts w:ascii="Times New Roman" w:eastAsia="Times New Roman" w:hAnsi="Times New Roman" w:cs="Times New Roman"/>
          <w:b/>
          <w:bCs/>
          <w:iCs/>
          <w:sz w:val="26"/>
          <w:szCs w:val="26"/>
          <w:lang w:eastAsia="ru-RU"/>
        </w:rPr>
        <w:t>Школьные нормативно-правовые акты по вопросам воспитательной деятельности:</w:t>
      </w:r>
    </w:p>
    <w:p w:rsidR="003504CE" w:rsidRPr="008B7E4A" w:rsidRDefault="003504CE"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ООП, разработанная на основе ФГОС и ФООП</w:t>
      </w:r>
    </w:p>
    <w:p w:rsidR="008B7E4A" w:rsidRPr="003504CE" w:rsidRDefault="008B7E4A"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Положение о воспит</w:t>
      </w:r>
      <w:r w:rsidR="00F12E4B">
        <w:rPr>
          <w:rFonts w:ascii="Times New Roman" w:eastAsia="Times New Roman" w:hAnsi="Times New Roman" w:cs="Times New Roman"/>
          <w:iCs/>
          <w:sz w:val="26"/>
          <w:szCs w:val="26"/>
          <w:lang w:eastAsia="ru-RU"/>
        </w:rPr>
        <w:t>ательной работе в МОАУ «СОШ № 95</w:t>
      </w:r>
      <w:r w:rsidRPr="003504CE">
        <w:rPr>
          <w:rFonts w:ascii="Times New Roman" w:eastAsia="Times New Roman" w:hAnsi="Times New Roman" w:cs="Times New Roman"/>
          <w:iCs/>
          <w:sz w:val="26"/>
          <w:szCs w:val="26"/>
          <w:lang w:eastAsia="ru-RU"/>
        </w:rPr>
        <w:t>»</w:t>
      </w:r>
    </w:p>
    <w:p w:rsidR="008B7E4A" w:rsidRPr="003504CE" w:rsidRDefault="008B7E4A"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Положение о Совете обучающихся</w:t>
      </w:r>
    </w:p>
    <w:p w:rsidR="008B7E4A" w:rsidRPr="003504CE" w:rsidRDefault="008B7E4A"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Положение о классном руководстве</w:t>
      </w:r>
    </w:p>
    <w:p w:rsidR="008B7E4A" w:rsidRPr="003504CE" w:rsidRDefault="008B7E4A"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lastRenderedPageBreak/>
        <w:t>Положение о Совете родителей</w:t>
      </w:r>
    </w:p>
    <w:p w:rsidR="008B7E4A" w:rsidRPr="003504CE" w:rsidRDefault="008B7E4A"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Положение о внеурочной деятельности</w:t>
      </w:r>
    </w:p>
    <w:p w:rsidR="008B7E4A" w:rsidRPr="003504CE" w:rsidRDefault="008B7E4A"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Положение о деятельности школьного спортивного клуба</w:t>
      </w:r>
    </w:p>
    <w:p w:rsidR="008B7E4A" w:rsidRPr="003504CE" w:rsidRDefault="008B7E4A"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Положение о Совете профилактики правонарушений среди обучающихся</w:t>
      </w:r>
    </w:p>
    <w:p w:rsidR="008B7E4A" w:rsidRPr="003504CE" w:rsidRDefault="008B7E4A"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Положение о школьной службе примирения (медиации)</w:t>
      </w:r>
    </w:p>
    <w:p w:rsidR="008B7E4A" w:rsidRPr="003504CE" w:rsidRDefault="008B7E4A"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Положение о школьной форме и внешнем виде</w:t>
      </w:r>
    </w:p>
    <w:p w:rsidR="008B7E4A" w:rsidRPr="003504CE" w:rsidRDefault="008B7E4A"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Положение о правилах поведения обучающихся</w:t>
      </w:r>
    </w:p>
    <w:p w:rsidR="008B7E4A" w:rsidRPr="003504CE" w:rsidRDefault="008B7E4A"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 xml:space="preserve">Положение о постановке на </w:t>
      </w:r>
      <w:proofErr w:type="spellStart"/>
      <w:r w:rsidRPr="003504CE">
        <w:rPr>
          <w:rFonts w:ascii="Times New Roman" w:eastAsia="Times New Roman" w:hAnsi="Times New Roman" w:cs="Times New Roman"/>
          <w:iCs/>
          <w:sz w:val="26"/>
          <w:szCs w:val="26"/>
          <w:lang w:eastAsia="ru-RU"/>
        </w:rPr>
        <w:t>внутришкольный</w:t>
      </w:r>
      <w:proofErr w:type="spellEnd"/>
      <w:r w:rsidRPr="003504CE">
        <w:rPr>
          <w:rFonts w:ascii="Times New Roman" w:eastAsia="Times New Roman" w:hAnsi="Times New Roman" w:cs="Times New Roman"/>
          <w:iCs/>
          <w:sz w:val="26"/>
          <w:szCs w:val="26"/>
          <w:lang w:eastAsia="ru-RU"/>
        </w:rPr>
        <w:t xml:space="preserve"> учет</w:t>
      </w:r>
    </w:p>
    <w:p w:rsidR="008B7E4A" w:rsidRPr="003504CE" w:rsidRDefault="008B7E4A" w:rsidP="00DD7856">
      <w:pPr>
        <w:numPr>
          <w:ilvl w:val="5"/>
          <w:numId w:val="40"/>
        </w:numPr>
        <w:spacing w:after="0" w:line="276" w:lineRule="auto"/>
        <w:ind w:right="141"/>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Положение по использованию и включению в процесс обучения и воспитания</w:t>
      </w:r>
    </w:p>
    <w:p w:rsidR="008B7E4A" w:rsidRPr="003504CE" w:rsidRDefault="008B7E4A" w:rsidP="00556746">
      <w:pPr>
        <w:spacing w:after="0" w:line="276" w:lineRule="auto"/>
        <w:ind w:right="141" w:firstLine="567"/>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государственных символов РФ</w:t>
      </w:r>
    </w:p>
    <w:p w:rsidR="008B7E4A" w:rsidRPr="003504CE" w:rsidRDefault="008B7E4A" w:rsidP="008B7E4A">
      <w:pPr>
        <w:spacing w:after="0" w:line="276" w:lineRule="auto"/>
        <w:ind w:right="141" w:firstLine="567"/>
        <w:jc w:val="both"/>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 xml:space="preserve">Обеспечение использования педагогами </w:t>
      </w:r>
      <w:r w:rsidRPr="003504CE">
        <w:rPr>
          <w:rFonts w:ascii="Times New Roman" w:eastAsia="Times New Roman" w:hAnsi="Times New Roman" w:cs="Times New Roman"/>
          <w:iCs/>
          <w:sz w:val="26"/>
          <w:szCs w:val="26"/>
          <w:lang w:eastAsia="ru-RU"/>
        </w:rPr>
        <w:t>м</w:t>
      </w:r>
      <w:r>
        <w:rPr>
          <w:rFonts w:ascii="Times New Roman" w:eastAsia="Times New Roman" w:hAnsi="Times New Roman" w:cs="Times New Roman"/>
          <w:iCs/>
          <w:sz w:val="26"/>
          <w:szCs w:val="26"/>
          <w:lang w:eastAsia="ru-RU"/>
        </w:rPr>
        <w:t xml:space="preserve">етодических пособий, содержащих </w:t>
      </w:r>
      <w:r w:rsidRPr="003504CE">
        <w:rPr>
          <w:rFonts w:ascii="Times New Roman" w:eastAsia="Times New Roman" w:hAnsi="Times New Roman" w:cs="Times New Roman"/>
          <w:iCs/>
          <w:sz w:val="26"/>
          <w:szCs w:val="26"/>
          <w:lang w:eastAsia="ru-RU"/>
        </w:rPr>
        <w:t>«методические шлейфы», видео уроков и видео мероприятий по учебно- воспитательной работе</w:t>
      </w:r>
      <w:r>
        <w:rPr>
          <w:rFonts w:ascii="Times New Roman" w:eastAsia="Times New Roman" w:hAnsi="Times New Roman" w:cs="Times New Roman"/>
          <w:iCs/>
          <w:sz w:val="26"/>
          <w:szCs w:val="26"/>
          <w:lang w:eastAsia="ru-RU"/>
        </w:rPr>
        <w:t>.</w:t>
      </w:r>
    </w:p>
    <w:p w:rsidR="008B7E4A" w:rsidRPr="003504CE" w:rsidRDefault="00556746" w:rsidP="008B7E4A">
      <w:pPr>
        <w:spacing w:after="0" w:line="276" w:lineRule="auto"/>
        <w:ind w:right="141" w:firstLine="567"/>
        <w:jc w:val="both"/>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Создание к программе воспитания на 2022</w:t>
      </w:r>
      <w:r w:rsidR="008B7E4A" w:rsidRPr="003504CE">
        <w:rPr>
          <w:rFonts w:ascii="Times New Roman" w:eastAsia="Times New Roman" w:hAnsi="Times New Roman" w:cs="Times New Roman"/>
          <w:iCs/>
          <w:sz w:val="26"/>
          <w:szCs w:val="26"/>
          <w:lang w:eastAsia="ru-RU"/>
        </w:rPr>
        <w:t>-2025 г. с приложением единого календарного плана воспитательной работы школы на три уровня образования НОО, ООО, СОО.</w:t>
      </w:r>
    </w:p>
    <w:p w:rsidR="008B7E4A" w:rsidRPr="003504CE" w:rsidRDefault="008B7E4A" w:rsidP="008B7E4A">
      <w:pPr>
        <w:spacing w:after="0" w:line="276" w:lineRule="auto"/>
        <w:ind w:right="141" w:firstLine="567"/>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Обновление содержания воспитательных программ в целях реализации новых направлений программ воспитания.</w:t>
      </w:r>
    </w:p>
    <w:p w:rsidR="008B7E4A" w:rsidRPr="003504CE" w:rsidRDefault="008B7E4A" w:rsidP="008B7E4A">
      <w:pPr>
        <w:spacing w:after="0" w:line="276" w:lineRule="auto"/>
        <w:ind w:right="141" w:firstLine="567"/>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Подготовка/корректировка дополнит</w:t>
      </w:r>
      <w:r>
        <w:rPr>
          <w:rFonts w:ascii="Times New Roman" w:eastAsia="Times New Roman" w:hAnsi="Times New Roman" w:cs="Times New Roman"/>
          <w:iCs/>
          <w:sz w:val="26"/>
          <w:szCs w:val="26"/>
          <w:lang w:eastAsia="ru-RU"/>
        </w:rPr>
        <w:t>ельных общер</w:t>
      </w:r>
      <w:r w:rsidR="005A5573">
        <w:rPr>
          <w:rFonts w:ascii="Times New Roman" w:eastAsia="Times New Roman" w:hAnsi="Times New Roman" w:cs="Times New Roman"/>
          <w:iCs/>
          <w:sz w:val="26"/>
          <w:szCs w:val="26"/>
          <w:lang w:eastAsia="ru-RU"/>
        </w:rPr>
        <w:t>азвивающих программ МОАУ «СОШ №95</w:t>
      </w:r>
      <w:r>
        <w:rPr>
          <w:rFonts w:ascii="Times New Roman" w:eastAsia="Times New Roman" w:hAnsi="Times New Roman" w:cs="Times New Roman"/>
          <w:iCs/>
          <w:sz w:val="26"/>
          <w:szCs w:val="26"/>
          <w:lang w:eastAsia="ru-RU"/>
        </w:rPr>
        <w:t>»</w:t>
      </w:r>
    </w:p>
    <w:p w:rsidR="008B7E4A" w:rsidRDefault="008B7E4A" w:rsidP="003E1A6F">
      <w:pPr>
        <w:spacing w:after="0" w:line="276" w:lineRule="auto"/>
        <w:ind w:right="141" w:firstLine="567"/>
        <w:jc w:val="both"/>
        <w:rPr>
          <w:rFonts w:ascii="Times New Roman" w:eastAsia="Times New Roman" w:hAnsi="Times New Roman" w:cs="Times New Roman"/>
          <w:iCs/>
          <w:sz w:val="26"/>
          <w:szCs w:val="26"/>
          <w:lang w:eastAsia="ru-RU"/>
        </w:rPr>
      </w:pPr>
      <w:r w:rsidRPr="003504CE">
        <w:rPr>
          <w:rFonts w:ascii="Times New Roman" w:eastAsia="Times New Roman" w:hAnsi="Times New Roman" w:cs="Times New Roman"/>
          <w:iCs/>
          <w:sz w:val="26"/>
          <w:szCs w:val="26"/>
          <w:lang w:eastAsia="ru-RU"/>
        </w:rPr>
        <w:t>Сайт в ВК, на котором будут отражен</w:t>
      </w:r>
      <w:r>
        <w:rPr>
          <w:rFonts w:ascii="Times New Roman" w:eastAsia="Times New Roman" w:hAnsi="Times New Roman" w:cs="Times New Roman"/>
          <w:iCs/>
          <w:sz w:val="26"/>
          <w:szCs w:val="26"/>
          <w:lang w:eastAsia="ru-RU"/>
        </w:rPr>
        <w:t xml:space="preserve">ы реальные результаты программы </w:t>
      </w:r>
      <w:r w:rsidRPr="003504CE">
        <w:rPr>
          <w:rFonts w:ascii="Times New Roman" w:eastAsia="Times New Roman" w:hAnsi="Times New Roman" w:cs="Times New Roman"/>
          <w:iCs/>
          <w:sz w:val="26"/>
          <w:szCs w:val="26"/>
          <w:lang w:eastAsia="ru-RU"/>
        </w:rPr>
        <w:t xml:space="preserve">воспитания </w:t>
      </w:r>
    </w:p>
    <w:p w:rsidR="008B7E4A" w:rsidRDefault="003E1A6F" w:rsidP="003E1A6F">
      <w:pPr>
        <w:spacing w:after="0" w:line="276" w:lineRule="auto"/>
        <w:ind w:right="141"/>
        <w:jc w:val="both"/>
        <w:rPr>
          <w:rFonts w:ascii="Times New Roman" w:eastAsia="Times New Roman" w:hAnsi="Times New Roman" w:cs="Times New Roman"/>
          <w:iCs/>
          <w:sz w:val="26"/>
          <w:szCs w:val="26"/>
          <w:lang w:eastAsia="ru-RU"/>
        </w:rPr>
      </w:pPr>
      <w:r w:rsidRPr="003E1A6F">
        <w:rPr>
          <w:rFonts w:ascii="Times New Roman" w:eastAsia="Times New Roman" w:hAnsi="Times New Roman" w:cs="Times New Roman"/>
          <w:iCs/>
          <w:sz w:val="26"/>
          <w:szCs w:val="26"/>
          <w:lang w:eastAsia="ru-RU"/>
        </w:rPr>
        <w:t>https://vk.com/coi_i_i95</w:t>
      </w:r>
    </w:p>
    <w:p w:rsidR="008B7E4A" w:rsidRDefault="008B7E4A" w:rsidP="008B7E4A">
      <w:pPr>
        <w:spacing w:after="0" w:line="276" w:lineRule="auto"/>
        <w:ind w:right="141"/>
        <w:jc w:val="both"/>
        <w:rPr>
          <w:rFonts w:ascii="Times New Roman" w:eastAsia="Times New Roman" w:hAnsi="Times New Roman" w:cs="Times New Roman"/>
          <w:iCs/>
          <w:sz w:val="26"/>
          <w:szCs w:val="26"/>
          <w:lang w:eastAsia="ru-RU"/>
        </w:rPr>
      </w:pPr>
    </w:p>
    <w:p w:rsidR="008B7E4A" w:rsidRDefault="008B7E4A" w:rsidP="008B7E4A">
      <w:pPr>
        <w:spacing w:after="0" w:line="276" w:lineRule="auto"/>
        <w:ind w:right="141"/>
        <w:jc w:val="both"/>
        <w:rPr>
          <w:rFonts w:ascii="Times New Roman" w:eastAsia="Times New Roman" w:hAnsi="Times New Roman" w:cs="Times New Roman"/>
          <w:iCs/>
          <w:sz w:val="26"/>
          <w:szCs w:val="26"/>
          <w:lang w:eastAsia="ru-RU"/>
        </w:rPr>
      </w:pPr>
    </w:p>
    <w:p w:rsidR="008B7E4A" w:rsidRDefault="008B7E4A" w:rsidP="008B7E4A">
      <w:pPr>
        <w:spacing w:after="0" w:line="276" w:lineRule="auto"/>
        <w:ind w:right="141"/>
        <w:jc w:val="both"/>
        <w:rPr>
          <w:rFonts w:ascii="Times New Roman" w:eastAsia="Times New Roman" w:hAnsi="Times New Roman" w:cs="Times New Roman"/>
          <w:iCs/>
          <w:sz w:val="26"/>
          <w:szCs w:val="26"/>
          <w:lang w:eastAsia="ru-RU"/>
        </w:rPr>
      </w:pPr>
    </w:p>
    <w:p w:rsidR="008B7E4A" w:rsidRPr="003504CE" w:rsidRDefault="008B7E4A" w:rsidP="008B7E4A">
      <w:pPr>
        <w:spacing w:after="0" w:line="276" w:lineRule="auto"/>
        <w:ind w:right="141"/>
        <w:jc w:val="both"/>
        <w:rPr>
          <w:rFonts w:ascii="Times New Roman" w:eastAsia="Times New Roman" w:hAnsi="Times New Roman" w:cs="Times New Roman"/>
          <w:iCs/>
          <w:sz w:val="26"/>
          <w:szCs w:val="26"/>
          <w:lang w:eastAsia="ru-RU"/>
        </w:rPr>
        <w:sectPr w:rsidR="008B7E4A" w:rsidRPr="003504CE" w:rsidSect="003504CE">
          <w:pgSz w:w="11900" w:h="16840"/>
          <w:pgMar w:top="500" w:right="707" w:bottom="780" w:left="740" w:header="0" w:footer="593" w:gutter="0"/>
          <w:cols w:space="720"/>
        </w:sectPr>
      </w:pPr>
    </w:p>
    <w:p w:rsidR="008B7E4A" w:rsidRPr="008B7E4A" w:rsidRDefault="008B7E4A" w:rsidP="00DD7856">
      <w:pPr>
        <w:pStyle w:val="afa"/>
        <w:numPr>
          <w:ilvl w:val="1"/>
          <w:numId w:val="25"/>
        </w:numPr>
        <w:spacing w:line="276" w:lineRule="auto"/>
        <w:ind w:right="670"/>
        <w:jc w:val="both"/>
        <w:rPr>
          <w:b/>
          <w:bCs/>
          <w:i/>
          <w:iCs/>
          <w:sz w:val="26"/>
          <w:szCs w:val="26"/>
          <w:lang w:eastAsia="ru-RU"/>
        </w:rPr>
      </w:pPr>
      <w:r w:rsidRPr="008B7E4A">
        <w:rPr>
          <w:b/>
          <w:bCs/>
          <w:i/>
          <w:iCs/>
          <w:sz w:val="26"/>
          <w:szCs w:val="26"/>
          <w:lang w:eastAsia="ru-RU"/>
        </w:rPr>
        <w:lastRenderedPageBreak/>
        <w:t>Требования к условиям работы с обучающимися с особыми образовательными потребностями.</w:t>
      </w:r>
    </w:p>
    <w:p w:rsidR="008B7E4A" w:rsidRDefault="008B7E4A" w:rsidP="008B7E4A">
      <w:pPr>
        <w:spacing w:line="276" w:lineRule="auto"/>
        <w:ind w:right="670" w:firstLine="851"/>
        <w:jc w:val="both"/>
        <w:rPr>
          <w:rFonts w:ascii="Times New Roman" w:eastAsia="Times New Roman" w:hAnsi="Times New Roman" w:cs="Times New Roman"/>
          <w:sz w:val="26"/>
          <w:szCs w:val="26"/>
          <w:lang w:eastAsia="ru-RU"/>
        </w:rPr>
      </w:pPr>
      <w:r w:rsidRPr="008B7E4A">
        <w:rPr>
          <w:rFonts w:ascii="Times New Roman" w:eastAsia="Times New Roman" w:hAnsi="Times New Roman" w:cs="Times New Roman"/>
          <w:sz w:val="26"/>
          <w:szCs w:val="26"/>
          <w:lang w:eastAsia="ru-RU"/>
        </w:rPr>
        <w:t xml:space="preserve">В настоящее время в </w:t>
      </w:r>
      <w:r w:rsidR="003E1A6F">
        <w:rPr>
          <w:rFonts w:ascii="Times New Roman" w:eastAsia="Times New Roman" w:hAnsi="Times New Roman" w:cs="Times New Roman"/>
          <w:sz w:val="26"/>
          <w:szCs w:val="26"/>
          <w:lang w:eastAsia="ru-RU"/>
        </w:rPr>
        <w:t>МОАУ «СОШ №95</w:t>
      </w:r>
      <w:r>
        <w:rPr>
          <w:rFonts w:ascii="Times New Roman" w:eastAsia="Times New Roman" w:hAnsi="Times New Roman" w:cs="Times New Roman"/>
          <w:sz w:val="26"/>
          <w:szCs w:val="26"/>
          <w:lang w:eastAsia="ru-RU"/>
        </w:rPr>
        <w:t>»</w:t>
      </w:r>
      <w:r w:rsidRPr="008B7E4A">
        <w:rPr>
          <w:rFonts w:ascii="Times New Roman" w:eastAsia="Times New Roman" w:hAnsi="Times New Roman" w:cs="Times New Roman"/>
          <w:sz w:val="26"/>
          <w:szCs w:val="26"/>
          <w:lang w:eastAsia="ru-RU"/>
        </w:rPr>
        <w:t xml:space="preserve"> п</w:t>
      </w:r>
      <w:r w:rsidR="006252B7">
        <w:rPr>
          <w:rFonts w:ascii="Times New Roman" w:eastAsia="Times New Roman" w:hAnsi="Times New Roman" w:cs="Times New Roman"/>
          <w:sz w:val="26"/>
          <w:szCs w:val="26"/>
          <w:lang w:eastAsia="ru-RU"/>
        </w:rPr>
        <w:t xml:space="preserve">олучает образование примерно 5 </w:t>
      </w:r>
      <w:r w:rsidRPr="008B7E4A">
        <w:rPr>
          <w:rFonts w:ascii="Times New Roman" w:eastAsia="Times New Roman" w:hAnsi="Times New Roman" w:cs="Times New Roman"/>
          <w:sz w:val="26"/>
          <w:szCs w:val="26"/>
          <w:lang w:eastAsia="ru-RU"/>
        </w:rPr>
        <w:t>% детей с ОВЗ и детей инвалидов</w:t>
      </w:r>
      <w:r w:rsidR="007D5A3A">
        <w:rPr>
          <w:rFonts w:ascii="Times New Roman" w:eastAsia="Times New Roman" w:hAnsi="Times New Roman" w:cs="Times New Roman"/>
          <w:sz w:val="26"/>
          <w:szCs w:val="26"/>
          <w:lang w:eastAsia="ru-RU"/>
        </w:rPr>
        <w:t xml:space="preserve"> (3 человека)</w:t>
      </w:r>
      <w:r w:rsidRPr="008B7E4A">
        <w:rPr>
          <w:rFonts w:ascii="Times New Roman" w:eastAsia="Times New Roman" w:hAnsi="Times New Roman" w:cs="Times New Roman"/>
          <w:sz w:val="26"/>
          <w:szCs w:val="26"/>
          <w:lang w:eastAsia="ru-RU"/>
        </w:rPr>
        <w:t xml:space="preserve"> во всех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8B7E4A" w:rsidRPr="008B7E4A" w:rsidRDefault="008B7E4A" w:rsidP="008B7E4A">
      <w:pPr>
        <w:spacing w:line="276" w:lineRule="auto"/>
        <w:ind w:right="670" w:firstLine="851"/>
        <w:jc w:val="both"/>
        <w:rPr>
          <w:rFonts w:ascii="Times New Roman" w:eastAsia="Times New Roman" w:hAnsi="Times New Roman" w:cs="Times New Roman"/>
          <w:sz w:val="26"/>
          <w:szCs w:val="26"/>
          <w:lang w:eastAsia="ru-RU"/>
        </w:rPr>
      </w:pPr>
      <w:r w:rsidRPr="008B7E4A">
        <w:rPr>
          <w:rFonts w:ascii="Times New Roman" w:eastAsia="Times New Roman" w:hAnsi="Times New Roman" w:cs="Times New Roman"/>
          <w:sz w:val="26"/>
          <w:szCs w:val="26"/>
          <w:lang w:eastAsia="ru-RU"/>
        </w:rPr>
        <w:t>Особыми задачами воспитания обучающихся с ОВЗ являются:</w:t>
      </w:r>
    </w:p>
    <w:p w:rsidR="008B7E4A" w:rsidRPr="001F0209" w:rsidRDefault="001F0209" w:rsidP="00DD7856">
      <w:pPr>
        <w:pStyle w:val="afa"/>
        <w:numPr>
          <w:ilvl w:val="0"/>
          <w:numId w:val="41"/>
        </w:numPr>
        <w:ind w:right="670"/>
        <w:jc w:val="both"/>
        <w:rPr>
          <w:sz w:val="26"/>
          <w:szCs w:val="26"/>
          <w:lang w:eastAsia="ru-RU"/>
        </w:rPr>
      </w:pPr>
      <w:r>
        <w:rPr>
          <w:sz w:val="26"/>
          <w:szCs w:val="26"/>
          <w:lang w:eastAsia="ru-RU"/>
        </w:rPr>
        <w:t xml:space="preserve">Налаживание эмоционально-положительного взаимодействия детей с ОВЗ </w:t>
      </w:r>
      <w:r w:rsidR="008B7E4A" w:rsidRPr="001F0209">
        <w:rPr>
          <w:sz w:val="26"/>
          <w:szCs w:val="26"/>
          <w:lang w:eastAsia="ru-RU"/>
        </w:rPr>
        <w:t>с окружающими для их успешной адаптации и интеграции в школе;</w:t>
      </w:r>
    </w:p>
    <w:p w:rsidR="001F0209" w:rsidRPr="001F0209" w:rsidRDefault="001F0209" w:rsidP="00DD7856">
      <w:pPr>
        <w:pStyle w:val="afa"/>
        <w:numPr>
          <w:ilvl w:val="0"/>
          <w:numId w:val="41"/>
        </w:numPr>
        <w:ind w:right="670"/>
        <w:jc w:val="both"/>
        <w:rPr>
          <w:sz w:val="26"/>
          <w:szCs w:val="26"/>
          <w:lang w:eastAsia="ru-RU"/>
        </w:rPr>
      </w:pPr>
      <w:r w:rsidRPr="001F0209">
        <w:rPr>
          <w:sz w:val="26"/>
          <w:szCs w:val="26"/>
          <w:lang w:eastAsia="ru-RU"/>
        </w:rPr>
        <w:t>формирование доброжелательного отношения к детям с ОВЗ и их семьям со стороны всех участников образовательных отношений;</w:t>
      </w:r>
    </w:p>
    <w:p w:rsidR="001F0209" w:rsidRPr="001F0209" w:rsidRDefault="001F0209" w:rsidP="00DD7856">
      <w:pPr>
        <w:pStyle w:val="afa"/>
        <w:numPr>
          <w:ilvl w:val="0"/>
          <w:numId w:val="41"/>
        </w:numPr>
        <w:ind w:right="670"/>
        <w:jc w:val="both"/>
        <w:rPr>
          <w:sz w:val="26"/>
          <w:szCs w:val="26"/>
          <w:lang w:eastAsia="ru-RU"/>
        </w:rPr>
      </w:pPr>
      <w:r w:rsidRPr="001F0209">
        <w:rPr>
          <w:sz w:val="26"/>
          <w:szCs w:val="26"/>
          <w:lang w:eastAsia="ru-RU"/>
        </w:rPr>
        <w:t>построение воспитательной деятельности с учетом индивидуальных особенностей каждого обучающегося с ОВЗ;</w:t>
      </w:r>
    </w:p>
    <w:p w:rsidR="001F0209" w:rsidRPr="001F0209" w:rsidRDefault="001F0209" w:rsidP="00DD7856">
      <w:pPr>
        <w:pStyle w:val="afa"/>
        <w:numPr>
          <w:ilvl w:val="0"/>
          <w:numId w:val="41"/>
        </w:numPr>
        <w:ind w:right="670"/>
        <w:jc w:val="both"/>
        <w:rPr>
          <w:sz w:val="26"/>
          <w:szCs w:val="26"/>
          <w:lang w:eastAsia="ru-RU"/>
        </w:rPr>
      </w:pPr>
      <w:r w:rsidRPr="001F0209">
        <w:rPr>
          <w:sz w:val="26"/>
          <w:szCs w:val="26"/>
          <w:lang w:eastAsia="ru-RU"/>
        </w:rPr>
        <w:t>активное привлечение семьи и ближайшего социального окружения к воспитанию обучающихся с ОВЗ;</w:t>
      </w:r>
    </w:p>
    <w:p w:rsidR="001F0209" w:rsidRPr="001F0209" w:rsidRDefault="001F0209" w:rsidP="00DD7856">
      <w:pPr>
        <w:pStyle w:val="afa"/>
        <w:numPr>
          <w:ilvl w:val="0"/>
          <w:numId w:val="41"/>
        </w:numPr>
        <w:ind w:right="670"/>
        <w:jc w:val="both"/>
        <w:rPr>
          <w:sz w:val="26"/>
          <w:szCs w:val="26"/>
          <w:lang w:eastAsia="ru-RU"/>
        </w:rPr>
      </w:pPr>
      <w:r w:rsidRPr="001F0209">
        <w:rPr>
          <w:sz w:val="26"/>
          <w:szCs w:val="26"/>
          <w:lang w:eastAsia="ru-RU"/>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1F0209" w:rsidRPr="001F0209" w:rsidRDefault="001F0209" w:rsidP="00DD7856">
      <w:pPr>
        <w:pStyle w:val="afa"/>
        <w:numPr>
          <w:ilvl w:val="0"/>
          <w:numId w:val="41"/>
        </w:numPr>
        <w:ind w:right="670"/>
        <w:jc w:val="both"/>
        <w:rPr>
          <w:sz w:val="26"/>
          <w:szCs w:val="26"/>
          <w:lang w:eastAsia="ru-RU"/>
        </w:rPr>
      </w:pPr>
      <w:r w:rsidRPr="001F0209">
        <w:rPr>
          <w:sz w:val="26"/>
          <w:szCs w:val="26"/>
          <w:lang w:eastAsia="ru-RU"/>
        </w:rPr>
        <w:t>индивидуализация в воспитательной работе с обучающимися с ОВЗ.</w:t>
      </w:r>
    </w:p>
    <w:p w:rsidR="001F0209" w:rsidRDefault="001F0209" w:rsidP="00DD7856">
      <w:pPr>
        <w:pStyle w:val="afa"/>
        <w:numPr>
          <w:ilvl w:val="0"/>
          <w:numId w:val="41"/>
        </w:numPr>
        <w:ind w:right="670"/>
        <w:jc w:val="both"/>
        <w:rPr>
          <w:sz w:val="26"/>
          <w:szCs w:val="26"/>
          <w:lang w:eastAsia="ru-RU"/>
        </w:rPr>
      </w:pPr>
      <w:r w:rsidRPr="001F0209">
        <w:rPr>
          <w:sz w:val="26"/>
          <w:szCs w:val="26"/>
          <w:lang w:eastAsia="ru-RU"/>
        </w:rPr>
        <w:t>личностно-ориентированный подход в организации всех видов детской деятельности.</w:t>
      </w:r>
    </w:p>
    <w:p w:rsidR="001F0209" w:rsidRDefault="001F0209" w:rsidP="001F0209">
      <w:pPr>
        <w:ind w:right="670"/>
        <w:jc w:val="both"/>
        <w:rPr>
          <w:sz w:val="26"/>
          <w:szCs w:val="26"/>
          <w:lang w:eastAsia="ru-RU"/>
        </w:rPr>
      </w:pPr>
    </w:p>
    <w:p w:rsidR="001F0209" w:rsidRPr="001F0209" w:rsidRDefault="001F0209" w:rsidP="001F0209">
      <w:pPr>
        <w:spacing w:after="0" w:line="276" w:lineRule="auto"/>
        <w:ind w:right="669"/>
        <w:jc w:val="both"/>
        <w:rPr>
          <w:rFonts w:ascii="Times New Roman" w:hAnsi="Times New Roman" w:cs="Times New Roman"/>
          <w:b/>
          <w:sz w:val="26"/>
          <w:szCs w:val="26"/>
          <w:lang w:eastAsia="ru-RU"/>
        </w:rPr>
      </w:pPr>
      <w:r w:rsidRPr="001F0209">
        <w:rPr>
          <w:rFonts w:ascii="Times New Roman" w:hAnsi="Times New Roman" w:cs="Times New Roman"/>
          <w:sz w:val="26"/>
          <w:szCs w:val="26"/>
          <w:lang w:eastAsia="ru-RU"/>
        </w:rPr>
        <w:t>3.4.</w:t>
      </w:r>
      <w:r w:rsidRPr="001F0209">
        <w:rPr>
          <w:rFonts w:ascii="Times New Roman" w:hAnsi="Times New Roman" w:cs="Times New Roman"/>
          <w:sz w:val="26"/>
          <w:szCs w:val="26"/>
          <w:lang w:eastAsia="ru-RU"/>
        </w:rPr>
        <w:tab/>
      </w:r>
      <w:r w:rsidRPr="001F0209">
        <w:rPr>
          <w:rFonts w:ascii="Times New Roman" w:hAnsi="Times New Roman" w:cs="Times New Roman"/>
          <w:b/>
          <w:sz w:val="26"/>
          <w:szCs w:val="26"/>
          <w:lang w:eastAsia="ru-RU"/>
        </w:rPr>
        <w:t>Система поощрения социальной успешности и проявлений активной жизненной позиции обучающихся</w:t>
      </w:r>
    </w:p>
    <w:p w:rsidR="001F0209" w:rsidRPr="001F0209" w:rsidRDefault="001F0209" w:rsidP="001F0209">
      <w:pPr>
        <w:spacing w:after="0" w:line="276" w:lineRule="auto"/>
        <w:ind w:right="669"/>
        <w:jc w:val="both"/>
        <w:rPr>
          <w:rFonts w:ascii="Times New Roman" w:hAnsi="Times New Roman" w:cs="Times New Roman"/>
          <w:sz w:val="26"/>
          <w:szCs w:val="26"/>
          <w:lang w:eastAsia="ru-RU"/>
        </w:rPr>
      </w:pPr>
      <w:r w:rsidRPr="001F0209">
        <w:rPr>
          <w:rFonts w:ascii="Times New Roman" w:hAnsi="Times New Roman" w:cs="Times New Roman"/>
          <w:sz w:val="26"/>
          <w:szCs w:val="26"/>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F0209" w:rsidRPr="001F0209" w:rsidRDefault="001F0209" w:rsidP="00DD7856">
      <w:pPr>
        <w:pStyle w:val="afa"/>
        <w:numPr>
          <w:ilvl w:val="0"/>
          <w:numId w:val="42"/>
        </w:numPr>
        <w:spacing w:line="276" w:lineRule="auto"/>
        <w:ind w:right="669"/>
        <w:jc w:val="both"/>
        <w:rPr>
          <w:sz w:val="26"/>
          <w:szCs w:val="26"/>
          <w:lang w:eastAsia="ru-RU"/>
        </w:rPr>
      </w:pPr>
      <w:r w:rsidRPr="001F0209">
        <w:rPr>
          <w:sz w:val="26"/>
          <w:szCs w:val="26"/>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 школе практикуются общешкольные линейки и праздники в честь победителей различных конкурсов и олимпиад.</w:t>
      </w:r>
    </w:p>
    <w:p w:rsidR="001F0209" w:rsidRPr="001F0209" w:rsidRDefault="001F0209" w:rsidP="00DD7856">
      <w:pPr>
        <w:pStyle w:val="afa"/>
        <w:numPr>
          <w:ilvl w:val="0"/>
          <w:numId w:val="42"/>
        </w:numPr>
        <w:spacing w:line="276" w:lineRule="auto"/>
        <w:ind w:right="669"/>
        <w:jc w:val="both"/>
        <w:rPr>
          <w:sz w:val="26"/>
          <w:szCs w:val="26"/>
          <w:lang w:eastAsia="ru-RU"/>
        </w:rPr>
      </w:pPr>
      <w:r w:rsidRPr="001F0209">
        <w:rPr>
          <w:sz w:val="26"/>
          <w:szCs w:val="26"/>
          <w:lang w:eastAsia="ru-RU"/>
        </w:rPr>
        <w:t>в школе разработано и действует положение о награждениях, все награды фиксируется приказами школы.</w:t>
      </w:r>
    </w:p>
    <w:p w:rsidR="001F0209" w:rsidRPr="001F0209" w:rsidRDefault="001F0209" w:rsidP="00DD7856">
      <w:pPr>
        <w:pStyle w:val="afa"/>
        <w:numPr>
          <w:ilvl w:val="0"/>
          <w:numId w:val="42"/>
        </w:numPr>
        <w:spacing w:line="276" w:lineRule="auto"/>
        <w:ind w:right="669"/>
        <w:jc w:val="both"/>
        <w:rPr>
          <w:sz w:val="26"/>
          <w:szCs w:val="26"/>
          <w:lang w:eastAsia="ru-RU"/>
        </w:rPr>
      </w:pPr>
      <w:r w:rsidRPr="001F0209">
        <w:rPr>
          <w:sz w:val="26"/>
          <w:szCs w:val="26"/>
          <w:lang w:eastAsia="ru-RU"/>
        </w:rPr>
        <w:t xml:space="preserve">в выдвижении на поощрение и в обсуждении кандидатур на награждение </w:t>
      </w:r>
      <w:r w:rsidRPr="001F0209">
        <w:rPr>
          <w:sz w:val="26"/>
          <w:szCs w:val="26"/>
          <w:lang w:eastAsia="ru-RU"/>
        </w:rPr>
        <w:lastRenderedPageBreak/>
        <w:t>обучающихся участвуют органы самоуправления, классные руководители учителя;</w:t>
      </w:r>
    </w:p>
    <w:p w:rsidR="001F0209" w:rsidRPr="001F0209" w:rsidRDefault="001F0209" w:rsidP="00DD7856">
      <w:pPr>
        <w:pStyle w:val="afa"/>
        <w:numPr>
          <w:ilvl w:val="0"/>
          <w:numId w:val="42"/>
        </w:numPr>
        <w:spacing w:line="276" w:lineRule="auto"/>
        <w:ind w:right="669"/>
        <w:jc w:val="both"/>
        <w:rPr>
          <w:sz w:val="26"/>
          <w:szCs w:val="26"/>
          <w:lang w:eastAsia="ru-RU"/>
        </w:rPr>
      </w:pPr>
      <w:r w:rsidRPr="001F0209">
        <w:rPr>
          <w:sz w:val="26"/>
          <w:szCs w:val="26"/>
          <w:lang w:eastAsia="ru-RU"/>
        </w:rPr>
        <w:t xml:space="preserve">в школе практикуются индивидуальные и коллективные поощрения </w:t>
      </w:r>
    </w:p>
    <w:p w:rsidR="001F0209" w:rsidRPr="001F0209" w:rsidRDefault="001F0209" w:rsidP="00DD7856">
      <w:pPr>
        <w:pStyle w:val="afa"/>
        <w:numPr>
          <w:ilvl w:val="0"/>
          <w:numId w:val="42"/>
        </w:numPr>
        <w:spacing w:line="276" w:lineRule="auto"/>
        <w:ind w:right="669"/>
        <w:jc w:val="both"/>
        <w:rPr>
          <w:sz w:val="26"/>
          <w:szCs w:val="26"/>
          <w:lang w:eastAsia="ru-RU"/>
        </w:rPr>
      </w:pPr>
      <w:r w:rsidRPr="001F0209">
        <w:rPr>
          <w:sz w:val="26"/>
          <w:szCs w:val="26"/>
          <w:lang w:eastAsia="ru-RU"/>
        </w:rPr>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1F0209" w:rsidRPr="001F0209" w:rsidRDefault="001F0209" w:rsidP="00DD7856">
      <w:pPr>
        <w:pStyle w:val="afa"/>
        <w:numPr>
          <w:ilvl w:val="0"/>
          <w:numId w:val="42"/>
        </w:numPr>
        <w:spacing w:line="276" w:lineRule="auto"/>
        <w:ind w:right="669"/>
        <w:jc w:val="both"/>
        <w:rPr>
          <w:sz w:val="26"/>
          <w:szCs w:val="26"/>
          <w:lang w:eastAsia="ru-RU"/>
        </w:rPr>
      </w:pPr>
      <w:proofErr w:type="spellStart"/>
      <w:r w:rsidRPr="001F0209">
        <w:rPr>
          <w:sz w:val="26"/>
          <w:szCs w:val="26"/>
          <w:lang w:eastAsia="ru-RU"/>
        </w:rPr>
        <w:t>дифференцированность</w:t>
      </w:r>
      <w:proofErr w:type="spellEnd"/>
      <w:r w:rsidRPr="001F0209">
        <w:rPr>
          <w:sz w:val="26"/>
          <w:szCs w:val="26"/>
          <w:lang w:eastAsia="ru-RU"/>
        </w:rPr>
        <w:t xml:space="preserve"> поощрений (наличие уровней и типов наград позволяет продлить стимулирующее действие системы поощрения).</w:t>
      </w:r>
    </w:p>
    <w:p w:rsidR="001F0209" w:rsidRPr="001F0209" w:rsidRDefault="001F0209" w:rsidP="001F0209">
      <w:pPr>
        <w:spacing w:after="0" w:line="276" w:lineRule="auto"/>
        <w:ind w:right="669"/>
        <w:jc w:val="both"/>
        <w:rPr>
          <w:rFonts w:ascii="Times New Roman" w:hAnsi="Times New Roman" w:cs="Times New Roman"/>
          <w:sz w:val="26"/>
          <w:szCs w:val="26"/>
          <w:lang w:eastAsia="ru-RU"/>
        </w:rPr>
      </w:pPr>
      <w:r w:rsidRPr="001F0209">
        <w:rPr>
          <w:rFonts w:ascii="Times New Roman" w:hAnsi="Times New Roman" w:cs="Times New Roman"/>
          <w:sz w:val="26"/>
          <w:szCs w:val="26"/>
          <w:lang w:eastAsia="ru-RU"/>
        </w:rPr>
        <w:t>В ОО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w:t>
      </w:r>
      <w:r w:rsidR="00FF36DC">
        <w:rPr>
          <w:rFonts w:ascii="Times New Roman" w:hAnsi="Times New Roman" w:cs="Times New Roman"/>
          <w:sz w:val="26"/>
          <w:szCs w:val="26"/>
          <w:lang w:eastAsia="ru-RU"/>
        </w:rPr>
        <w:t xml:space="preserve">фолио ведется портфолио класса. </w:t>
      </w:r>
      <w:r w:rsidRPr="001F0209">
        <w:rPr>
          <w:rFonts w:ascii="Times New Roman" w:hAnsi="Times New Roman" w:cs="Times New Roman"/>
          <w:sz w:val="26"/>
          <w:szCs w:val="26"/>
          <w:lang w:eastAsia="ru-RU"/>
        </w:rPr>
        <w:t>Наиболее успешные обучающиеся и классные коллективы, занимают высшие ступени рейтинга в школе.</w:t>
      </w:r>
    </w:p>
    <w:p w:rsidR="001F0209" w:rsidRPr="001F0209" w:rsidRDefault="001F0209" w:rsidP="001F0209">
      <w:pPr>
        <w:spacing w:after="0" w:line="276" w:lineRule="auto"/>
        <w:ind w:right="669"/>
        <w:jc w:val="both"/>
        <w:rPr>
          <w:rFonts w:ascii="Times New Roman" w:eastAsia="Times New Roman" w:hAnsi="Times New Roman" w:cs="Times New Roman"/>
          <w:sz w:val="26"/>
          <w:szCs w:val="26"/>
          <w:lang w:eastAsia="ru-RU"/>
        </w:rPr>
      </w:pPr>
    </w:p>
    <w:p w:rsidR="001F0209" w:rsidRDefault="001F0209" w:rsidP="008B7E4A">
      <w:pPr>
        <w:rPr>
          <w:rFonts w:ascii="Times New Roman" w:eastAsia="Times New Roman" w:hAnsi="Times New Roman" w:cs="Times New Roman"/>
          <w:sz w:val="26"/>
          <w:szCs w:val="26"/>
          <w:lang w:eastAsia="ru-RU"/>
        </w:rPr>
      </w:pPr>
    </w:p>
    <w:p w:rsidR="00FF36DC" w:rsidRPr="00FF36DC" w:rsidRDefault="00FF36DC" w:rsidP="00DD7856">
      <w:pPr>
        <w:pStyle w:val="afa"/>
        <w:numPr>
          <w:ilvl w:val="1"/>
          <w:numId w:val="45"/>
        </w:numPr>
        <w:ind w:right="669"/>
        <w:jc w:val="both"/>
        <w:rPr>
          <w:b/>
          <w:sz w:val="26"/>
          <w:szCs w:val="26"/>
          <w:lang w:eastAsia="ru-RU"/>
        </w:rPr>
      </w:pPr>
      <w:r w:rsidRPr="00FF36DC">
        <w:rPr>
          <w:b/>
          <w:sz w:val="26"/>
          <w:szCs w:val="26"/>
          <w:lang w:eastAsia="ru-RU"/>
        </w:rPr>
        <w:t>ОСНОВНЫЕ</w:t>
      </w:r>
      <w:r w:rsidRPr="00FF36DC">
        <w:rPr>
          <w:b/>
          <w:sz w:val="26"/>
          <w:szCs w:val="26"/>
          <w:lang w:eastAsia="ru-RU"/>
        </w:rPr>
        <w:tab/>
        <w:t>НАПРАВЛЕНИЯ</w:t>
      </w:r>
      <w:r w:rsidRPr="00FF36DC">
        <w:rPr>
          <w:b/>
          <w:sz w:val="26"/>
          <w:szCs w:val="26"/>
          <w:lang w:eastAsia="ru-RU"/>
        </w:rPr>
        <w:tab/>
        <w:t>САМОАНАЛИЗА ВОСПИТАТЕЛЬНОЙ РАБОТЫ</w:t>
      </w:r>
    </w:p>
    <w:p w:rsidR="00FF36DC" w:rsidRPr="00FF36DC" w:rsidRDefault="00FF36DC" w:rsidP="00FF36DC">
      <w:pPr>
        <w:spacing w:after="0" w:line="240" w:lineRule="auto"/>
        <w:ind w:right="669" w:firstLine="567"/>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Самоанализ</w:t>
      </w:r>
      <w:r w:rsidR="006252B7">
        <w:rPr>
          <w:rFonts w:ascii="Times New Roman" w:eastAsia="Times New Roman" w:hAnsi="Times New Roman" w:cs="Times New Roman"/>
          <w:sz w:val="26"/>
          <w:szCs w:val="26"/>
          <w:lang w:eastAsia="ru-RU"/>
        </w:rPr>
        <w:t xml:space="preserve"> </w:t>
      </w:r>
      <w:r w:rsidRPr="00FF36DC">
        <w:rPr>
          <w:rFonts w:ascii="Times New Roman" w:eastAsia="Times New Roman" w:hAnsi="Times New Roman" w:cs="Times New Roman"/>
          <w:sz w:val="26"/>
          <w:szCs w:val="26"/>
          <w:lang w:eastAsia="ru-RU"/>
        </w:rPr>
        <w:t>воспитательной</w:t>
      </w:r>
      <w:r w:rsidR="006252B7">
        <w:rPr>
          <w:rFonts w:ascii="Times New Roman" w:eastAsia="Times New Roman" w:hAnsi="Times New Roman" w:cs="Times New Roman"/>
          <w:sz w:val="26"/>
          <w:szCs w:val="26"/>
          <w:lang w:eastAsia="ru-RU"/>
        </w:rPr>
        <w:t xml:space="preserve"> </w:t>
      </w:r>
      <w:r w:rsidRPr="00FF36DC">
        <w:rPr>
          <w:rFonts w:ascii="Times New Roman" w:eastAsia="Times New Roman" w:hAnsi="Times New Roman" w:cs="Times New Roman"/>
          <w:sz w:val="26"/>
          <w:szCs w:val="26"/>
          <w:lang w:eastAsia="ru-RU"/>
        </w:rPr>
        <w:t>работы</w:t>
      </w:r>
      <w:r>
        <w:rPr>
          <w:rFonts w:ascii="Times New Roman" w:eastAsia="Times New Roman" w:hAnsi="Times New Roman" w:cs="Times New Roman"/>
          <w:sz w:val="26"/>
          <w:szCs w:val="26"/>
          <w:lang w:eastAsia="ru-RU"/>
        </w:rPr>
        <w:t xml:space="preserve"> в МОАУ «СОШ №</w:t>
      </w:r>
      <w:r w:rsidR="003E1A6F">
        <w:rPr>
          <w:rFonts w:ascii="Times New Roman" w:eastAsia="Times New Roman" w:hAnsi="Times New Roman" w:cs="Times New Roman"/>
          <w:sz w:val="26"/>
          <w:szCs w:val="26"/>
          <w:lang w:eastAsia="ru-RU"/>
        </w:rPr>
        <w:t>95</w:t>
      </w:r>
      <w:r>
        <w:rPr>
          <w:rFonts w:ascii="Times New Roman" w:eastAsia="Times New Roman" w:hAnsi="Times New Roman" w:cs="Times New Roman"/>
          <w:sz w:val="26"/>
          <w:szCs w:val="26"/>
          <w:lang w:eastAsia="ru-RU"/>
        </w:rPr>
        <w:t xml:space="preserve">» </w:t>
      </w:r>
      <w:r w:rsidRPr="00FF36DC">
        <w:rPr>
          <w:rFonts w:ascii="Times New Roman" w:eastAsia="Times New Roman" w:hAnsi="Times New Roman" w:cs="Times New Roman"/>
          <w:sz w:val="26"/>
          <w:szCs w:val="26"/>
          <w:lang w:eastAsia="ru-RU"/>
        </w:rPr>
        <w:t>осу</w:t>
      </w:r>
      <w:r>
        <w:rPr>
          <w:rFonts w:ascii="Times New Roman" w:eastAsia="Times New Roman" w:hAnsi="Times New Roman" w:cs="Times New Roman"/>
          <w:sz w:val="26"/>
          <w:szCs w:val="26"/>
          <w:lang w:eastAsia="ru-RU"/>
        </w:rPr>
        <w:t xml:space="preserve">ществляется по выбранным школой </w:t>
      </w:r>
      <w:r w:rsidRPr="00FF36DC">
        <w:rPr>
          <w:rFonts w:ascii="Times New Roman" w:eastAsia="Times New Roman" w:hAnsi="Times New Roman" w:cs="Times New Roman"/>
          <w:sz w:val="26"/>
          <w:szCs w:val="26"/>
          <w:lang w:eastAsia="ru-RU"/>
        </w:rPr>
        <w:t>направлениям и проводится с целью выявления основных проблем школьного воспитания и последующего их решения.</w:t>
      </w:r>
    </w:p>
    <w:p w:rsidR="00FF36DC" w:rsidRPr="00FF36DC" w:rsidRDefault="00FF36DC" w:rsidP="00FF36DC">
      <w:pPr>
        <w:spacing w:after="0" w:line="240" w:lineRule="auto"/>
        <w:ind w:right="669" w:firstLine="567"/>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Самоанализ осуществляется ежегодно силами классных руководителей и руководителями МО.</w:t>
      </w:r>
    </w:p>
    <w:p w:rsidR="00FF36DC" w:rsidRPr="00FF36DC" w:rsidRDefault="00FF36DC" w:rsidP="00FF36DC">
      <w:pPr>
        <w:spacing w:after="0" w:line="240" w:lineRule="auto"/>
        <w:ind w:right="669" w:firstLine="567"/>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Основными принципами, на основе которых осуществляется самоанализ воспитательной работы в школе, являются:</w:t>
      </w:r>
    </w:p>
    <w:p w:rsidR="00FF36DC" w:rsidRPr="00FF36DC" w:rsidRDefault="00FF36DC" w:rsidP="00DD7856">
      <w:pPr>
        <w:numPr>
          <w:ilvl w:val="0"/>
          <w:numId w:val="43"/>
        </w:numPr>
        <w:spacing w:after="0" w:line="240" w:lineRule="auto"/>
        <w:ind w:right="669"/>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FF36DC" w:rsidRPr="00FF36DC" w:rsidRDefault="00FF36DC" w:rsidP="00DD7856">
      <w:pPr>
        <w:numPr>
          <w:ilvl w:val="0"/>
          <w:numId w:val="43"/>
        </w:numPr>
        <w:spacing w:after="0" w:line="240" w:lineRule="auto"/>
        <w:ind w:right="669"/>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FF36DC" w:rsidRPr="00FF36DC" w:rsidRDefault="00FF36DC" w:rsidP="00DD7856">
      <w:pPr>
        <w:numPr>
          <w:ilvl w:val="0"/>
          <w:numId w:val="43"/>
        </w:numPr>
        <w:spacing w:after="0" w:line="240" w:lineRule="auto"/>
        <w:ind w:right="669"/>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F36DC" w:rsidRPr="00FF36DC" w:rsidRDefault="00FF36DC" w:rsidP="00DD7856">
      <w:pPr>
        <w:numPr>
          <w:ilvl w:val="0"/>
          <w:numId w:val="43"/>
        </w:numPr>
        <w:spacing w:after="0" w:line="240" w:lineRule="auto"/>
        <w:ind w:right="669"/>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FF36DC" w:rsidRPr="00FF36DC" w:rsidRDefault="00FF36DC" w:rsidP="00FF36DC">
      <w:pPr>
        <w:spacing w:after="0" w:line="240" w:lineRule="auto"/>
        <w:ind w:right="669"/>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Основные направления анализа организуемого в школе воспитательного процесса:</w:t>
      </w:r>
    </w:p>
    <w:p w:rsidR="002D7D62" w:rsidRDefault="002D7D62" w:rsidP="00FF36DC">
      <w:pPr>
        <w:spacing w:after="0" w:line="240" w:lineRule="auto"/>
        <w:ind w:right="669"/>
        <w:jc w:val="both"/>
        <w:rPr>
          <w:rFonts w:ascii="Times New Roman" w:eastAsia="Times New Roman" w:hAnsi="Times New Roman" w:cs="Times New Roman"/>
          <w:b/>
          <w:bCs/>
          <w:i/>
          <w:iCs/>
          <w:sz w:val="26"/>
          <w:szCs w:val="26"/>
          <w:lang w:eastAsia="ru-RU"/>
        </w:rPr>
      </w:pPr>
    </w:p>
    <w:p w:rsidR="00FF36DC" w:rsidRPr="00FF36DC" w:rsidRDefault="00FF36DC" w:rsidP="00FF36DC">
      <w:pPr>
        <w:spacing w:after="0" w:line="240" w:lineRule="auto"/>
        <w:ind w:right="669"/>
        <w:jc w:val="both"/>
        <w:rPr>
          <w:rFonts w:ascii="Times New Roman" w:eastAsia="Times New Roman" w:hAnsi="Times New Roman" w:cs="Times New Roman"/>
          <w:bCs/>
          <w:iCs/>
          <w:sz w:val="26"/>
          <w:szCs w:val="26"/>
          <w:lang w:eastAsia="ru-RU"/>
        </w:rPr>
      </w:pPr>
      <w:r w:rsidRPr="00FF36DC">
        <w:rPr>
          <w:rFonts w:ascii="Times New Roman" w:eastAsia="Times New Roman" w:hAnsi="Times New Roman" w:cs="Times New Roman"/>
          <w:b/>
          <w:bCs/>
          <w:i/>
          <w:iCs/>
          <w:sz w:val="26"/>
          <w:szCs w:val="26"/>
          <w:lang w:eastAsia="ru-RU"/>
        </w:rPr>
        <w:t>Условия организации воспитательной работы по четырем составляющим</w:t>
      </w:r>
      <w:r w:rsidRPr="00FF36DC">
        <w:rPr>
          <w:rFonts w:ascii="Times New Roman" w:eastAsia="Times New Roman" w:hAnsi="Times New Roman" w:cs="Times New Roman"/>
          <w:bCs/>
          <w:iCs/>
          <w:sz w:val="26"/>
          <w:szCs w:val="26"/>
          <w:lang w:eastAsia="ru-RU"/>
        </w:rPr>
        <w:t>:</w:t>
      </w:r>
    </w:p>
    <w:p w:rsidR="00FF36DC" w:rsidRPr="00FF36DC" w:rsidRDefault="00FF36DC" w:rsidP="00FF36DC">
      <w:pPr>
        <w:spacing w:after="0" w:line="240" w:lineRule="auto"/>
        <w:ind w:right="669"/>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lastRenderedPageBreak/>
        <w:t>-нормативно-методическое обеспечение;</w:t>
      </w:r>
    </w:p>
    <w:p w:rsidR="00FF36DC" w:rsidRPr="00FF36DC" w:rsidRDefault="00FF36DC" w:rsidP="00FF36DC">
      <w:pPr>
        <w:spacing w:after="0" w:line="240" w:lineRule="auto"/>
        <w:ind w:right="669"/>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-кадровое обеспечение;</w:t>
      </w:r>
    </w:p>
    <w:p w:rsidR="00FF36DC" w:rsidRPr="00FF36DC" w:rsidRDefault="00FF36DC" w:rsidP="00FF36DC">
      <w:pPr>
        <w:spacing w:after="0" w:line="240" w:lineRule="auto"/>
        <w:ind w:right="669"/>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-материально-техническое обеспечение;</w:t>
      </w:r>
    </w:p>
    <w:p w:rsidR="00FF36DC" w:rsidRPr="00FF36DC" w:rsidRDefault="00FF36DC" w:rsidP="00FF36DC">
      <w:pPr>
        <w:spacing w:after="0" w:line="240" w:lineRule="auto"/>
        <w:ind w:right="669"/>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-удовлетворенность качеством условий.</w:t>
      </w:r>
    </w:p>
    <w:p w:rsidR="002D7D62" w:rsidRDefault="002D7D62" w:rsidP="00FF36DC">
      <w:pPr>
        <w:spacing w:after="0" w:line="240" w:lineRule="auto"/>
        <w:ind w:right="669"/>
        <w:jc w:val="both"/>
        <w:rPr>
          <w:rFonts w:ascii="Times New Roman" w:eastAsia="Times New Roman" w:hAnsi="Times New Roman" w:cs="Times New Roman"/>
          <w:b/>
          <w:bCs/>
          <w:i/>
          <w:iCs/>
          <w:sz w:val="26"/>
          <w:szCs w:val="26"/>
          <w:lang w:eastAsia="ru-RU"/>
        </w:rPr>
      </w:pPr>
    </w:p>
    <w:p w:rsidR="00FF36DC" w:rsidRPr="00FF36DC" w:rsidRDefault="00FF36DC" w:rsidP="00FF36DC">
      <w:pPr>
        <w:spacing w:after="0" w:line="240" w:lineRule="auto"/>
        <w:ind w:right="669"/>
        <w:jc w:val="both"/>
        <w:rPr>
          <w:rFonts w:ascii="Times New Roman" w:eastAsia="Times New Roman" w:hAnsi="Times New Roman" w:cs="Times New Roman"/>
          <w:b/>
          <w:bCs/>
          <w:i/>
          <w:iCs/>
          <w:sz w:val="26"/>
          <w:szCs w:val="26"/>
          <w:lang w:eastAsia="ru-RU"/>
        </w:rPr>
      </w:pPr>
      <w:r w:rsidRPr="00FF36DC">
        <w:rPr>
          <w:rFonts w:ascii="Times New Roman" w:eastAsia="Times New Roman" w:hAnsi="Times New Roman" w:cs="Times New Roman"/>
          <w:b/>
          <w:bCs/>
          <w:i/>
          <w:iCs/>
          <w:sz w:val="26"/>
          <w:szCs w:val="26"/>
          <w:lang w:eastAsia="ru-RU"/>
        </w:rPr>
        <w:t>Анализ организации воспитательной работы по следующим направлениям:</w:t>
      </w:r>
    </w:p>
    <w:p w:rsidR="00FF36DC" w:rsidRPr="00FF36DC" w:rsidRDefault="00FF36DC" w:rsidP="00DD7856">
      <w:pPr>
        <w:numPr>
          <w:ilvl w:val="2"/>
          <w:numId w:val="44"/>
        </w:numPr>
        <w:spacing w:after="0" w:line="240" w:lineRule="auto"/>
        <w:ind w:right="669"/>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реализация внеурочной деятельности;</w:t>
      </w:r>
    </w:p>
    <w:p w:rsidR="00FF36DC" w:rsidRPr="00FF36DC" w:rsidRDefault="00FF36DC" w:rsidP="00DD7856">
      <w:pPr>
        <w:numPr>
          <w:ilvl w:val="2"/>
          <w:numId w:val="44"/>
        </w:numPr>
        <w:spacing w:after="0" w:line="240" w:lineRule="auto"/>
        <w:ind w:right="669"/>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реализация воспитательной работы классных руководителей;</w:t>
      </w:r>
    </w:p>
    <w:p w:rsidR="00FF36DC" w:rsidRPr="00FF36DC" w:rsidRDefault="00FF36DC" w:rsidP="00DD7856">
      <w:pPr>
        <w:numPr>
          <w:ilvl w:val="2"/>
          <w:numId w:val="44"/>
        </w:numPr>
        <w:spacing w:after="0" w:line="240" w:lineRule="auto"/>
        <w:ind w:right="669"/>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реализация дополнительных программ;</w:t>
      </w:r>
    </w:p>
    <w:p w:rsidR="00FF36DC" w:rsidRPr="00556746" w:rsidRDefault="00FF36DC" w:rsidP="008B7E4A">
      <w:pPr>
        <w:numPr>
          <w:ilvl w:val="2"/>
          <w:numId w:val="44"/>
        </w:numPr>
        <w:spacing w:after="0" w:line="240" w:lineRule="auto"/>
        <w:ind w:right="669"/>
        <w:jc w:val="both"/>
        <w:rPr>
          <w:rFonts w:ascii="Times New Roman" w:eastAsia="Times New Roman" w:hAnsi="Times New Roman" w:cs="Times New Roman"/>
          <w:sz w:val="26"/>
          <w:szCs w:val="26"/>
          <w:lang w:eastAsia="ru-RU"/>
        </w:rPr>
      </w:pPr>
      <w:r w:rsidRPr="00FF36DC">
        <w:rPr>
          <w:rFonts w:ascii="Times New Roman" w:eastAsia="Times New Roman" w:hAnsi="Times New Roman" w:cs="Times New Roman"/>
          <w:sz w:val="26"/>
          <w:szCs w:val="26"/>
          <w:lang w:eastAsia="ru-RU"/>
        </w:rPr>
        <w:t>удовлетворенность качеством реализации воспитательной работы. Проводится с заполнением сводных таблиц выполненной работы и анализа ее качества, анкетирование.</w:t>
      </w:r>
    </w:p>
    <w:p w:rsidR="002D7D62" w:rsidRPr="002D7D62" w:rsidRDefault="002D7D62" w:rsidP="002D7D62">
      <w:pPr>
        <w:spacing w:after="0" w:line="240" w:lineRule="auto"/>
        <w:ind w:right="669"/>
        <w:jc w:val="both"/>
        <w:rPr>
          <w:rFonts w:ascii="Times New Roman" w:eastAsia="Times New Roman" w:hAnsi="Times New Roman" w:cs="Times New Roman"/>
          <w:b/>
          <w:bCs/>
          <w:i/>
          <w:iCs/>
          <w:sz w:val="26"/>
          <w:szCs w:val="26"/>
          <w:lang w:eastAsia="ru-RU"/>
        </w:rPr>
      </w:pPr>
      <w:r w:rsidRPr="002D7D62">
        <w:rPr>
          <w:rFonts w:ascii="Times New Roman" w:eastAsia="Times New Roman" w:hAnsi="Times New Roman" w:cs="Times New Roman"/>
          <w:b/>
          <w:bCs/>
          <w:i/>
          <w:iCs/>
          <w:sz w:val="26"/>
          <w:szCs w:val="26"/>
          <w:lang w:eastAsia="ru-RU"/>
        </w:rPr>
        <w:t>Результаты воспитания, социализации и саморазвития школьников.</w:t>
      </w:r>
    </w:p>
    <w:p w:rsidR="002D7D62" w:rsidRPr="002D7D62" w:rsidRDefault="002D7D62" w:rsidP="002D7D62">
      <w:pPr>
        <w:spacing w:after="0" w:line="240" w:lineRule="auto"/>
        <w:ind w:right="669" w:firstLine="567"/>
        <w:jc w:val="both"/>
        <w:rPr>
          <w:rFonts w:ascii="Times New Roman" w:eastAsia="Times New Roman" w:hAnsi="Times New Roman" w:cs="Times New Roman"/>
          <w:sz w:val="26"/>
          <w:szCs w:val="26"/>
          <w:lang w:eastAsia="ru-RU"/>
        </w:rPr>
      </w:pPr>
      <w:r w:rsidRPr="002D7D62">
        <w:rPr>
          <w:rFonts w:ascii="Times New Roman" w:eastAsia="Times New Roman" w:hAnsi="Times New Roman" w:cs="Times New Roman"/>
          <w:sz w:val="26"/>
          <w:szCs w:val="26"/>
          <w:lang w:eastAsia="ru-RU"/>
        </w:rPr>
        <w:t>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w:t>
      </w:r>
    </w:p>
    <w:p w:rsidR="002D7D62" w:rsidRPr="002D7D62" w:rsidRDefault="002D7D62" w:rsidP="002D7D62">
      <w:pPr>
        <w:spacing w:after="0" w:line="240" w:lineRule="auto"/>
        <w:ind w:right="669" w:firstLine="567"/>
        <w:jc w:val="both"/>
        <w:rPr>
          <w:rFonts w:ascii="Times New Roman" w:eastAsia="Times New Roman" w:hAnsi="Times New Roman" w:cs="Times New Roman"/>
          <w:sz w:val="26"/>
          <w:szCs w:val="26"/>
          <w:lang w:eastAsia="ru-RU"/>
        </w:rPr>
      </w:pPr>
      <w:r w:rsidRPr="002D7D62">
        <w:rPr>
          <w:rFonts w:ascii="Times New Roman" w:eastAsia="Times New Roman" w:hAnsi="Times New Roman" w:cs="Times New Roman"/>
          <w:sz w:val="26"/>
          <w:szCs w:val="26"/>
          <w:lang w:eastAsia="ru-RU"/>
        </w:rPr>
        <w:t>Осуществляется</w:t>
      </w:r>
      <w:r w:rsidR="006252B7">
        <w:rPr>
          <w:rFonts w:ascii="Times New Roman" w:eastAsia="Times New Roman" w:hAnsi="Times New Roman" w:cs="Times New Roman"/>
          <w:sz w:val="26"/>
          <w:szCs w:val="26"/>
          <w:lang w:eastAsia="ru-RU"/>
        </w:rPr>
        <w:t xml:space="preserve"> </w:t>
      </w:r>
      <w:r w:rsidRPr="002D7D62">
        <w:rPr>
          <w:rFonts w:ascii="Times New Roman" w:eastAsia="Times New Roman" w:hAnsi="Times New Roman" w:cs="Times New Roman"/>
          <w:sz w:val="26"/>
          <w:szCs w:val="26"/>
          <w:lang w:eastAsia="ru-RU"/>
        </w:rPr>
        <w:t>анализ</w:t>
      </w:r>
      <w:r w:rsidR="006252B7">
        <w:rPr>
          <w:rFonts w:ascii="Times New Roman" w:eastAsia="Times New Roman" w:hAnsi="Times New Roman" w:cs="Times New Roman"/>
          <w:sz w:val="26"/>
          <w:szCs w:val="26"/>
          <w:lang w:eastAsia="ru-RU"/>
        </w:rPr>
        <w:t xml:space="preserve"> </w:t>
      </w:r>
      <w:r w:rsidRPr="002D7D62">
        <w:rPr>
          <w:rFonts w:ascii="Times New Roman" w:eastAsia="Times New Roman" w:hAnsi="Times New Roman" w:cs="Times New Roman"/>
          <w:sz w:val="26"/>
          <w:szCs w:val="26"/>
          <w:lang w:eastAsia="ru-RU"/>
        </w:rPr>
        <w:t>классными</w:t>
      </w:r>
      <w:r w:rsidR="006252B7">
        <w:rPr>
          <w:rFonts w:ascii="Times New Roman" w:eastAsia="Times New Roman" w:hAnsi="Times New Roman" w:cs="Times New Roman"/>
          <w:sz w:val="26"/>
          <w:szCs w:val="26"/>
          <w:lang w:eastAsia="ru-RU"/>
        </w:rPr>
        <w:t xml:space="preserve"> </w:t>
      </w:r>
      <w:r w:rsidRPr="002D7D62">
        <w:rPr>
          <w:rFonts w:ascii="Times New Roman" w:eastAsia="Times New Roman" w:hAnsi="Times New Roman" w:cs="Times New Roman"/>
          <w:sz w:val="26"/>
          <w:szCs w:val="26"/>
          <w:lang w:eastAsia="ru-RU"/>
        </w:rPr>
        <w:t>руководителями</w:t>
      </w:r>
      <w:r w:rsidR="006252B7">
        <w:rPr>
          <w:rFonts w:ascii="Times New Roman" w:eastAsia="Times New Roman" w:hAnsi="Times New Roman" w:cs="Times New Roman"/>
          <w:sz w:val="26"/>
          <w:szCs w:val="26"/>
          <w:lang w:eastAsia="ru-RU"/>
        </w:rPr>
        <w:t xml:space="preserve"> </w:t>
      </w:r>
      <w:r w:rsidRPr="002D7D62">
        <w:rPr>
          <w:rFonts w:ascii="Times New Roman" w:eastAsia="Times New Roman" w:hAnsi="Times New Roman" w:cs="Times New Roman"/>
          <w:sz w:val="26"/>
          <w:szCs w:val="26"/>
          <w:lang w:eastAsia="ru-RU"/>
        </w:rPr>
        <w:t>совместно  с</w:t>
      </w:r>
      <w:r w:rsidR="006252B7">
        <w:rPr>
          <w:rFonts w:ascii="Times New Roman" w:eastAsia="Times New Roman" w:hAnsi="Times New Roman" w:cs="Times New Roman"/>
          <w:sz w:val="26"/>
          <w:szCs w:val="26"/>
          <w:lang w:eastAsia="ru-RU"/>
        </w:rPr>
        <w:t xml:space="preserve"> </w:t>
      </w:r>
      <w:r w:rsidRPr="002D7D62">
        <w:rPr>
          <w:rFonts w:ascii="Times New Roman" w:eastAsia="Times New Roman" w:hAnsi="Times New Roman" w:cs="Times New Roman"/>
          <w:sz w:val="26"/>
          <w:szCs w:val="26"/>
          <w:lang w:eastAsia="ru-RU"/>
        </w:rPr>
        <w:t>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2D7D62" w:rsidRPr="002D7D62" w:rsidRDefault="002D7D62" w:rsidP="002D7D62">
      <w:pPr>
        <w:spacing w:after="0" w:line="240" w:lineRule="auto"/>
        <w:ind w:right="669" w:firstLine="567"/>
        <w:jc w:val="both"/>
        <w:rPr>
          <w:rFonts w:ascii="Times New Roman" w:eastAsia="Times New Roman" w:hAnsi="Times New Roman" w:cs="Times New Roman"/>
          <w:sz w:val="26"/>
          <w:szCs w:val="26"/>
          <w:lang w:eastAsia="ru-RU"/>
        </w:rPr>
      </w:pPr>
      <w:r w:rsidRPr="002D7D62">
        <w:rPr>
          <w:rFonts w:ascii="Times New Roman" w:eastAsia="Times New Roman" w:hAnsi="Times New Roman" w:cs="Times New Roman"/>
          <w:sz w:val="26"/>
          <w:szCs w:val="26"/>
          <w:lang w:eastAsia="ru-RU"/>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2D7D62" w:rsidRPr="002D7D62" w:rsidRDefault="002D7D62" w:rsidP="002D7D62">
      <w:pPr>
        <w:spacing w:after="0" w:line="240" w:lineRule="auto"/>
        <w:ind w:right="669" w:firstLine="567"/>
        <w:jc w:val="both"/>
        <w:rPr>
          <w:rFonts w:ascii="Times New Roman" w:eastAsia="Times New Roman" w:hAnsi="Times New Roman" w:cs="Times New Roman"/>
          <w:sz w:val="26"/>
          <w:szCs w:val="26"/>
          <w:lang w:eastAsia="ru-RU"/>
        </w:rPr>
      </w:pPr>
      <w:r w:rsidRPr="002D7D62">
        <w:rPr>
          <w:rFonts w:ascii="Times New Roman" w:eastAsia="Times New Roman" w:hAnsi="Times New Roman" w:cs="Times New Roman"/>
          <w:sz w:val="26"/>
          <w:szCs w:val="26"/>
          <w:lang w:eastAsia="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w:t>
      </w:r>
      <w:proofErr w:type="gramStart"/>
      <w:r w:rsidRPr="002D7D62">
        <w:rPr>
          <w:rFonts w:ascii="Times New Roman" w:eastAsia="Times New Roman" w:hAnsi="Times New Roman" w:cs="Times New Roman"/>
          <w:sz w:val="26"/>
          <w:szCs w:val="26"/>
          <w:lang w:eastAsia="ru-RU"/>
        </w:rPr>
        <w:t>.</w:t>
      </w:r>
      <w:proofErr w:type="gramEnd"/>
      <w:r w:rsidRPr="002D7D62">
        <w:rPr>
          <w:rFonts w:ascii="Times New Roman" w:eastAsia="Times New Roman" w:hAnsi="Times New Roman" w:cs="Times New Roman"/>
          <w:sz w:val="26"/>
          <w:szCs w:val="26"/>
          <w:lang w:eastAsia="ru-RU"/>
        </w:rPr>
        <w:t xml:space="preserve"> чем далее предстоит работать педагогическому коллективу.</w:t>
      </w:r>
    </w:p>
    <w:p w:rsidR="002D7D62" w:rsidRPr="002D7D62" w:rsidRDefault="002D7D62" w:rsidP="002D7D62">
      <w:pPr>
        <w:spacing w:after="0" w:line="240" w:lineRule="auto"/>
        <w:ind w:right="669" w:firstLine="567"/>
        <w:jc w:val="both"/>
        <w:rPr>
          <w:rFonts w:ascii="Times New Roman" w:eastAsia="Times New Roman" w:hAnsi="Times New Roman" w:cs="Times New Roman"/>
          <w:sz w:val="26"/>
          <w:szCs w:val="26"/>
          <w:lang w:eastAsia="ru-RU"/>
        </w:rPr>
      </w:pPr>
      <w:r w:rsidRPr="002D7D62">
        <w:rPr>
          <w:rFonts w:ascii="Times New Roman" w:eastAsia="Times New Roman" w:hAnsi="Times New Roman" w:cs="Times New Roman"/>
          <w:sz w:val="26"/>
          <w:szCs w:val="26"/>
          <w:lang w:eastAsia="ru-RU"/>
        </w:rP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2D7D62" w:rsidRPr="002D7D62" w:rsidRDefault="002D7D62" w:rsidP="002D7D62">
      <w:pPr>
        <w:spacing w:after="0" w:line="240" w:lineRule="auto"/>
        <w:ind w:right="669" w:firstLine="567"/>
        <w:jc w:val="both"/>
        <w:rPr>
          <w:rFonts w:ascii="Times New Roman" w:eastAsia="Times New Roman" w:hAnsi="Times New Roman" w:cs="Times New Roman"/>
          <w:sz w:val="26"/>
          <w:szCs w:val="26"/>
          <w:lang w:eastAsia="ru-RU"/>
        </w:rPr>
      </w:pPr>
      <w:r w:rsidRPr="002D7D62">
        <w:rPr>
          <w:rFonts w:ascii="Times New Roman" w:eastAsia="Times New Roman" w:hAnsi="Times New Roman" w:cs="Times New Roman"/>
          <w:sz w:val="26"/>
          <w:szCs w:val="26"/>
          <w:lang w:eastAsia="ru-RU"/>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2D7D62" w:rsidRDefault="002D7D62" w:rsidP="002D7D62">
      <w:pPr>
        <w:spacing w:after="0" w:line="240" w:lineRule="auto"/>
        <w:ind w:right="669" w:firstLine="567"/>
        <w:jc w:val="both"/>
        <w:rPr>
          <w:rFonts w:ascii="Times New Roman" w:eastAsia="Times New Roman" w:hAnsi="Times New Roman" w:cs="Times New Roman"/>
          <w:sz w:val="26"/>
          <w:szCs w:val="26"/>
          <w:lang w:eastAsia="ru-RU"/>
        </w:rPr>
      </w:pPr>
      <w:r w:rsidRPr="002D7D62">
        <w:rPr>
          <w:rFonts w:ascii="Times New Roman" w:eastAsia="Times New Roman" w:hAnsi="Times New Roman" w:cs="Times New Roman"/>
          <w:sz w:val="26"/>
          <w:szCs w:val="26"/>
          <w:lang w:eastAsia="ru-RU"/>
        </w:rPr>
        <w:t xml:space="preserve">Кроме этого, в течение учебного года </w:t>
      </w:r>
      <w:r>
        <w:rPr>
          <w:rFonts w:ascii="Times New Roman" w:eastAsia="Times New Roman" w:hAnsi="Times New Roman" w:cs="Times New Roman"/>
          <w:sz w:val="26"/>
          <w:szCs w:val="26"/>
          <w:lang w:eastAsia="ru-RU"/>
        </w:rPr>
        <w:t xml:space="preserve">педагогом-психологом </w:t>
      </w:r>
      <w:r w:rsidRPr="002D7D62">
        <w:rPr>
          <w:rFonts w:ascii="Times New Roman" w:eastAsia="Times New Roman" w:hAnsi="Times New Roman" w:cs="Times New Roman"/>
          <w:sz w:val="26"/>
          <w:szCs w:val="26"/>
          <w:lang w:eastAsia="ru-RU"/>
        </w:rPr>
        <w:t xml:space="preserve">проводится ряд психологических исследований личностных результатов обучающихся, результаты которых также учитываются при анализе воспитательного </w:t>
      </w:r>
      <w:r>
        <w:rPr>
          <w:rFonts w:ascii="Times New Roman" w:eastAsia="Times New Roman" w:hAnsi="Times New Roman" w:cs="Times New Roman"/>
          <w:sz w:val="26"/>
          <w:szCs w:val="26"/>
          <w:lang w:eastAsia="ru-RU"/>
        </w:rPr>
        <w:t>процесса.</w:t>
      </w:r>
    </w:p>
    <w:p w:rsidR="002D7D62" w:rsidRPr="002D7D62" w:rsidRDefault="002D7D62" w:rsidP="002D7D62">
      <w:pPr>
        <w:spacing w:after="0" w:line="240" w:lineRule="auto"/>
        <w:ind w:right="669" w:firstLine="567"/>
        <w:jc w:val="both"/>
        <w:rPr>
          <w:rFonts w:ascii="Times New Roman" w:eastAsia="Times New Roman" w:hAnsi="Times New Roman" w:cs="Times New Roman"/>
          <w:b/>
          <w:bCs/>
          <w:i/>
          <w:iCs/>
          <w:sz w:val="26"/>
          <w:szCs w:val="26"/>
          <w:lang w:eastAsia="ru-RU"/>
        </w:rPr>
      </w:pPr>
      <w:r w:rsidRPr="002D7D62">
        <w:rPr>
          <w:rFonts w:ascii="Times New Roman" w:eastAsia="Times New Roman" w:hAnsi="Times New Roman" w:cs="Times New Roman"/>
          <w:b/>
          <w:bCs/>
          <w:i/>
          <w:iCs/>
          <w:sz w:val="26"/>
          <w:szCs w:val="26"/>
          <w:lang w:eastAsia="ru-RU"/>
        </w:rPr>
        <w:t>Состояние организуемой в школе совместной деятельности детей и взрослых. Удовлетворенность качеством результатов воспитательной работы.</w:t>
      </w:r>
    </w:p>
    <w:p w:rsidR="002D7D62" w:rsidRPr="002D7D62" w:rsidRDefault="002D7D62" w:rsidP="002D7D62">
      <w:pPr>
        <w:widowControl w:val="0"/>
        <w:autoSpaceDE w:val="0"/>
        <w:autoSpaceDN w:val="0"/>
        <w:spacing w:before="58" w:after="0" w:line="276" w:lineRule="auto"/>
        <w:ind w:left="142" w:right="571" w:firstLine="709"/>
        <w:jc w:val="both"/>
        <w:rPr>
          <w:rFonts w:ascii="Times New Roman" w:eastAsia="Times New Roman" w:hAnsi="Times New Roman" w:cs="Times New Roman"/>
          <w:sz w:val="26"/>
          <w:szCs w:val="26"/>
        </w:rPr>
      </w:pPr>
      <w:r w:rsidRPr="002D7D62">
        <w:rPr>
          <w:rFonts w:ascii="Times New Roman" w:eastAsia="Times New Roman" w:hAnsi="Times New Roman" w:cs="Times New Roman"/>
          <w:sz w:val="26"/>
          <w:szCs w:val="26"/>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2D7D62" w:rsidRPr="002D7D62" w:rsidRDefault="002D7D62" w:rsidP="002D7D62">
      <w:pPr>
        <w:widowControl w:val="0"/>
        <w:autoSpaceDE w:val="0"/>
        <w:autoSpaceDN w:val="0"/>
        <w:spacing w:after="0" w:line="276" w:lineRule="auto"/>
        <w:ind w:left="142" w:right="571" w:firstLine="709"/>
        <w:jc w:val="both"/>
        <w:rPr>
          <w:rFonts w:ascii="Times New Roman" w:eastAsia="Times New Roman" w:hAnsi="Times New Roman" w:cs="Times New Roman"/>
          <w:sz w:val="26"/>
          <w:szCs w:val="26"/>
        </w:rPr>
      </w:pPr>
      <w:r w:rsidRPr="002D7D62">
        <w:rPr>
          <w:rFonts w:ascii="Times New Roman" w:eastAsia="Times New Roman" w:hAnsi="Times New Roman" w:cs="Times New Roman"/>
          <w:sz w:val="26"/>
          <w:szCs w:val="26"/>
        </w:rPr>
        <w:t>Осуществляется анализ заместителем директора по воспитательной работе,</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классными</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руководителями,</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Советом</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старшеклассников</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и</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 xml:space="preserve">родителями, хорошо </w:t>
      </w:r>
      <w:r w:rsidRPr="002D7D62">
        <w:rPr>
          <w:rFonts w:ascii="Times New Roman" w:eastAsia="Times New Roman" w:hAnsi="Times New Roman" w:cs="Times New Roman"/>
          <w:sz w:val="26"/>
          <w:szCs w:val="26"/>
        </w:rPr>
        <w:lastRenderedPageBreak/>
        <w:t>знакомыми с деятельностью школы.</w:t>
      </w:r>
    </w:p>
    <w:p w:rsidR="002D7D62" w:rsidRPr="002D7D62" w:rsidRDefault="002D7D62" w:rsidP="002D7D62">
      <w:pPr>
        <w:widowControl w:val="0"/>
        <w:autoSpaceDE w:val="0"/>
        <w:autoSpaceDN w:val="0"/>
        <w:spacing w:before="1" w:after="0" w:line="276" w:lineRule="auto"/>
        <w:ind w:left="142" w:right="561" w:firstLine="709"/>
        <w:jc w:val="both"/>
        <w:rPr>
          <w:rFonts w:ascii="Times New Roman" w:eastAsia="Times New Roman" w:hAnsi="Times New Roman" w:cs="Times New Roman"/>
          <w:sz w:val="26"/>
          <w:szCs w:val="26"/>
        </w:rPr>
      </w:pPr>
      <w:r w:rsidRPr="002D7D62">
        <w:rPr>
          <w:rFonts w:ascii="Times New Roman" w:eastAsia="Times New Roman" w:hAnsi="Times New Roman" w:cs="Times New Roman"/>
          <w:sz w:val="26"/>
          <w:szCs w:val="26"/>
        </w:rPr>
        <w:t>Способами получения информации о состоянии организуемой в школе совместной деятельности детей и взрослых могут быть беседы сошкольниками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w:t>
      </w:r>
    </w:p>
    <w:p w:rsidR="002D7D62" w:rsidRPr="002D7D62" w:rsidRDefault="002D7D62" w:rsidP="002D7D62">
      <w:pPr>
        <w:widowControl w:val="0"/>
        <w:autoSpaceDE w:val="0"/>
        <w:autoSpaceDN w:val="0"/>
        <w:spacing w:before="1" w:after="0" w:line="276" w:lineRule="auto"/>
        <w:ind w:left="142" w:right="561" w:firstLine="709"/>
        <w:jc w:val="both"/>
        <w:rPr>
          <w:rFonts w:ascii="Georgia" w:eastAsia="Times New Roman" w:hAnsi="Georgia" w:cs="Times New Roman"/>
          <w:sz w:val="26"/>
          <w:szCs w:val="26"/>
        </w:rPr>
      </w:pPr>
      <w:r w:rsidRPr="002D7D62">
        <w:rPr>
          <w:rFonts w:ascii="Times New Roman" w:eastAsia="Times New Roman" w:hAnsi="Times New Roman" w:cs="Times New Roman"/>
          <w:sz w:val="26"/>
          <w:szCs w:val="26"/>
        </w:rPr>
        <w:t xml:space="preserve">Часть вопросов такого анкетирования затрагивает и организацию воспитательной деятельности. </w:t>
      </w:r>
      <w:r w:rsidRPr="002D7D62">
        <w:rPr>
          <w:rFonts w:ascii="Georgia" w:eastAsia="Times New Roman" w:hAnsi="Georgia" w:cs="Times New Roman"/>
          <w:sz w:val="26"/>
          <w:szCs w:val="26"/>
        </w:rPr>
        <w:t>Чаще всего оценивают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w:t>
      </w:r>
    </w:p>
    <w:p w:rsidR="002D7D62" w:rsidRPr="002D7D62" w:rsidRDefault="002D7D62" w:rsidP="002D7D62">
      <w:pPr>
        <w:widowControl w:val="0"/>
        <w:autoSpaceDE w:val="0"/>
        <w:autoSpaceDN w:val="0"/>
        <w:spacing w:after="0" w:line="276" w:lineRule="auto"/>
        <w:ind w:left="142" w:right="564" w:firstLine="709"/>
        <w:jc w:val="both"/>
        <w:rPr>
          <w:rFonts w:ascii="Times New Roman" w:eastAsia="Times New Roman" w:hAnsi="Times New Roman" w:cs="Times New Roman"/>
          <w:sz w:val="26"/>
          <w:szCs w:val="26"/>
        </w:rPr>
      </w:pPr>
      <w:r w:rsidRPr="002D7D62">
        <w:rPr>
          <w:rFonts w:ascii="Times New Roman" w:eastAsia="Times New Roman" w:hAnsi="Times New Roman" w:cs="Times New Roman"/>
          <w:sz w:val="26"/>
          <w:szCs w:val="26"/>
        </w:rPr>
        <w:t>Анализ ответов позволит нам оценить степень удовлетворенности результатами воспитательной работы.</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Полученные результаты обсуждаются на заседании методического объединения классных руководителей или педагогическом совете школы.</w:t>
      </w:r>
    </w:p>
    <w:p w:rsidR="002D7D62" w:rsidRPr="002D7D62" w:rsidRDefault="002D7D62" w:rsidP="002D7D62">
      <w:pPr>
        <w:widowControl w:val="0"/>
        <w:autoSpaceDE w:val="0"/>
        <w:autoSpaceDN w:val="0"/>
        <w:spacing w:after="0" w:line="276" w:lineRule="auto"/>
        <w:ind w:left="142" w:firstLine="709"/>
        <w:jc w:val="both"/>
        <w:rPr>
          <w:rFonts w:ascii="Times New Roman" w:eastAsia="Times New Roman" w:hAnsi="Times New Roman" w:cs="Times New Roman"/>
          <w:sz w:val="26"/>
          <w:szCs w:val="26"/>
        </w:rPr>
      </w:pPr>
      <w:r w:rsidRPr="002D7D62">
        <w:rPr>
          <w:rFonts w:ascii="Times New Roman" w:eastAsia="Times New Roman" w:hAnsi="Times New Roman" w:cs="Times New Roman"/>
          <w:sz w:val="26"/>
          <w:szCs w:val="26"/>
        </w:rPr>
        <w:t>Внимание</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при</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этом</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сосредотачивается</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на</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вопросах,</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связанных</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pacing w:val="-10"/>
          <w:sz w:val="26"/>
          <w:szCs w:val="26"/>
        </w:rPr>
        <w:t>с</w:t>
      </w:r>
    </w:p>
    <w:p w:rsidR="002D7D62" w:rsidRPr="002D7D62" w:rsidRDefault="002D7D62" w:rsidP="00DD7856">
      <w:pPr>
        <w:pStyle w:val="afa"/>
        <w:numPr>
          <w:ilvl w:val="0"/>
          <w:numId w:val="47"/>
        </w:numPr>
        <w:tabs>
          <w:tab w:val="left" w:pos="1800"/>
        </w:tabs>
        <w:spacing w:before="1" w:line="276" w:lineRule="auto"/>
        <w:jc w:val="both"/>
        <w:rPr>
          <w:sz w:val="26"/>
          <w:szCs w:val="26"/>
        </w:rPr>
      </w:pPr>
      <w:r w:rsidRPr="002D7D62">
        <w:rPr>
          <w:sz w:val="26"/>
          <w:szCs w:val="26"/>
        </w:rPr>
        <w:t>качеством</w:t>
      </w:r>
      <w:r w:rsidR="006252B7">
        <w:rPr>
          <w:sz w:val="26"/>
          <w:szCs w:val="26"/>
        </w:rPr>
        <w:t xml:space="preserve"> </w:t>
      </w:r>
      <w:r w:rsidRPr="002D7D62">
        <w:rPr>
          <w:sz w:val="26"/>
          <w:szCs w:val="26"/>
        </w:rPr>
        <w:t>проводимых</w:t>
      </w:r>
      <w:r w:rsidR="006252B7">
        <w:rPr>
          <w:sz w:val="26"/>
          <w:szCs w:val="26"/>
        </w:rPr>
        <w:t xml:space="preserve"> </w:t>
      </w:r>
      <w:r w:rsidRPr="002D7D62">
        <w:rPr>
          <w:sz w:val="26"/>
          <w:szCs w:val="26"/>
        </w:rPr>
        <w:t>общешкольных</w:t>
      </w:r>
      <w:r w:rsidR="006252B7">
        <w:rPr>
          <w:sz w:val="26"/>
          <w:szCs w:val="26"/>
        </w:rPr>
        <w:t xml:space="preserve"> </w:t>
      </w:r>
      <w:r w:rsidRPr="002D7D62">
        <w:rPr>
          <w:sz w:val="26"/>
          <w:szCs w:val="26"/>
        </w:rPr>
        <w:t>ключевых</w:t>
      </w:r>
      <w:r w:rsidR="006252B7">
        <w:rPr>
          <w:sz w:val="26"/>
          <w:szCs w:val="26"/>
        </w:rPr>
        <w:t xml:space="preserve"> </w:t>
      </w:r>
      <w:r w:rsidRPr="002D7D62">
        <w:rPr>
          <w:spacing w:val="-4"/>
          <w:sz w:val="26"/>
          <w:szCs w:val="26"/>
        </w:rPr>
        <w:t>дел;</w:t>
      </w:r>
    </w:p>
    <w:p w:rsidR="002D7D62" w:rsidRPr="002D7D62" w:rsidRDefault="002D7D62" w:rsidP="00DD7856">
      <w:pPr>
        <w:pStyle w:val="afa"/>
        <w:numPr>
          <w:ilvl w:val="0"/>
          <w:numId w:val="47"/>
        </w:numPr>
        <w:tabs>
          <w:tab w:val="left" w:pos="1923"/>
        </w:tabs>
        <w:spacing w:line="276" w:lineRule="auto"/>
        <w:ind w:right="566"/>
        <w:jc w:val="both"/>
        <w:rPr>
          <w:sz w:val="26"/>
          <w:szCs w:val="26"/>
        </w:rPr>
      </w:pPr>
      <w:r w:rsidRPr="002D7D62">
        <w:rPr>
          <w:sz w:val="26"/>
          <w:szCs w:val="26"/>
        </w:rPr>
        <w:t xml:space="preserve">качеством совместной деятельности классных руководителей и их </w:t>
      </w:r>
      <w:r w:rsidRPr="002D7D62">
        <w:rPr>
          <w:spacing w:val="-2"/>
          <w:sz w:val="26"/>
          <w:szCs w:val="26"/>
        </w:rPr>
        <w:t>классов;</w:t>
      </w:r>
    </w:p>
    <w:p w:rsidR="002D7D62" w:rsidRPr="002D7D62" w:rsidRDefault="002D7D62" w:rsidP="00DD7856">
      <w:pPr>
        <w:pStyle w:val="afa"/>
        <w:numPr>
          <w:ilvl w:val="0"/>
          <w:numId w:val="47"/>
        </w:numPr>
        <w:tabs>
          <w:tab w:val="left" w:pos="1800"/>
        </w:tabs>
        <w:spacing w:line="276" w:lineRule="auto"/>
        <w:rPr>
          <w:sz w:val="26"/>
          <w:szCs w:val="26"/>
        </w:rPr>
      </w:pPr>
      <w:r w:rsidRPr="002D7D62">
        <w:rPr>
          <w:sz w:val="26"/>
          <w:szCs w:val="26"/>
        </w:rPr>
        <w:t>качеством</w:t>
      </w:r>
      <w:r w:rsidR="006252B7">
        <w:rPr>
          <w:sz w:val="26"/>
          <w:szCs w:val="26"/>
        </w:rPr>
        <w:t xml:space="preserve"> </w:t>
      </w:r>
      <w:r w:rsidRPr="002D7D62">
        <w:rPr>
          <w:sz w:val="26"/>
          <w:szCs w:val="26"/>
        </w:rPr>
        <w:t>организуемой</w:t>
      </w:r>
      <w:r w:rsidR="006252B7">
        <w:rPr>
          <w:sz w:val="26"/>
          <w:szCs w:val="26"/>
        </w:rPr>
        <w:t xml:space="preserve"> </w:t>
      </w:r>
      <w:r w:rsidRPr="002D7D62">
        <w:rPr>
          <w:sz w:val="26"/>
          <w:szCs w:val="26"/>
        </w:rPr>
        <w:t>в</w:t>
      </w:r>
      <w:r w:rsidR="006252B7">
        <w:rPr>
          <w:sz w:val="26"/>
          <w:szCs w:val="26"/>
        </w:rPr>
        <w:t xml:space="preserve"> </w:t>
      </w:r>
      <w:r w:rsidRPr="002D7D62">
        <w:rPr>
          <w:sz w:val="26"/>
          <w:szCs w:val="26"/>
        </w:rPr>
        <w:t>школе</w:t>
      </w:r>
      <w:r w:rsidR="006252B7">
        <w:rPr>
          <w:sz w:val="26"/>
          <w:szCs w:val="26"/>
        </w:rPr>
        <w:t xml:space="preserve"> </w:t>
      </w:r>
      <w:r w:rsidRPr="002D7D62">
        <w:rPr>
          <w:sz w:val="26"/>
          <w:szCs w:val="26"/>
        </w:rPr>
        <w:t>внеурочной</w:t>
      </w:r>
      <w:r w:rsidR="006252B7">
        <w:rPr>
          <w:sz w:val="26"/>
          <w:szCs w:val="26"/>
        </w:rPr>
        <w:t xml:space="preserve"> </w:t>
      </w:r>
      <w:r w:rsidRPr="002D7D62">
        <w:rPr>
          <w:spacing w:val="-2"/>
          <w:sz w:val="26"/>
          <w:szCs w:val="26"/>
        </w:rPr>
        <w:t>деятельности;</w:t>
      </w:r>
    </w:p>
    <w:p w:rsidR="002D7D62" w:rsidRPr="002D7D62" w:rsidRDefault="002D7D62" w:rsidP="00DD7856">
      <w:pPr>
        <w:pStyle w:val="afa"/>
        <w:numPr>
          <w:ilvl w:val="0"/>
          <w:numId w:val="47"/>
        </w:numPr>
        <w:tabs>
          <w:tab w:val="left" w:pos="1851"/>
        </w:tabs>
        <w:spacing w:line="276" w:lineRule="auto"/>
        <w:ind w:right="573"/>
        <w:rPr>
          <w:sz w:val="26"/>
          <w:szCs w:val="26"/>
        </w:rPr>
      </w:pPr>
      <w:r w:rsidRPr="002D7D62">
        <w:rPr>
          <w:sz w:val="26"/>
          <w:szCs w:val="26"/>
        </w:rPr>
        <w:t>качеством</w:t>
      </w:r>
      <w:r w:rsidR="006252B7">
        <w:rPr>
          <w:sz w:val="26"/>
          <w:szCs w:val="26"/>
        </w:rPr>
        <w:t xml:space="preserve"> </w:t>
      </w:r>
      <w:r w:rsidRPr="002D7D62">
        <w:rPr>
          <w:sz w:val="26"/>
          <w:szCs w:val="26"/>
        </w:rPr>
        <w:t>реализации</w:t>
      </w:r>
      <w:r w:rsidR="006252B7">
        <w:rPr>
          <w:sz w:val="26"/>
          <w:szCs w:val="26"/>
        </w:rPr>
        <w:t xml:space="preserve"> </w:t>
      </w:r>
      <w:r w:rsidRPr="002D7D62">
        <w:rPr>
          <w:sz w:val="26"/>
          <w:szCs w:val="26"/>
        </w:rPr>
        <w:t>личностно</w:t>
      </w:r>
      <w:r w:rsidR="006252B7">
        <w:rPr>
          <w:sz w:val="26"/>
          <w:szCs w:val="26"/>
        </w:rPr>
        <w:t>-</w:t>
      </w:r>
      <w:r w:rsidRPr="002D7D62">
        <w:rPr>
          <w:sz w:val="26"/>
          <w:szCs w:val="26"/>
        </w:rPr>
        <w:t>развивающего</w:t>
      </w:r>
      <w:r w:rsidR="006252B7">
        <w:rPr>
          <w:sz w:val="26"/>
          <w:szCs w:val="26"/>
        </w:rPr>
        <w:t xml:space="preserve"> </w:t>
      </w:r>
      <w:r w:rsidRPr="002D7D62">
        <w:rPr>
          <w:sz w:val="26"/>
          <w:szCs w:val="26"/>
        </w:rPr>
        <w:t>потенциала</w:t>
      </w:r>
      <w:r w:rsidR="006252B7">
        <w:rPr>
          <w:sz w:val="26"/>
          <w:szCs w:val="26"/>
        </w:rPr>
        <w:t xml:space="preserve"> </w:t>
      </w:r>
      <w:r w:rsidRPr="002D7D62">
        <w:rPr>
          <w:sz w:val="26"/>
          <w:szCs w:val="26"/>
        </w:rPr>
        <w:t xml:space="preserve">школьных </w:t>
      </w:r>
      <w:r w:rsidRPr="002D7D62">
        <w:rPr>
          <w:spacing w:val="-2"/>
          <w:sz w:val="26"/>
          <w:szCs w:val="26"/>
        </w:rPr>
        <w:t>уроков;</w:t>
      </w:r>
    </w:p>
    <w:p w:rsidR="002D7D62" w:rsidRPr="002D7D62" w:rsidRDefault="002D7D62" w:rsidP="00DD7856">
      <w:pPr>
        <w:pStyle w:val="afa"/>
        <w:numPr>
          <w:ilvl w:val="0"/>
          <w:numId w:val="47"/>
        </w:numPr>
        <w:tabs>
          <w:tab w:val="left" w:pos="1800"/>
        </w:tabs>
        <w:spacing w:line="276" w:lineRule="auto"/>
        <w:rPr>
          <w:sz w:val="26"/>
          <w:szCs w:val="26"/>
        </w:rPr>
      </w:pPr>
      <w:r w:rsidRPr="002D7D62">
        <w:rPr>
          <w:sz w:val="26"/>
          <w:szCs w:val="26"/>
        </w:rPr>
        <w:t>качеством</w:t>
      </w:r>
      <w:r w:rsidR="006252B7">
        <w:rPr>
          <w:sz w:val="26"/>
          <w:szCs w:val="26"/>
        </w:rPr>
        <w:t xml:space="preserve"> </w:t>
      </w:r>
      <w:r w:rsidRPr="002D7D62">
        <w:rPr>
          <w:sz w:val="26"/>
          <w:szCs w:val="26"/>
        </w:rPr>
        <w:t>существующего</w:t>
      </w:r>
      <w:r w:rsidR="006252B7">
        <w:rPr>
          <w:sz w:val="26"/>
          <w:szCs w:val="26"/>
        </w:rPr>
        <w:t xml:space="preserve"> </w:t>
      </w:r>
      <w:r w:rsidRPr="002D7D62">
        <w:rPr>
          <w:sz w:val="26"/>
          <w:szCs w:val="26"/>
        </w:rPr>
        <w:t>в</w:t>
      </w:r>
      <w:r w:rsidR="006252B7">
        <w:rPr>
          <w:sz w:val="26"/>
          <w:szCs w:val="26"/>
        </w:rPr>
        <w:t xml:space="preserve"> </w:t>
      </w:r>
      <w:r w:rsidRPr="002D7D62">
        <w:rPr>
          <w:sz w:val="26"/>
          <w:szCs w:val="26"/>
        </w:rPr>
        <w:t>школе</w:t>
      </w:r>
      <w:r w:rsidR="006252B7">
        <w:rPr>
          <w:sz w:val="26"/>
          <w:szCs w:val="26"/>
        </w:rPr>
        <w:t xml:space="preserve"> </w:t>
      </w:r>
      <w:r w:rsidRPr="002D7D62">
        <w:rPr>
          <w:sz w:val="26"/>
          <w:szCs w:val="26"/>
        </w:rPr>
        <w:t>ученического</w:t>
      </w:r>
      <w:r w:rsidR="006252B7">
        <w:rPr>
          <w:sz w:val="26"/>
          <w:szCs w:val="26"/>
        </w:rPr>
        <w:t xml:space="preserve"> </w:t>
      </w:r>
      <w:r w:rsidRPr="002D7D62">
        <w:rPr>
          <w:spacing w:val="-2"/>
          <w:sz w:val="26"/>
          <w:szCs w:val="26"/>
        </w:rPr>
        <w:t>самоуправления;</w:t>
      </w:r>
    </w:p>
    <w:p w:rsidR="002D7D62" w:rsidRPr="002D7D62" w:rsidRDefault="002D7D62" w:rsidP="00DD7856">
      <w:pPr>
        <w:pStyle w:val="afa"/>
        <w:numPr>
          <w:ilvl w:val="0"/>
          <w:numId w:val="47"/>
        </w:numPr>
        <w:tabs>
          <w:tab w:val="left" w:pos="1879"/>
        </w:tabs>
        <w:spacing w:line="276" w:lineRule="auto"/>
        <w:ind w:right="564"/>
        <w:rPr>
          <w:sz w:val="26"/>
          <w:szCs w:val="26"/>
        </w:rPr>
      </w:pPr>
      <w:r w:rsidRPr="002D7D62">
        <w:rPr>
          <w:sz w:val="26"/>
          <w:szCs w:val="26"/>
        </w:rPr>
        <w:t>качеством</w:t>
      </w:r>
      <w:r w:rsidR="006252B7">
        <w:rPr>
          <w:sz w:val="26"/>
          <w:szCs w:val="26"/>
        </w:rPr>
        <w:t xml:space="preserve"> </w:t>
      </w:r>
      <w:r w:rsidRPr="002D7D62">
        <w:rPr>
          <w:sz w:val="26"/>
          <w:szCs w:val="26"/>
        </w:rPr>
        <w:t>функционирующих</w:t>
      </w:r>
      <w:r w:rsidR="006252B7">
        <w:rPr>
          <w:sz w:val="26"/>
          <w:szCs w:val="26"/>
        </w:rPr>
        <w:t xml:space="preserve"> </w:t>
      </w:r>
      <w:r w:rsidRPr="002D7D62">
        <w:rPr>
          <w:sz w:val="26"/>
          <w:szCs w:val="26"/>
        </w:rPr>
        <w:t>на</w:t>
      </w:r>
      <w:r w:rsidR="006252B7">
        <w:rPr>
          <w:sz w:val="26"/>
          <w:szCs w:val="26"/>
        </w:rPr>
        <w:t xml:space="preserve"> </w:t>
      </w:r>
      <w:r w:rsidRPr="002D7D62">
        <w:rPr>
          <w:sz w:val="26"/>
          <w:szCs w:val="26"/>
        </w:rPr>
        <w:t>базе</w:t>
      </w:r>
      <w:r w:rsidR="006252B7">
        <w:rPr>
          <w:sz w:val="26"/>
          <w:szCs w:val="26"/>
        </w:rPr>
        <w:t xml:space="preserve"> </w:t>
      </w:r>
      <w:r w:rsidRPr="002D7D62">
        <w:rPr>
          <w:sz w:val="26"/>
          <w:szCs w:val="26"/>
        </w:rPr>
        <w:t>школы</w:t>
      </w:r>
      <w:r w:rsidR="006252B7">
        <w:rPr>
          <w:sz w:val="26"/>
          <w:szCs w:val="26"/>
        </w:rPr>
        <w:t xml:space="preserve"> </w:t>
      </w:r>
      <w:r w:rsidRPr="002D7D62">
        <w:rPr>
          <w:sz w:val="26"/>
          <w:szCs w:val="26"/>
        </w:rPr>
        <w:t>детских</w:t>
      </w:r>
      <w:r w:rsidR="006252B7">
        <w:rPr>
          <w:sz w:val="26"/>
          <w:szCs w:val="26"/>
        </w:rPr>
        <w:t xml:space="preserve"> </w:t>
      </w:r>
      <w:r w:rsidRPr="002D7D62">
        <w:rPr>
          <w:sz w:val="26"/>
          <w:szCs w:val="26"/>
        </w:rPr>
        <w:t xml:space="preserve">общественных </w:t>
      </w:r>
      <w:r w:rsidRPr="002D7D62">
        <w:rPr>
          <w:spacing w:val="-2"/>
          <w:sz w:val="26"/>
          <w:szCs w:val="26"/>
        </w:rPr>
        <w:t>объединений;</w:t>
      </w:r>
    </w:p>
    <w:p w:rsidR="002D7D62" w:rsidRPr="002D7D62" w:rsidRDefault="002D7D62" w:rsidP="00DD7856">
      <w:pPr>
        <w:pStyle w:val="afa"/>
        <w:numPr>
          <w:ilvl w:val="0"/>
          <w:numId w:val="47"/>
        </w:numPr>
        <w:tabs>
          <w:tab w:val="left" w:pos="1800"/>
        </w:tabs>
        <w:spacing w:before="1" w:line="276" w:lineRule="auto"/>
        <w:rPr>
          <w:sz w:val="26"/>
          <w:szCs w:val="26"/>
        </w:rPr>
      </w:pPr>
      <w:r w:rsidRPr="002D7D62">
        <w:rPr>
          <w:sz w:val="26"/>
          <w:szCs w:val="26"/>
        </w:rPr>
        <w:t>качеством</w:t>
      </w:r>
      <w:r w:rsidR="006252B7">
        <w:rPr>
          <w:sz w:val="26"/>
          <w:szCs w:val="26"/>
        </w:rPr>
        <w:t xml:space="preserve"> </w:t>
      </w:r>
      <w:r w:rsidRPr="002D7D62">
        <w:rPr>
          <w:sz w:val="26"/>
          <w:szCs w:val="26"/>
        </w:rPr>
        <w:t>проводимых</w:t>
      </w:r>
      <w:r w:rsidR="006252B7">
        <w:rPr>
          <w:sz w:val="26"/>
          <w:szCs w:val="26"/>
        </w:rPr>
        <w:t xml:space="preserve">  </w:t>
      </w:r>
      <w:r w:rsidRPr="002D7D62">
        <w:rPr>
          <w:sz w:val="26"/>
          <w:szCs w:val="26"/>
        </w:rPr>
        <w:t>в</w:t>
      </w:r>
      <w:r w:rsidR="006252B7">
        <w:rPr>
          <w:sz w:val="26"/>
          <w:szCs w:val="26"/>
        </w:rPr>
        <w:t xml:space="preserve"> </w:t>
      </w:r>
      <w:r w:rsidRPr="002D7D62">
        <w:rPr>
          <w:sz w:val="26"/>
          <w:szCs w:val="26"/>
        </w:rPr>
        <w:t>школе</w:t>
      </w:r>
      <w:r w:rsidR="006252B7">
        <w:rPr>
          <w:sz w:val="26"/>
          <w:szCs w:val="26"/>
        </w:rPr>
        <w:t xml:space="preserve"> </w:t>
      </w:r>
      <w:r w:rsidRPr="002D7D62">
        <w:rPr>
          <w:sz w:val="26"/>
          <w:szCs w:val="26"/>
        </w:rPr>
        <w:t>экскурсий,</w:t>
      </w:r>
      <w:r w:rsidR="006252B7">
        <w:rPr>
          <w:sz w:val="26"/>
          <w:szCs w:val="26"/>
        </w:rPr>
        <w:t xml:space="preserve"> </w:t>
      </w:r>
      <w:r w:rsidRPr="002D7D62">
        <w:rPr>
          <w:spacing w:val="-2"/>
          <w:sz w:val="26"/>
          <w:szCs w:val="26"/>
        </w:rPr>
        <w:t>походов;</w:t>
      </w:r>
    </w:p>
    <w:p w:rsidR="002D7D62" w:rsidRPr="002D7D62" w:rsidRDefault="002D7D62" w:rsidP="00DD7856">
      <w:pPr>
        <w:pStyle w:val="afa"/>
        <w:numPr>
          <w:ilvl w:val="0"/>
          <w:numId w:val="47"/>
        </w:numPr>
        <w:tabs>
          <w:tab w:val="left" w:pos="1800"/>
        </w:tabs>
        <w:spacing w:line="276" w:lineRule="auto"/>
        <w:rPr>
          <w:sz w:val="26"/>
          <w:szCs w:val="26"/>
        </w:rPr>
      </w:pPr>
      <w:r w:rsidRPr="002D7D62">
        <w:rPr>
          <w:sz w:val="26"/>
          <w:szCs w:val="26"/>
        </w:rPr>
        <w:t>качеством</w:t>
      </w:r>
      <w:r w:rsidR="006252B7">
        <w:rPr>
          <w:sz w:val="26"/>
          <w:szCs w:val="26"/>
        </w:rPr>
        <w:t xml:space="preserve"> </w:t>
      </w:r>
      <w:r w:rsidRPr="002D7D62">
        <w:rPr>
          <w:sz w:val="26"/>
          <w:szCs w:val="26"/>
        </w:rPr>
        <w:t>профориентационной</w:t>
      </w:r>
      <w:r w:rsidR="006252B7">
        <w:rPr>
          <w:sz w:val="26"/>
          <w:szCs w:val="26"/>
        </w:rPr>
        <w:t xml:space="preserve"> </w:t>
      </w:r>
      <w:r w:rsidRPr="002D7D62">
        <w:rPr>
          <w:sz w:val="26"/>
          <w:szCs w:val="26"/>
        </w:rPr>
        <w:t>работы</w:t>
      </w:r>
      <w:r w:rsidR="006252B7">
        <w:rPr>
          <w:sz w:val="26"/>
          <w:szCs w:val="26"/>
        </w:rPr>
        <w:t xml:space="preserve"> </w:t>
      </w:r>
      <w:r w:rsidRPr="002D7D62">
        <w:rPr>
          <w:spacing w:val="-2"/>
          <w:sz w:val="26"/>
          <w:szCs w:val="26"/>
        </w:rPr>
        <w:t>школы;</w:t>
      </w:r>
    </w:p>
    <w:p w:rsidR="002D7D62" w:rsidRPr="002D7D62" w:rsidRDefault="002D7D62" w:rsidP="00DD7856">
      <w:pPr>
        <w:pStyle w:val="afa"/>
        <w:numPr>
          <w:ilvl w:val="0"/>
          <w:numId w:val="47"/>
        </w:numPr>
        <w:tabs>
          <w:tab w:val="left" w:pos="1800"/>
        </w:tabs>
        <w:spacing w:before="2" w:line="276" w:lineRule="auto"/>
        <w:rPr>
          <w:sz w:val="26"/>
          <w:szCs w:val="26"/>
        </w:rPr>
      </w:pPr>
      <w:r w:rsidRPr="002D7D62">
        <w:rPr>
          <w:sz w:val="26"/>
          <w:szCs w:val="26"/>
        </w:rPr>
        <w:t>качеством</w:t>
      </w:r>
      <w:r w:rsidR="006252B7">
        <w:rPr>
          <w:sz w:val="26"/>
          <w:szCs w:val="26"/>
        </w:rPr>
        <w:t xml:space="preserve"> </w:t>
      </w:r>
      <w:proofErr w:type="gramStart"/>
      <w:r w:rsidRPr="002D7D62">
        <w:rPr>
          <w:sz w:val="26"/>
          <w:szCs w:val="26"/>
        </w:rPr>
        <w:t>работы</w:t>
      </w:r>
      <w:r w:rsidR="006252B7">
        <w:rPr>
          <w:sz w:val="26"/>
          <w:szCs w:val="26"/>
        </w:rPr>
        <w:t xml:space="preserve">  </w:t>
      </w:r>
      <w:r w:rsidRPr="002D7D62">
        <w:rPr>
          <w:sz w:val="26"/>
          <w:szCs w:val="26"/>
        </w:rPr>
        <w:t>школьного</w:t>
      </w:r>
      <w:proofErr w:type="gramEnd"/>
      <w:r w:rsidR="006252B7">
        <w:rPr>
          <w:sz w:val="26"/>
          <w:szCs w:val="26"/>
        </w:rPr>
        <w:t xml:space="preserve"> </w:t>
      </w:r>
      <w:r w:rsidRPr="002D7D62">
        <w:rPr>
          <w:spacing w:val="-2"/>
          <w:sz w:val="26"/>
          <w:szCs w:val="26"/>
        </w:rPr>
        <w:t>медиа;</w:t>
      </w:r>
    </w:p>
    <w:p w:rsidR="002D7D62" w:rsidRPr="002D7D62" w:rsidRDefault="002D7D62" w:rsidP="00DD7856">
      <w:pPr>
        <w:pStyle w:val="afa"/>
        <w:numPr>
          <w:ilvl w:val="0"/>
          <w:numId w:val="47"/>
        </w:numPr>
        <w:tabs>
          <w:tab w:val="left" w:pos="1800"/>
        </w:tabs>
        <w:spacing w:line="276" w:lineRule="auto"/>
        <w:rPr>
          <w:sz w:val="26"/>
          <w:szCs w:val="26"/>
        </w:rPr>
      </w:pPr>
      <w:r w:rsidRPr="002D7D62">
        <w:rPr>
          <w:sz w:val="26"/>
          <w:szCs w:val="26"/>
        </w:rPr>
        <w:t>качеством</w:t>
      </w:r>
      <w:r w:rsidR="006252B7">
        <w:rPr>
          <w:sz w:val="26"/>
          <w:szCs w:val="26"/>
        </w:rPr>
        <w:t xml:space="preserve"> </w:t>
      </w:r>
      <w:r w:rsidRPr="002D7D62">
        <w:rPr>
          <w:sz w:val="26"/>
          <w:szCs w:val="26"/>
        </w:rPr>
        <w:t>организации</w:t>
      </w:r>
      <w:r w:rsidR="006252B7">
        <w:rPr>
          <w:sz w:val="26"/>
          <w:szCs w:val="26"/>
        </w:rPr>
        <w:t xml:space="preserve"> </w:t>
      </w:r>
      <w:r w:rsidRPr="002D7D62">
        <w:rPr>
          <w:sz w:val="26"/>
          <w:szCs w:val="26"/>
        </w:rPr>
        <w:t>предметно-эстетической</w:t>
      </w:r>
      <w:r w:rsidR="006252B7">
        <w:rPr>
          <w:sz w:val="26"/>
          <w:szCs w:val="26"/>
        </w:rPr>
        <w:t xml:space="preserve"> </w:t>
      </w:r>
      <w:r w:rsidRPr="002D7D62">
        <w:rPr>
          <w:sz w:val="26"/>
          <w:szCs w:val="26"/>
        </w:rPr>
        <w:t>среды</w:t>
      </w:r>
      <w:r w:rsidR="006252B7">
        <w:rPr>
          <w:sz w:val="26"/>
          <w:szCs w:val="26"/>
        </w:rPr>
        <w:t xml:space="preserve"> </w:t>
      </w:r>
      <w:r w:rsidRPr="002D7D62">
        <w:rPr>
          <w:spacing w:val="-2"/>
          <w:sz w:val="26"/>
          <w:szCs w:val="26"/>
        </w:rPr>
        <w:t>школы;</w:t>
      </w:r>
    </w:p>
    <w:p w:rsidR="002D7D62" w:rsidRPr="002D7D62" w:rsidRDefault="002D7D62" w:rsidP="00DD7856">
      <w:pPr>
        <w:pStyle w:val="afa"/>
        <w:numPr>
          <w:ilvl w:val="0"/>
          <w:numId w:val="47"/>
        </w:numPr>
        <w:tabs>
          <w:tab w:val="left" w:pos="1800"/>
        </w:tabs>
        <w:spacing w:before="2" w:line="276" w:lineRule="auto"/>
        <w:rPr>
          <w:sz w:val="26"/>
          <w:szCs w:val="26"/>
        </w:rPr>
      </w:pPr>
      <w:r w:rsidRPr="002D7D62">
        <w:rPr>
          <w:sz w:val="26"/>
          <w:szCs w:val="26"/>
        </w:rPr>
        <w:t>качеством</w:t>
      </w:r>
      <w:r w:rsidR="006252B7">
        <w:rPr>
          <w:sz w:val="26"/>
          <w:szCs w:val="26"/>
        </w:rPr>
        <w:t xml:space="preserve"> </w:t>
      </w:r>
      <w:r w:rsidRPr="002D7D62">
        <w:rPr>
          <w:sz w:val="26"/>
          <w:szCs w:val="26"/>
        </w:rPr>
        <w:t>взаимодействия</w:t>
      </w:r>
      <w:r w:rsidR="006252B7">
        <w:rPr>
          <w:sz w:val="26"/>
          <w:szCs w:val="26"/>
        </w:rPr>
        <w:t xml:space="preserve"> </w:t>
      </w:r>
      <w:r w:rsidRPr="002D7D62">
        <w:rPr>
          <w:sz w:val="26"/>
          <w:szCs w:val="26"/>
        </w:rPr>
        <w:t>школы</w:t>
      </w:r>
      <w:r w:rsidR="006252B7">
        <w:rPr>
          <w:sz w:val="26"/>
          <w:szCs w:val="26"/>
        </w:rPr>
        <w:t xml:space="preserve"> </w:t>
      </w:r>
      <w:r w:rsidRPr="002D7D62">
        <w:rPr>
          <w:sz w:val="26"/>
          <w:szCs w:val="26"/>
        </w:rPr>
        <w:t>и</w:t>
      </w:r>
      <w:r w:rsidR="006252B7">
        <w:rPr>
          <w:sz w:val="26"/>
          <w:szCs w:val="26"/>
        </w:rPr>
        <w:t xml:space="preserve"> </w:t>
      </w:r>
      <w:r w:rsidRPr="002D7D62">
        <w:rPr>
          <w:sz w:val="26"/>
          <w:szCs w:val="26"/>
        </w:rPr>
        <w:t>семей</w:t>
      </w:r>
      <w:r w:rsidR="006252B7">
        <w:rPr>
          <w:sz w:val="26"/>
          <w:szCs w:val="26"/>
        </w:rPr>
        <w:t xml:space="preserve"> </w:t>
      </w:r>
      <w:r w:rsidRPr="002D7D62">
        <w:rPr>
          <w:spacing w:val="-2"/>
          <w:sz w:val="26"/>
          <w:szCs w:val="26"/>
        </w:rPr>
        <w:t>школьников.</w:t>
      </w:r>
    </w:p>
    <w:p w:rsidR="002D7D62" w:rsidRPr="002D7D62" w:rsidRDefault="002D7D62" w:rsidP="002D7D62">
      <w:pPr>
        <w:widowControl w:val="0"/>
        <w:autoSpaceDE w:val="0"/>
        <w:autoSpaceDN w:val="0"/>
        <w:spacing w:after="0" w:line="276" w:lineRule="auto"/>
        <w:ind w:left="142" w:right="559" w:firstLine="709"/>
        <w:jc w:val="both"/>
        <w:rPr>
          <w:rFonts w:ascii="Times New Roman" w:eastAsia="Times New Roman" w:hAnsi="Times New Roman" w:cs="Times New Roman"/>
          <w:sz w:val="26"/>
          <w:szCs w:val="26"/>
        </w:rPr>
      </w:pPr>
      <w:r w:rsidRPr="002D7D62">
        <w:rPr>
          <w:rFonts w:ascii="Times New Roman" w:eastAsia="Times New Roman" w:hAnsi="Times New Roman" w:cs="Times New Roman"/>
          <w:sz w:val="26"/>
          <w:szCs w:val="26"/>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w:t>
      </w:r>
      <w:r w:rsidRPr="002D7D62">
        <w:rPr>
          <w:rFonts w:ascii="Times New Roman" w:eastAsia="Times New Roman" w:hAnsi="Times New Roman" w:cs="Times New Roman"/>
          <w:spacing w:val="-2"/>
          <w:sz w:val="26"/>
          <w:szCs w:val="26"/>
        </w:rPr>
        <w:t>решений.</w:t>
      </w:r>
    </w:p>
    <w:p w:rsidR="002D7D62" w:rsidRPr="002D7D62" w:rsidRDefault="002D7D62" w:rsidP="002D7D62">
      <w:pPr>
        <w:widowControl w:val="0"/>
        <w:autoSpaceDE w:val="0"/>
        <w:autoSpaceDN w:val="0"/>
        <w:spacing w:after="0" w:line="276" w:lineRule="auto"/>
        <w:ind w:left="142" w:right="595" w:firstLine="709"/>
        <w:jc w:val="both"/>
        <w:rPr>
          <w:rFonts w:ascii="Times New Roman" w:eastAsia="Times New Roman" w:hAnsi="Times New Roman" w:cs="Times New Roman"/>
          <w:sz w:val="26"/>
          <w:szCs w:val="26"/>
        </w:rPr>
      </w:pPr>
      <w:r w:rsidRPr="002D7D62">
        <w:rPr>
          <w:rFonts w:ascii="Times New Roman" w:eastAsia="Times New Roman" w:hAnsi="Times New Roman" w:cs="Times New Roman"/>
          <w:sz w:val="26"/>
          <w:szCs w:val="26"/>
        </w:rPr>
        <w:t>Итоги самоанализа, организуемой в школе воспитательной работы, позволят выявить не только проблемы, но и наиболее успешные практики воспитания, что станет основой проекта управленческих решений, направленных на их устранение педагогическим коллективом.</w:t>
      </w:r>
    </w:p>
    <w:p w:rsidR="002D7D62" w:rsidRPr="002D7D62" w:rsidRDefault="002D7D62" w:rsidP="002D7D62">
      <w:pPr>
        <w:widowControl w:val="0"/>
        <w:autoSpaceDE w:val="0"/>
        <w:autoSpaceDN w:val="0"/>
        <w:spacing w:after="0" w:line="276" w:lineRule="auto"/>
        <w:ind w:left="142" w:firstLine="709"/>
        <w:jc w:val="both"/>
        <w:rPr>
          <w:rFonts w:ascii="Times New Roman" w:eastAsia="Times New Roman" w:hAnsi="Times New Roman" w:cs="Times New Roman"/>
          <w:sz w:val="26"/>
          <w:szCs w:val="26"/>
        </w:rPr>
      </w:pPr>
      <w:r w:rsidRPr="002D7D62">
        <w:rPr>
          <w:rFonts w:ascii="Times New Roman" w:eastAsia="Times New Roman" w:hAnsi="Times New Roman" w:cs="Times New Roman"/>
          <w:sz w:val="26"/>
          <w:szCs w:val="26"/>
        </w:rPr>
        <w:t>Ожидаемые</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конечные</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pacing w:val="-2"/>
          <w:sz w:val="26"/>
          <w:szCs w:val="26"/>
        </w:rPr>
        <w:t>результаты</w:t>
      </w:r>
    </w:p>
    <w:p w:rsidR="002D7D62" w:rsidRPr="002D7D62" w:rsidRDefault="002D7D62" w:rsidP="00DD7856">
      <w:pPr>
        <w:widowControl w:val="0"/>
        <w:numPr>
          <w:ilvl w:val="0"/>
          <w:numId w:val="46"/>
        </w:numPr>
        <w:tabs>
          <w:tab w:val="left" w:pos="1619"/>
          <w:tab w:val="left" w:pos="4334"/>
          <w:tab w:val="left" w:pos="5528"/>
          <w:tab w:val="left" w:pos="8566"/>
        </w:tabs>
        <w:autoSpaceDE w:val="0"/>
        <w:autoSpaceDN w:val="0"/>
        <w:spacing w:after="0" w:line="276" w:lineRule="auto"/>
        <w:ind w:left="142" w:right="602" w:firstLine="709"/>
        <w:jc w:val="both"/>
        <w:rPr>
          <w:rFonts w:ascii="Times New Roman" w:eastAsia="Times New Roman" w:hAnsi="Times New Roman" w:cs="Times New Roman"/>
          <w:sz w:val="26"/>
          <w:szCs w:val="26"/>
        </w:rPr>
      </w:pPr>
      <w:r w:rsidRPr="002D7D62">
        <w:rPr>
          <w:rFonts w:ascii="Times New Roman" w:eastAsia="Times New Roman" w:hAnsi="Times New Roman" w:cs="Times New Roman"/>
          <w:spacing w:val="-2"/>
          <w:sz w:val="26"/>
          <w:szCs w:val="26"/>
        </w:rPr>
        <w:t>Совершенствование</w:t>
      </w:r>
      <w:r w:rsidR="006252B7">
        <w:rPr>
          <w:rFonts w:ascii="Times New Roman" w:eastAsia="Times New Roman" w:hAnsi="Times New Roman" w:cs="Times New Roman"/>
          <w:spacing w:val="-2"/>
          <w:sz w:val="26"/>
          <w:szCs w:val="26"/>
        </w:rPr>
        <w:t xml:space="preserve"> </w:t>
      </w:r>
      <w:r w:rsidRPr="002D7D62">
        <w:rPr>
          <w:rFonts w:ascii="Times New Roman" w:eastAsia="Times New Roman" w:hAnsi="Times New Roman" w:cs="Times New Roman"/>
          <w:spacing w:val="-2"/>
          <w:sz w:val="26"/>
          <w:szCs w:val="26"/>
        </w:rPr>
        <w:t>статуса</w:t>
      </w:r>
      <w:r w:rsidR="006252B7">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конкурентоспособности</w:t>
      </w:r>
      <w:r w:rsidR="006252B7">
        <w:rPr>
          <w:rFonts w:ascii="Times New Roman" w:eastAsia="Times New Roman" w:hAnsi="Times New Roman" w:cs="Times New Roman"/>
          <w:spacing w:val="-2"/>
          <w:sz w:val="26"/>
          <w:szCs w:val="26"/>
        </w:rPr>
        <w:t xml:space="preserve"> </w:t>
      </w:r>
      <w:r w:rsidRPr="002D7D62">
        <w:rPr>
          <w:rFonts w:ascii="Times New Roman" w:eastAsia="Times New Roman" w:hAnsi="Times New Roman" w:cs="Times New Roman"/>
          <w:spacing w:val="-2"/>
          <w:sz w:val="26"/>
          <w:szCs w:val="26"/>
        </w:rPr>
        <w:t xml:space="preserve">образовательной </w:t>
      </w:r>
      <w:r w:rsidRPr="002D7D62">
        <w:rPr>
          <w:rFonts w:ascii="Times New Roman" w:eastAsia="Times New Roman" w:hAnsi="Times New Roman" w:cs="Times New Roman"/>
          <w:sz w:val="26"/>
          <w:szCs w:val="26"/>
        </w:rPr>
        <w:t>организации,</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обеспечивающего</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становление</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личности</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z w:val="26"/>
          <w:szCs w:val="26"/>
        </w:rPr>
        <w:t>выпускника,</w:t>
      </w:r>
      <w:r w:rsidR="006252B7">
        <w:rPr>
          <w:rFonts w:ascii="Times New Roman" w:eastAsia="Times New Roman" w:hAnsi="Times New Roman" w:cs="Times New Roman"/>
          <w:sz w:val="26"/>
          <w:szCs w:val="26"/>
        </w:rPr>
        <w:t xml:space="preserve"> </w:t>
      </w:r>
      <w:r w:rsidRPr="002D7D62">
        <w:rPr>
          <w:rFonts w:ascii="Times New Roman" w:eastAsia="Times New Roman" w:hAnsi="Times New Roman" w:cs="Times New Roman"/>
          <w:spacing w:val="-2"/>
          <w:sz w:val="26"/>
          <w:szCs w:val="26"/>
        </w:rPr>
        <w:t xml:space="preserve">способной </w:t>
      </w:r>
      <w:r>
        <w:rPr>
          <w:rFonts w:ascii="Times New Roman" w:eastAsia="Times New Roman" w:hAnsi="Times New Roman" w:cs="Times New Roman"/>
          <w:sz w:val="26"/>
          <w:szCs w:val="26"/>
          <w:lang w:eastAsia="ru-RU"/>
        </w:rPr>
        <w:t xml:space="preserve">при любых </w:t>
      </w:r>
      <w:r w:rsidRPr="002D7D62">
        <w:rPr>
          <w:rFonts w:ascii="Times New Roman" w:eastAsia="Times New Roman" w:hAnsi="Times New Roman" w:cs="Times New Roman"/>
          <w:sz w:val="26"/>
          <w:szCs w:val="26"/>
          <w:lang w:eastAsia="ru-RU"/>
        </w:rPr>
        <w:t>неблагоприятных условиях сохранять уважение друг к другу, взаимопонимание, стремление к взаимодействию в традициях русской правосл</w:t>
      </w:r>
      <w:r>
        <w:rPr>
          <w:rFonts w:ascii="Times New Roman" w:eastAsia="Times New Roman" w:hAnsi="Times New Roman" w:cs="Times New Roman"/>
          <w:sz w:val="26"/>
          <w:szCs w:val="26"/>
          <w:lang w:eastAsia="ru-RU"/>
        </w:rPr>
        <w:t xml:space="preserve">авной культуры через расширение </w:t>
      </w:r>
      <w:r w:rsidRPr="002D7D62">
        <w:rPr>
          <w:rFonts w:ascii="Times New Roman" w:eastAsia="Times New Roman" w:hAnsi="Times New Roman" w:cs="Times New Roman"/>
          <w:sz w:val="26"/>
          <w:szCs w:val="26"/>
          <w:lang w:eastAsia="ru-RU"/>
        </w:rPr>
        <w:t>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2D7D62" w:rsidRPr="002D7D62" w:rsidRDefault="002D7D62" w:rsidP="002D7D62">
      <w:pPr>
        <w:spacing w:after="0" w:line="276" w:lineRule="auto"/>
        <w:ind w:right="669" w:firstLine="567"/>
        <w:jc w:val="both"/>
        <w:rPr>
          <w:rFonts w:ascii="Times New Roman" w:eastAsia="Times New Roman" w:hAnsi="Times New Roman" w:cs="Times New Roman"/>
          <w:sz w:val="26"/>
          <w:szCs w:val="26"/>
          <w:lang w:eastAsia="ru-RU"/>
        </w:rPr>
      </w:pPr>
      <w:r w:rsidRPr="002D7D62">
        <w:rPr>
          <w:rFonts w:ascii="Times New Roman" w:eastAsia="Times New Roman" w:hAnsi="Times New Roman" w:cs="Times New Roman"/>
          <w:sz w:val="26"/>
          <w:szCs w:val="26"/>
          <w:lang w:eastAsia="ru-RU"/>
        </w:rPr>
        <w:lastRenderedPageBreak/>
        <w:t>2.</w:t>
      </w:r>
      <w:r w:rsidRPr="002D7D62">
        <w:rPr>
          <w:rFonts w:ascii="Times New Roman" w:eastAsia="Times New Roman" w:hAnsi="Times New Roman" w:cs="Times New Roman"/>
          <w:sz w:val="26"/>
          <w:szCs w:val="26"/>
          <w:lang w:eastAsia="ru-RU"/>
        </w:rPr>
        <w:tab/>
        <w:t>Введение в практику новых форм и методов духовно-нравственного воспитания.</w:t>
      </w:r>
    </w:p>
    <w:p w:rsidR="002D7D62" w:rsidRPr="002D7D62" w:rsidRDefault="002D7D62" w:rsidP="002D7D62">
      <w:pPr>
        <w:spacing w:after="0" w:line="276" w:lineRule="auto"/>
        <w:ind w:right="669" w:firstLine="567"/>
        <w:jc w:val="both"/>
        <w:rPr>
          <w:rFonts w:ascii="Times New Roman" w:eastAsia="Times New Roman" w:hAnsi="Times New Roman" w:cs="Times New Roman"/>
          <w:sz w:val="26"/>
          <w:szCs w:val="26"/>
          <w:lang w:eastAsia="ru-RU"/>
        </w:rPr>
      </w:pPr>
      <w:r w:rsidRPr="002D7D62">
        <w:rPr>
          <w:rFonts w:ascii="Times New Roman" w:eastAsia="Times New Roman" w:hAnsi="Times New Roman" w:cs="Times New Roman"/>
          <w:sz w:val="26"/>
          <w:szCs w:val="26"/>
          <w:lang w:eastAsia="ru-RU"/>
        </w:rPr>
        <w:t>3.</w:t>
      </w:r>
      <w:r w:rsidRPr="002D7D62">
        <w:rPr>
          <w:rFonts w:ascii="Times New Roman" w:eastAsia="Times New Roman" w:hAnsi="Times New Roman" w:cs="Times New Roman"/>
          <w:sz w:val="26"/>
          <w:szCs w:val="26"/>
          <w:lang w:eastAsia="ru-RU"/>
        </w:rPr>
        <w:tab/>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2D7D62" w:rsidRDefault="002D7D62" w:rsidP="002D7D62">
      <w:pPr>
        <w:spacing w:after="0" w:line="276" w:lineRule="auto"/>
        <w:ind w:right="669" w:firstLine="567"/>
        <w:jc w:val="both"/>
        <w:rPr>
          <w:rFonts w:ascii="Times New Roman" w:eastAsia="Times New Roman" w:hAnsi="Times New Roman" w:cs="Times New Roman"/>
          <w:sz w:val="26"/>
          <w:szCs w:val="26"/>
          <w:lang w:eastAsia="ru-RU"/>
        </w:rPr>
      </w:pPr>
      <w:r w:rsidRPr="002D7D62">
        <w:rPr>
          <w:rFonts w:ascii="Times New Roman" w:eastAsia="Times New Roman" w:hAnsi="Times New Roman" w:cs="Times New Roman"/>
          <w:sz w:val="26"/>
          <w:szCs w:val="26"/>
          <w:lang w:eastAsia="ru-RU"/>
        </w:rPr>
        <w:t>4.</w:t>
      </w:r>
      <w:r w:rsidRPr="002D7D62">
        <w:rPr>
          <w:rFonts w:ascii="Times New Roman" w:eastAsia="Times New Roman" w:hAnsi="Times New Roman" w:cs="Times New Roman"/>
          <w:sz w:val="26"/>
          <w:szCs w:val="26"/>
          <w:lang w:eastAsia="ru-RU"/>
        </w:rPr>
        <w:tab/>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D87268" w:rsidRDefault="00D87268" w:rsidP="002D7D62">
      <w:pPr>
        <w:spacing w:after="0" w:line="276" w:lineRule="auto"/>
        <w:ind w:right="669" w:firstLine="567"/>
        <w:jc w:val="both"/>
        <w:rPr>
          <w:rFonts w:ascii="Times New Roman" w:eastAsia="Times New Roman" w:hAnsi="Times New Roman" w:cs="Times New Roman"/>
          <w:sz w:val="26"/>
          <w:szCs w:val="26"/>
          <w:lang w:eastAsia="ru-RU"/>
        </w:rPr>
      </w:pPr>
    </w:p>
    <w:p w:rsidR="00D87268" w:rsidRDefault="00D87268"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4D2220" w:rsidRDefault="004D2220" w:rsidP="002D7D62">
      <w:pPr>
        <w:spacing w:after="0" w:line="276" w:lineRule="auto"/>
        <w:ind w:right="669" w:firstLine="567"/>
        <w:jc w:val="both"/>
        <w:rPr>
          <w:rFonts w:ascii="Times New Roman" w:eastAsia="Times New Roman" w:hAnsi="Times New Roman" w:cs="Times New Roman"/>
          <w:sz w:val="26"/>
          <w:szCs w:val="26"/>
          <w:lang w:eastAsia="ru-RU"/>
        </w:rPr>
      </w:pPr>
    </w:p>
    <w:p w:rsidR="003504CE" w:rsidRPr="003504CE" w:rsidRDefault="003504CE" w:rsidP="008B7E4A">
      <w:pPr>
        <w:spacing w:after="0" w:line="276" w:lineRule="auto"/>
        <w:ind w:right="141"/>
        <w:jc w:val="both"/>
        <w:rPr>
          <w:rFonts w:ascii="Times New Roman" w:eastAsia="Times New Roman" w:hAnsi="Times New Roman" w:cs="Times New Roman"/>
          <w:iCs/>
          <w:sz w:val="26"/>
          <w:szCs w:val="26"/>
          <w:lang w:eastAsia="ru-RU"/>
        </w:rPr>
        <w:sectPr w:rsidR="003504CE" w:rsidRPr="003504CE" w:rsidSect="003504CE">
          <w:pgSz w:w="11900" w:h="16840"/>
          <w:pgMar w:top="500" w:right="707" w:bottom="780" w:left="740" w:header="0" w:footer="593" w:gutter="0"/>
          <w:cols w:space="720"/>
        </w:sectPr>
      </w:pPr>
    </w:p>
    <w:p w:rsidR="00C477E7" w:rsidRPr="00735954" w:rsidRDefault="00C477E7" w:rsidP="002D7D62">
      <w:pPr>
        <w:keepNext/>
        <w:suppressAutoHyphens/>
        <w:autoSpaceDE w:val="0"/>
        <w:autoSpaceDN w:val="0"/>
        <w:adjustRightInd w:val="0"/>
        <w:spacing w:after="0" w:line="276" w:lineRule="auto"/>
        <w:textAlignment w:val="center"/>
        <w:rPr>
          <w:rFonts w:ascii="Times New Roman" w:eastAsia="Times New Roman" w:hAnsi="Times New Roman" w:cs="Times New Roman"/>
          <w:b/>
          <w:bCs/>
          <w:caps/>
          <w:color w:val="000000"/>
          <w:position w:val="6"/>
          <w:sz w:val="26"/>
          <w:szCs w:val="26"/>
          <w:lang w:eastAsia="ru-RU"/>
        </w:rPr>
      </w:pPr>
    </w:p>
    <w:p w:rsidR="00C477E7" w:rsidRPr="00735954" w:rsidRDefault="00C477E7" w:rsidP="00735954">
      <w:pPr>
        <w:spacing w:after="0" w:line="276" w:lineRule="auto"/>
        <w:ind w:firstLine="567"/>
        <w:jc w:val="center"/>
        <w:rPr>
          <w:rFonts w:ascii="Times New Roman" w:eastAsia="Times New Roman" w:hAnsi="Times New Roman" w:cs="Times New Roman"/>
          <w:b/>
          <w:bCs/>
          <w:iCs/>
          <w:sz w:val="26"/>
          <w:szCs w:val="26"/>
          <w:lang w:eastAsia="ru-RU"/>
        </w:rPr>
      </w:pPr>
    </w:p>
    <w:p w:rsidR="00C477E7" w:rsidRPr="00735954" w:rsidRDefault="00C477E7" w:rsidP="00735954">
      <w:pPr>
        <w:keepNext/>
        <w:suppressAutoHyphens/>
        <w:autoSpaceDE w:val="0"/>
        <w:autoSpaceDN w:val="0"/>
        <w:adjustRightInd w:val="0"/>
        <w:spacing w:after="0" w:line="276" w:lineRule="auto"/>
        <w:ind w:firstLine="567"/>
        <w:textAlignment w:val="center"/>
        <w:rPr>
          <w:rFonts w:ascii="Times New Roman" w:eastAsia="Times New Roman" w:hAnsi="Times New Roman" w:cs="Times New Roman"/>
          <w:b/>
          <w:bCs/>
          <w:caps/>
          <w:color w:val="000000"/>
          <w:position w:val="6"/>
          <w:sz w:val="26"/>
          <w:szCs w:val="26"/>
          <w:lang w:eastAsia="ru-RU"/>
        </w:rPr>
      </w:pPr>
    </w:p>
    <w:p w:rsidR="00F413DF" w:rsidRPr="00735954" w:rsidRDefault="00F413DF" w:rsidP="00735954">
      <w:pPr>
        <w:autoSpaceDE w:val="0"/>
        <w:autoSpaceDN w:val="0"/>
        <w:adjustRightInd w:val="0"/>
        <w:spacing w:after="0" w:line="276" w:lineRule="auto"/>
        <w:ind w:firstLine="567"/>
        <w:jc w:val="both"/>
        <w:textAlignment w:val="center"/>
        <w:rPr>
          <w:rFonts w:ascii="Times New Roman" w:eastAsia="Times New Roman" w:hAnsi="Times New Roman" w:cs="Times New Roman"/>
          <w:color w:val="000000"/>
          <w:sz w:val="26"/>
          <w:szCs w:val="26"/>
          <w:lang w:eastAsia="ru-RU"/>
        </w:rPr>
      </w:pPr>
    </w:p>
    <w:p w:rsidR="00EA1F8B" w:rsidRPr="00735954" w:rsidRDefault="00EA1F8B" w:rsidP="00735954">
      <w:pPr>
        <w:spacing w:after="0" w:line="276" w:lineRule="auto"/>
        <w:ind w:firstLine="567"/>
        <w:rPr>
          <w:rFonts w:ascii="Times New Roman" w:hAnsi="Times New Roman" w:cs="Times New Roman"/>
          <w:sz w:val="26"/>
          <w:szCs w:val="26"/>
        </w:rPr>
      </w:pPr>
    </w:p>
    <w:sectPr w:rsidR="00EA1F8B" w:rsidRPr="00735954" w:rsidSect="003504CE">
      <w:pgSz w:w="11906" w:h="16838"/>
      <w:pgMar w:top="426"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default"/>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font>
  <w:font w:name="DejaVu Sans">
    <w:panose1 w:val="020B0603030804020204"/>
    <w:charset w:val="CC"/>
    <w:family w:val="swiss"/>
    <w:pitch w:val="variable"/>
    <w:sig w:usb0="E7002EFF" w:usb1="D200F5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0CA03E1"/>
    <w:multiLevelType w:val="hybridMultilevel"/>
    <w:tmpl w:val="E1ECA5E2"/>
    <w:lvl w:ilvl="0" w:tplc="4D7AD256">
      <w:numFmt w:val="bullet"/>
      <w:lvlText w:val="-"/>
      <w:lvlJc w:val="left"/>
      <w:pPr>
        <w:ind w:left="1212" w:hanging="405"/>
      </w:pPr>
      <w:rPr>
        <w:rFonts w:ascii="Times New Roman" w:eastAsia="Times New Roman" w:hAnsi="Times New Roman" w:cs="Times New Roman" w:hint="default"/>
        <w:b w:val="0"/>
        <w:bCs w:val="0"/>
        <w:i w:val="0"/>
        <w:iCs w:val="0"/>
        <w:spacing w:val="0"/>
        <w:w w:val="100"/>
        <w:sz w:val="28"/>
        <w:szCs w:val="28"/>
        <w:lang w:val="ru-RU" w:eastAsia="en-US" w:bidi="ar-SA"/>
      </w:rPr>
    </w:lvl>
    <w:lvl w:ilvl="1" w:tplc="CD969816">
      <w:numFmt w:val="bullet"/>
      <w:lvlText w:val="•"/>
      <w:lvlJc w:val="left"/>
      <w:pPr>
        <w:ind w:left="2214" w:hanging="405"/>
      </w:pPr>
      <w:rPr>
        <w:rFonts w:hint="default"/>
        <w:lang w:val="ru-RU" w:eastAsia="en-US" w:bidi="ar-SA"/>
      </w:rPr>
    </w:lvl>
    <w:lvl w:ilvl="2" w:tplc="0BF2974C">
      <w:numFmt w:val="bullet"/>
      <w:lvlText w:val="•"/>
      <w:lvlJc w:val="left"/>
      <w:pPr>
        <w:ind w:left="3208" w:hanging="405"/>
      </w:pPr>
      <w:rPr>
        <w:rFonts w:hint="default"/>
        <w:lang w:val="ru-RU" w:eastAsia="en-US" w:bidi="ar-SA"/>
      </w:rPr>
    </w:lvl>
    <w:lvl w:ilvl="3" w:tplc="CF20BAAC">
      <w:numFmt w:val="bullet"/>
      <w:lvlText w:val="•"/>
      <w:lvlJc w:val="left"/>
      <w:pPr>
        <w:ind w:left="4202" w:hanging="405"/>
      </w:pPr>
      <w:rPr>
        <w:rFonts w:hint="default"/>
        <w:lang w:val="ru-RU" w:eastAsia="en-US" w:bidi="ar-SA"/>
      </w:rPr>
    </w:lvl>
    <w:lvl w:ilvl="4" w:tplc="D41271BE">
      <w:numFmt w:val="bullet"/>
      <w:lvlText w:val="•"/>
      <w:lvlJc w:val="left"/>
      <w:pPr>
        <w:ind w:left="5196" w:hanging="405"/>
      </w:pPr>
      <w:rPr>
        <w:rFonts w:hint="default"/>
        <w:lang w:val="ru-RU" w:eastAsia="en-US" w:bidi="ar-SA"/>
      </w:rPr>
    </w:lvl>
    <w:lvl w:ilvl="5" w:tplc="EB6648F4">
      <w:numFmt w:val="bullet"/>
      <w:lvlText w:val="•"/>
      <w:lvlJc w:val="left"/>
      <w:pPr>
        <w:ind w:left="6190" w:hanging="405"/>
      </w:pPr>
      <w:rPr>
        <w:rFonts w:hint="default"/>
        <w:lang w:val="ru-RU" w:eastAsia="en-US" w:bidi="ar-SA"/>
      </w:rPr>
    </w:lvl>
    <w:lvl w:ilvl="6" w:tplc="38989FC4">
      <w:numFmt w:val="bullet"/>
      <w:lvlText w:val="•"/>
      <w:lvlJc w:val="left"/>
      <w:pPr>
        <w:ind w:left="7184" w:hanging="405"/>
      </w:pPr>
      <w:rPr>
        <w:rFonts w:hint="default"/>
        <w:lang w:val="ru-RU" w:eastAsia="en-US" w:bidi="ar-SA"/>
      </w:rPr>
    </w:lvl>
    <w:lvl w:ilvl="7" w:tplc="D362D654">
      <w:numFmt w:val="bullet"/>
      <w:lvlText w:val="•"/>
      <w:lvlJc w:val="left"/>
      <w:pPr>
        <w:ind w:left="8178" w:hanging="405"/>
      </w:pPr>
      <w:rPr>
        <w:rFonts w:hint="default"/>
        <w:lang w:val="ru-RU" w:eastAsia="en-US" w:bidi="ar-SA"/>
      </w:rPr>
    </w:lvl>
    <w:lvl w:ilvl="8" w:tplc="CDD8694A">
      <w:numFmt w:val="bullet"/>
      <w:lvlText w:val="•"/>
      <w:lvlJc w:val="left"/>
      <w:pPr>
        <w:ind w:left="9172" w:hanging="405"/>
      </w:pPr>
      <w:rPr>
        <w:rFonts w:hint="default"/>
        <w:lang w:val="ru-RU" w:eastAsia="en-US" w:bidi="ar-SA"/>
      </w:rPr>
    </w:lvl>
  </w:abstractNum>
  <w:abstractNum w:abstractNumId="7"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15:restartNumberingAfterBreak="0">
    <w:nsid w:val="0A6F073E"/>
    <w:multiLevelType w:val="multilevel"/>
    <w:tmpl w:val="F70C12C4"/>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514D89"/>
    <w:multiLevelType w:val="hybridMultilevel"/>
    <w:tmpl w:val="855A2DD4"/>
    <w:lvl w:ilvl="0" w:tplc="7E7E2DCA">
      <w:start w:val="1"/>
      <w:numFmt w:val="bullet"/>
      <w:pStyle w:val="a1"/>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 w15:restartNumberingAfterBreak="0">
    <w:nsid w:val="11063B92"/>
    <w:multiLevelType w:val="hybridMultilevel"/>
    <w:tmpl w:val="3C5E2E80"/>
    <w:lvl w:ilvl="0" w:tplc="64E665E8">
      <w:numFmt w:val="bullet"/>
      <w:lvlText w:val="•"/>
      <w:lvlJc w:val="left"/>
      <w:pPr>
        <w:ind w:left="1068"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E63C13C2">
      <w:numFmt w:val="bullet"/>
      <w:lvlText w:val="•"/>
      <w:lvlJc w:val="left"/>
      <w:pPr>
        <w:ind w:left="2070" w:hanging="709"/>
      </w:pPr>
      <w:rPr>
        <w:rFonts w:hint="default"/>
        <w:lang w:val="ru-RU" w:eastAsia="en-US" w:bidi="ar-SA"/>
      </w:rPr>
    </w:lvl>
    <w:lvl w:ilvl="2" w:tplc="40BCDBCC">
      <w:numFmt w:val="bullet"/>
      <w:lvlText w:val="•"/>
      <w:lvlJc w:val="left"/>
      <w:pPr>
        <w:ind w:left="3080" w:hanging="709"/>
      </w:pPr>
      <w:rPr>
        <w:rFonts w:hint="default"/>
        <w:lang w:val="ru-RU" w:eastAsia="en-US" w:bidi="ar-SA"/>
      </w:rPr>
    </w:lvl>
    <w:lvl w:ilvl="3" w:tplc="A6ACC276">
      <w:numFmt w:val="bullet"/>
      <w:lvlText w:val="•"/>
      <w:lvlJc w:val="left"/>
      <w:pPr>
        <w:ind w:left="4090" w:hanging="709"/>
      </w:pPr>
      <w:rPr>
        <w:rFonts w:hint="default"/>
        <w:lang w:val="ru-RU" w:eastAsia="en-US" w:bidi="ar-SA"/>
      </w:rPr>
    </w:lvl>
    <w:lvl w:ilvl="4" w:tplc="D742A6FA">
      <w:numFmt w:val="bullet"/>
      <w:lvlText w:val="•"/>
      <w:lvlJc w:val="left"/>
      <w:pPr>
        <w:ind w:left="5100" w:hanging="709"/>
      </w:pPr>
      <w:rPr>
        <w:rFonts w:hint="default"/>
        <w:lang w:val="ru-RU" w:eastAsia="en-US" w:bidi="ar-SA"/>
      </w:rPr>
    </w:lvl>
    <w:lvl w:ilvl="5" w:tplc="366E9BE8">
      <w:numFmt w:val="bullet"/>
      <w:lvlText w:val="•"/>
      <w:lvlJc w:val="left"/>
      <w:pPr>
        <w:ind w:left="6110" w:hanging="709"/>
      </w:pPr>
      <w:rPr>
        <w:rFonts w:hint="default"/>
        <w:lang w:val="ru-RU" w:eastAsia="en-US" w:bidi="ar-SA"/>
      </w:rPr>
    </w:lvl>
    <w:lvl w:ilvl="6" w:tplc="BC7A256C">
      <w:numFmt w:val="bullet"/>
      <w:lvlText w:val="•"/>
      <w:lvlJc w:val="left"/>
      <w:pPr>
        <w:ind w:left="7120" w:hanging="709"/>
      </w:pPr>
      <w:rPr>
        <w:rFonts w:hint="default"/>
        <w:lang w:val="ru-RU" w:eastAsia="en-US" w:bidi="ar-SA"/>
      </w:rPr>
    </w:lvl>
    <w:lvl w:ilvl="7" w:tplc="F91075A6">
      <w:numFmt w:val="bullet"/>
      <w:lvlText w:val="•"/>
      <w:lvlJc w:val="left"/>
      <w:pPr>
        <w:ind w:left="8130" w:hanging="709"/>
      </w:pPr>
      <w:rPr>
        <w:rFonts w:hint="default"/>
        <w:lang w:val="ru-RU" w:eastAsia="en-US" w:bidi="ar-SA"/>
      </w:rPr>
    </w:lvl>
    <w:lvl w:ilvl="8" w:tplc="FAF299EC">
      <w:numFmt w:val="bullet"/>
      <w:lvlText w:val="•"/>
      <w:lvlJc w:val="left"/>
      <w:pPr>
        <w:ind w:left="9140" w:hanging="709"/>
      </w:pPr>
      <w:rPr>
        <w:rFonts w:hint="default"/>
        <w:lang w:val="ru-RU" w:eastAsia="en-US" w:bidi="ar-SA"/>
      </w:rPr>
    </w:lvl>
  </w:abstractNum>
  <w:abstractNum w:abstractNumId="13" w15:restartNumberingAfterBreak="0">
    <w:nsid w:val="130429A1"/>
    <w:multiLevelType w:val="hybridMultilevel"/>
    <w:tmpl w:val="61E0551A"/>
    <w:lvl w:ilvl="0" w:tplc="2856C640">
      <w:start w:val="1"/>
      <w:numFmt w:val="decimal"/>
      <w:lvlText w:val="%1."/>
      <w:lvlJc w:val="left"/>
      <w:pPr>
        <w:ind w:left="34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AEE223C">
      <w:numFmt w:val="bullet"/>
      <w:lvlText w:val="•"/>
      <w:lvlJc w:val="left"/>
      <w:pPr>
        <w:ind w:left="840" w:hanging="240"/>
      </w:pPr>
      <w:rPr>
        <w:rFonts w:hint="default"/>
        <w:lang w:val="ru-RU" w:eastAsia="en-US" w:bidi="ar-SA"/>
      </w:rPr>
    </w:lvl>
    <w:lvl w:ilvl="2" w:tplc="D6D6637A">
      <w:numFmt w:val="bullet"/>
      <w:lvlText w:val="•"/>
      <w:lvlJc w:val="left"/>
      <w:pPr>
        <w:ind w:left="1340" w:hanging="240"/>
      </w:pPr>
      <w:rPr>
        <w:rFonts w:hint="default"/>
        <w:lang w:val="ru-RU" w:eastAsia="en-US" w:bidi="ar-SA"/>
      </w:rPr>
    </w:lvl>
    <w:lvl w:ilvl="3" w:tplc="CAE44A16">
      <w:numFmt w:val="bullet"/>
      <w:lvlText w:val="•"/>
      <w:lvlJc w:val="left"/>
      <w:pPr>
        <w:ind w:left="1840" w:hanging="240"/>
      </w:pPr>
      <w:rPr>
        <w:rFonts w:hint="default"/>
        <w:lang w:val="ru-RU" w:eastAsia="en-US" w:bidi="ar-SA"/>
      </w:rPr>
    </w:lvl>
    <w:lvl w:ilvl="4" w:tplc="BEE4D82E">
      <w:numFmt w:val="bullet"/>
      <w:lvlText w:val="•"/>
      <w:lvlJc w:val="left"/>
      <w:pPr>
        <w:ind w:left="2340" w:hanging="240"/>
      </w:pPr>
      <w:rPr>
        <w:rFonts w:hint="default"/>
        <w:lang w:val="ru-RU" w:eastAsia="en-US" w:bidi="ar-SA"/>
      </w:rPr>
    </w:lvl>
    <w:lvl w:ilvl="5" w:tplc="F65A94C8">
      <w:numFmt w:val="bullet"/>
      <w:lvlText w:val="•"/>
      <w:lvlJc w:val="left"/>
      <w:pPr>
        <w:ind w:left="2840" w:hanging="240"/>
      </w:pPr>
      <w:rPr>
        <w:rFonts w:hint="default"/>
        <w:lang w:val="ru-RU" w:eastAsia="en-US" w:bidi="ar-SA"/>
      </w:rPr>
    </w:lvl>
    <w:lvl w:ilvl="6" w:tplc="51B61084">
      <w:numFmt w:val="bullet"/>
      <w:lvlText w:val="•"/>
      <w:lvlJc w:val="left"/>
      <w:pPr>
        <w:ind w:left="3340" w:hanging="240"/>
      </w:pPr>
      <w:rPr>
        <w:rFonts w:hint="default"/>
        <w:lang w:val="ru-RU" w:eastAsia="en-US" w:bidi="ar-SA"/>
      </w:rPr>
    </w:lvl>
    <w:lvl w:ilvl="7" w:tplc="F302220E">
      <w:numFmt w:val="bullet"/>
      <w:lvlText w:val="•"/>
      <w:lvlJc w:val="left"/>
      <w:pPr>
        <w:ind w:left="3840" w:hanging="240"/>
      </w:pPr>
      <w:rPr>
        <w:rFonts w:hint="default"/>
        <w:lang w:val="ru-RU" w:eastAsia="en-US" w:bidi="ar-SA"/>
      </w:rPr>
    </w:lvl>
    <w:lvl w:ilvl="8" w:tplc="EFC8607A">
      <w:numFmt w:val="bullet"/>
      <w:lvlText w:val="•"/>
      <w:lvlJc w:val="left"/>
      <w:pPr>
        <w:ind w:left="4340" w:hanging="240"/>
      </w:pPr>
      <w:rPr>
        <w:rFonts w:hint="default"/>
        <w:lang w:val="ru-RU" w:eastAsia="en-US" w:bidi="ar-SA"/>
      </w:rPr>
    </w:lvl>
  </w:abstractNum>
  <w:abstractNum w:abstractNumId="14" w15:restartNumberingAfterBreak="0">
    <w:nsid w:val="160E56D8"/>
    <w:multiLevelType w:val="hybridMultilevel"/>
    <w:tmpl w:val="A8FECB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6" w15:restartNumberingAfterBreak="0">
    <w:nsid w:val="1C8C56DA"/>
    <w:multiLevelType w:val="hybridMultilevel"/>
    <w:tmpl w:val="6F30E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8" w15:restartNumberingAfterBreak="0">
    <w:nsid w:val="25FE2D7C"/>
    <w:multiLevelType w:val="hybridMultilevel"/>
    <w:tmpl w:val="76AAFB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ACC1541"/>
    <w:multiLevelType w:val="hybridMultilevel"/>
    <w:tmpl w:val="02C00162"/>
    <w:lvl w:ilvl="0" w:tplc="6CD0F36A">
      <w:numFmt w:val="bullet"/>
      <w:lvlText w:val="-"/>
      <w:lvlJc w:val="left"/>
      <w:pPr>
        <w:ind w:left="1068" w:hanging="248"/>
      </w:pPr>
      <w:rPr>
        <w:rFonts w:ascii="Times New Roman" w:eastAsia="Times New Roman" w:hAnsi="Times New Roman" w:cs="Times New Roman" w:hint="default"/>
        <w:b w:val="0"/>
        <w:bCs w:val="0"/>
        <w:i w:val="0"/>
        <w:iCs w:val="0"/>
        <w:spacing w:val="0"/>
        <w:w w:val="100"/>
        <w:sz w:val="28"/>
        <w:szCs w:val="28"/>
        <w:lang w:val="ru-RU" w:eastAsia="en-US" w:bidi="ar-SA"/>
      </w:rPr>
    </w:lvl>
    <w:lvl w:ilvl="1" w:tplc="B510D108">
      <w:numFmt w:val="bullet"/>
      <w:lvlText w:val="•"/>
      <w:lvlJc w:val="left"/>
      <w:pPr>
        <w:ind w:left="2070" w:hanging="248"/>
      </w:pPr>
      <w:rPr>
        <w:rFonts w:hint="default"/>
        <w:lang w:val="ru-RU" w:eastAsia="en-US" w:bidi="ar-SA"/>
      </w:rPr>
    </w:lvl>
    <w:lvl w:ilvl="2" w:tplc="B142BAD2">
      <w:numFmt w:val="bullet"/>
      <w:lvlText w:val="•"/>
      <w:lvlJc w:val="left"/>
      <w:pPr>
        <w:ind w:left="3080" w:hanging="248"/>
      </w:pPr>
      <w:rPr>
        <w:rFonts w:hint="default"/>
        <w:lang w:val="ru-RU" w:eastAsia="en-US" w:bidi="ar-SA"/>
      </w:rPr>
    </w:lvl>
    <w:lvl w:ilvl="3" w:tplc="C5003542">
      <w:numFmt w:val="bullet"/>
      <w:lvlText w:val="•"/>
      <w:lvlJc w:val="left"/>
      <w:pPr>
        <w:ind w:left="4090" w:hanging="248"/>
      </w:pPr>
      <w:rPr>
        <w:rFonts w:hint="default"/>
        <w:lang w:val="ru-RU" w:eastAsia="en-US" w:bidi="ar-SA"/>
      </w:rPr>
    </w:lvl>
    <w:lvl w:ilvl="4" w:tplc="7EC6E38C">
      <w:numFmt w:val="bullet"/>
      <w:lvlText w:val="•"/>
      <w:lvlJc w:val="left"/>
      <w:pPr>
        <w:ind w:left="5100" w:hanging="248"/>
      </w:pPr>
      <w:rPr>
        <w:rFonts w:hint="default"/>
        <w:lang w:val="ru-RU" w:eastAsia="en-US" w:bidi="ar-SA"/>
      </w:rPr>
    </w:lvl>
    <w:lvl w:ilvl="5" w:tplc="0DB67D74">
      <w:numFmt w:val="bullet"/>
      <w:lvlText w:val="•"/>
      <w:lvlJc w:val="left"/>
      <w:pPr>
        <w:ind w:left="6110" w:hanging="248"/>
      </w:pPr>
      <w:rPr>
        <w:rFonts w:hint="default"/>
        <w:lang w:val="ru-RU" w:eastAsia="en-US" w:bidi="ar-SA"/>
      </w:rPr>
    </w:lvl>
    <w:lvl w:ilvl="6" w:tplc="27983776">
      <w:numFmt w:val="bullet"/>
      <w:lvlText w:val="•"/>
      <w:lvlJc w:val="left"/>
      <w:pPr>
        <w:ind w:left="7120" w:hanging="248"/>
      </w:pPr>
      <w:rPr>
        <w:rFonts w:hint="default"/>
        <w:lang w:val="ru-RU" w:eastAsia="en-US" w:bidi="ar-SA"/>
      </w:rPr>
    </w:lvl>
    <w:lvl w:ilvl="7" w:tplc="2BA0038C">
      <w:numFmt w:val="bullet"/>
      <w:lvlText w:val="•"/>
      <w:lvlJc w:val="left"/>
      <w:pPr>
        <w:ind w:left="8130" w:hanging="248"/>
      </w:pPr>
      <w:rPr>
        <w:rFonts w:hint="default"/>
        <w:lang w:val="ru-RU" w:eastAsia="en-US" w:bidi="ar-SA"/>
      </w:rPr>
    </w:lvl>
    <w:lvl w:ilvl="8" w:tplc="5CD8329E">
      <w:numFmt w:val="bullet"/>
      <w:lvlText w:val="•"/>
      <w:lvlJc w:val="left"/>
      <w:pPr>
        <w:ind w:left="9140" w:hanging="248"/>
      </w:pPr>
      <w:rPr>
        <w:rFonts w:hint="default"/>
        <w:lang w:val="ru-RU" w:eastAsia="en-US" w:bidi="ar-SA"/>
      </w:rPr>
    </w:lvl>
  </w:abstractNum>
  <w:abstractNum w:abstractNumId="20" w15:restartNumberingAfterBreak="0">
    <w:nsid w:val="2E202E22"/>
    <w:multiLevelType w:val="multilevel"/>
    <w:tmpl w:val="C0BED1D0"/>
    <w:lvl w:ilvl="0">
      <w:start w:val="3"/>
      <w:numFmt w:val="decimal"/>
      <w:lvlText w:val="%1"/>
      <w:lvlJc w:val="left"/>
      <w:pPr>
        <w:ind w:left="1068" w:hanging="1353"/>
      </w:pPr>
      <w:rPr>
        <w:rFonts w:hint="default"/>
        <w:lang w:val="ru-RU" w:eastAsia="en-US" w:bidi="ar-SA"/>
      </w:rPr>
    </w:lvl>
    <w:lvl w:ilvl="1">
      <w:start w:val="5"/>
      <w:numFmt w:val="decimal"/>
      <w:lvlText w:val="%1.%2"/>
      <w:lvlJc w:val="left"/>
      <w:pPr>
        <w:ind w:left="1068" w:hanging="1353"/>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42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106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666" w:hanging="164"/>
      </w:pPr>
      <w:rPr>
        <w:rFonts w:hint="default"/>
        <w:lang w:val="ru-RU" w:eastAsia="en-US" w:bidi="ar-SA"/>
      </w:rPr>
    </w:lvl>
    <w:lvl w:ilvl="5">
      <w:numFmt w:val="bullet"/>
      <w:lvlText w:val="•"/>
      <w:lvlJc w:val="left"/>
      <w:pPr>
        <w:ind w:left="5748" w:hanging="164"/>
      </w:pPr>
      <w:rPr>
        <w:rFonts w:hint="default"/>
        <w:lang w:val="ru-RU" w:eastAsia="en-US" w:bidi="ar-SA"/>
      </w:rPr>
    </w:lvl>
    <w:lvl w:ilvl="6">
      <w:numFmt w:val="bullet"/>
      <w:lvlText w:val="•"/>
      <w:lvlJc w:val="left"/>
      <w:pPr>
        <w:ind w:left="6831" w:hanging="164"/>
      </w:pPr>
      <w:rPr>
        <w:rFonts w:hint="default"/>
        <w:lang w:val="ru-RU" w:eastAsia="en-US" w:bidi="ar-SA"/>
      </w:rPr>
    </w:lvl>
    <w:lvl w:ilvl="7">
      <w:numFmt w:val="bullet"/>
      <w:lvlText w:val="•"/>
      <w:lvlJc w:val="left"/>
      <w:pPr>
        <w:ind w:left="7913" w:hanging="164"/>
      </w:pPr>
      <w:rPr>
        <w:rFonts w:hint="default"/>
        <w:lang w:val="ru-RU" w:eastAsia="en-US" w:bidi="ar-SA"/>
      </w:rPr>
    </w:lvl>
    <w:lvl w:ilvl="8">
      <w:numFmt w:val="bullet"/>
      <w:lvlText w:val="•"/>
      <w:lvlJc w:val="left"/>
      <w:pPr>
        <w:ind w:left="8995" w:hanging="164"/>
      </w:pPr>
      <w:rPr>
        <w:rFonts w:hint="default"/>
        <w:lang w:val="ru-RU" w:eastAsia="en-US" w:bidi="ar-SA"/>
      </w:rPr>
    </w:lvl>
  </w:abstractNum>
  <w:abstractNum w:abstractNumId="21" w15:restartNumberingAfterBreak="0">
    <w:nsid w:val="32EB294A"/>
    <w:multiLevelType w:val="hybridMultilevel"/>
    <w:tmpl w:val="8048AE6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4F2673D"/>
    <w:multiLevelType w:val="hybridMultilevel"/>
    <w:tmpl w:val="C82CEC54"/>
    <w:lvl w:ilvl="0" w:tplc="0419000B">
      <w:start w:val="1"/>
      <w:numFmt w:val="bullet"/>
      <w:lvlText w:val=""/>
      <w:lvlJc w:val="left"/>
      <w:pPr>
        <w:ind w:left="1654" w:hanging="360"/>
      </w:pPr>
      <w:rPr>
        <w:rFonts w:ascii="Wingdings" w:hAnsi="Wingdings" w:hint="default"/>
      </w:rPr>
    </w:lvl>
    <w:lvl w:ilvl="1" w:tplc="04190003" w:tentative="1">
      <w:start w:val="1"/>
      <w:numFmt w:val="bullet"/>
      <w:lvlText w:val="o"/>
      <w:lvlJc w:val="left"/>
      <w:pPr>
        <w:ind w:left="2374" w:hanging="360"/>
      </w:pPr>
      <w:rPr>
        <w:rFonts w:ascii="Courier New" w:hAnsi="Courier New" w:cs="Courier New" w:hint="default"/>
      </w:rPr>
    </w:lvl>
    <w:lvl w:ilvl="2" w:tplc="04190005" w:tentative="1">
      <w:start w:val="1"/>
      <w:numFmt w:val="bullet"/>
      <w:lvlText w:val=""/>
      <w:lvlJc w:val="left"/>
      <w:pPr>
        <w:ind w:left="3094" w:hanging="360"/>
      </w:pPr>
      <w:rPr>
        <w:rFonts w:ascii="Wingdings" w:hAnsi="Wingdings" w:hint="default"/>
      </w:rPr>
    </w:lvl>
    <w:lvl w:ilvl="3" w:tplc="04190001" w:tentative="1">
      <w:start w:val="1"/>
      <w:numFmt w:val="bullet"/>
      <w:lvlText w:val=""/>
      <w:lvlJc w:val="left"/>
      <w:pPr>
        <w:ind w:left="3814" w:hanging="360"/>
      </w:pPr>
      <w:rPr>
        <w:rFonts w:ascii="Symbol" w:hAnsi="Symbol" w:hint="default"/>
      </w:rPr>
    </w:lvl>
    <w:lvl w:ilvl="4" w:tplc="04190003" w:tentative="1">
      <w:start w:val="1"/>
      <w:numFmt w:val="bullet"/>
      <w:lvlText w:val="o"/>
      <w:lvlJc w:val="left"/>
      <w:pPr>
        <w:ind w:left="4534" w:hanging="360"/>
      </w:pPr>
      <w:rPr>
        <w:rFonts w:ascii="Courier New" w:hAnsi="Courier New" w:cs="Courier New" w:hint="default"/>
      </w:rPr>
    </w:lvl>
    <w:lvl w:ilvl="5" w:tplc="04190005" w:tentative="1">
      <w:start w:val="1"/>
      <w:numFmt w:val="bullet"/>
      <w:lvlText w:val=""/>
      <w:lvlJc w:val="left"/>
      <w:pPr>
        <w:ind w:left="5254" w:hanging="360"/>
      </w:pPr>
      <w:rPr>
        <w:rFonts w:ascii="Wingdings" w:hAnsi="Wingdings" w:hint="default"/>
      </w:rPr>
    </w:lvl>
    <w:lvl w:ilvl="6" w:tplc="04190001" w:tentative="1">
      <w:start w:val="1"/>
      <w:numFmt w:val="bullet"/>
      <w:lvlText w:val=""/>
      <w:lvlJc w:val="left"/>
      <w:pPr>
        <w:ind w:left="5974" w:hanging="360"/>
      </w:pPr>
      <w:rPr>
        <w:rFonts w:ascii="Symbol" w:hAnsi="Symbol" w:hint="default"/>
      </w:rPr>
    </w:lvl>
    <w:lvl w:ilvl="7" w:tplc="04190003" w:tentative="1">
      <w:start w:val="1"/>
      <w:numFmt w:val="bullet"/>
      <w:lvlText w:val="o"/>
      <w:lvlJc w:val="left"/>
      <w:pPr>
        <w:ind w:left="6694" w:hanging="360"/>
      </w:pPr>
      <w:rPr>
        <w:rFonts w:ascii="Courier New" w:hAnsi="Courier New" w:cs="Courier New" w:hint="default"/>
      </w:rPr>
    </w:lvl>
    <w:lvl w:ilvl="8" w:tplc="04190005" w:tentative="1">
      <w:start w:val="1"/>
      <w:numFmt w:val="bullet"/>
      <w:lvlText w:val=""/>
      <w:lvlJc w:val="left"/>
      <w:pPr>
        <w:ind w:left="7414" w:hanging="360"/>
      </w:pPr>
      <w:rPr>
        <w:rFonts w:ascii="Wingdings" w:hAnsi="Wingdings" w:hint="default"/>
      </w:rPr>
    </w:lvl>
  </w:abstractNum>
  <w:abstractNum w:abstractNumId="23" w15:restartNumberingAfterBreak="0">
    <w:nsid w:val="3E1C6A45"/>
    <w:multiLevelType w:val="hybridMultilevel"/>
    <w:tmpl w:val="3EE8A046"/>
    <w:lvl w:ilvl="0" w:tplc="1CAC41E0">
      <w:start w:val="1"/>
      <w:numFmt w:val="decimal"/>
      <w:lvlText w:val="%1."/>
      <w:lvlJc w:val="left"/>
      <w:pPr>
        <w:ind w:left="106"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79A2A8CE">
      <w:numFmt w:val="bullet"/>
      <w:lvlText w:val="•"/>
      <w:lvlJc w:val="left"/>
      <w:pPr>
        <w:ind w:left="624" w:hanging="181"/>
      </w:pPr>
      <w:rPr>
        <w:rFonts w:hint="default"/>
        <w:lang w:val="ru-RU" w:eastAsia="en-US" w:bidi="ar-SA"/>
      </w:rPr>
    </w:lvl>
    <w:lvl w:ilvl="2" w:tplc="73E6B370">
      <w:numFmt w:val="bullet"/>
      <w:lvlText w:val="•"/>
      <w:lvlJc w:val="left"/>
      <w:pPr>
        <w:ind w:left="1148" w:hanging="181"/>
      </w:pPr>
      <w:rPr>
        <w:rFonts w:hint="default"/>
        <w:lang w:val="ru-RU" w:eastAsia="en-US" w:bidi="ar-SA"/>
      </w:rPr>
    </w:lvl>
    <w:lvl w:ilvl="3" w:tplc="841C997A">
      <w:numFmt w:val="bullet"/>
      <w:lvlText w:val="•"/>
      <w:lvlJc w:val="left"/>
      <w:pPr>
        <w:ind w:left="1672" w:hanging="181"/>
      </w:pPr>
      <w:rPr>
        <w:rFonts w:hint="default"/>
        <w:lang w:val="ru-RU" w:eastAsia="en-US" w:bidi="ar-SA"/>
      </w:rPr>
    </w:lvl>
    <w:lvl w:ilvl="4" w:tplc="55FE5108">
      <w:numFmt w:val="bullet"/>
      <w:lvlText w:val="•"/>
      <w:lvlJc w:val="left"/>
      <w:pPr>
        <w:ind w:left="2196" w:hanging="181"/>
      </w:pPr>
      <w:rPr>
        <w:rFonts w:hint="default"/>
        <w:lang w:val="ru-RU" w:eastAsia="en-US" w:bidi="ar-SA"/>
      </w:rPr>
    </w:lvl>
    <w:lvl w:ilvl="5" w:tplc="FA08A7F8">
      <w:numFmt w:val="bullet"/>
      <w:lvlText w:val="•"/>
      <w:lvlJc w:val="left"/>
      <w:pPr>
        <w:ind w:left="2720" w:hanging="181"/>
      </w:pPr>
      <w:rPr>
        <w:rFonts w:hint="default"/>
        <w:lang w:val="ru-RU" w:eastAsia="en-US" w:bidi="ar-SA"/>
      </w:rPr>
    </w:lvl>
    <w:lvl w:ilvl="6" w:tplc="728CF77C">
      <w:numFmt w:val="bullet"/>
      <w:lvlText w:val="•"/>
      <w:lvlJc w:val="left"/>
      <w:pPr>
        <w:ind w:left="3244" w:hanging="181"/>
      </w:pPr>
      <w:rPr>
        <w:rFonts w:hint="default"/>
        <w:lang w:val="ru-RU" w:eastAsia="en-US" w:bidi="ar-SA"/>
      </w:rPr>
    </w:lvl>
    <w:lvl w:ilvl="7" w:tplc="13422F2E">
      <w:numFmt w:val="bullet"/>
      <w:lvlText w:val="•"/>
      <w:lvlJc w:val="left"/>
      <w:pPr>
        <w:ind w:left="3768" w:hanging="181"/>
      </w:pPr>
      <w:rPr>
        <w:rFonts w:hint="default"/>
        <w:lang w:val="ru-RU" w:eastAsia="en-US" w:bidi="ar-SA"/>
      </w:rPr>
    </w:lvl>
    <w:lvl w:ilvl="8" w:tplc="72C09C98">
      <w:numFmt w:val="bullet"/>
      <w:lvlText w:val="•"/>
      <w:lvlJc w:val="left"/>
      <w:pPr>
        <w:ind w:left="4292" w:hanging="181"/>
      </w:pPr>
      <w:rPr>
        <w:rFonts w:hint="default"/>
        <w:lang w:val="ru-RU" w:eastAsia="en-US" w:bidi="ar-SA"/>
      </w:rPr>
    </w:lvl>
  </w:abstractNum>
  <w:abstractNum w:abstractNumId="24" w15:restartNumberingAfterBreak="0">
    <w:nsid w:val="4AC659F9"/>
    <w:multiLevelType w:val="hybridMultilevel"/>
    <w:tmpl w:val="E06E6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331D27"/>
    <w:multiLevelType w:val="multilevel"/>
    <w:tmpl w:val="79F67304"/>
    <w:lvl w:ilvl="0">
      <w:start w:val="2"/>
      <w:numFmt w:val="decimal"/>
      <w:lvlText w:val="%1"/>
      <w:lvlJc w:val="left"/>
      <w:pPr>
        <w:ind w:left="1565" w:hanging="497"/>
      </w:pPr>
      <w:rPr>
        <w:rFonts w:hint="default"/>
        <w:lang w:val="ru-RU" w:eastAsia="en-US" w:bidi="ar-SA"/>
      </w:rPr>
    </w:lvl>
    <w:lvl w:ilvl="1">
      <w:start w:val="1"/>
      <w:numFmt w:val="decimal"/>
      <w:lvlText w:val="%1.%2."/>
      <w:lvlJc w:val="left"/>
      <w:pPr>
        <w:ind w:left="1565" w:hanging="497"/>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1068" w:hanging="17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693" w:hanging="172"/>
      </w:pPr>
      <w:rPr>
        <w:rFonts w:hint="default"/>
        <w:lang w:val="ru-RU" w:eastAsia="en-US" w:bidi="ar-SA"/>
      </w:rPr>
    </w:lvl>
    <w:lvl w:ilvl="4">
      <w:numFmt w:val="bullet"/>
      <w:lvlText w:val="•"/>
      <w:lvlJc w:val="left"/>
      <w:pPr>
        <w:ind w:left="4760" w:hanging="172"/>
      </w:pPr>
      <w:rPr>
        <w:rFonts w:hint="default"/>
        <w:lang w:val="ru-RU" w:eastAsia="en-US" w:bidi="ar-SA"/>
      </w:rPr>
    </w:lvl>
    <w:lvl w:ilvl="5">
      <w:numFmt w:val="bullet"/>
      <w:lvlText w:val="•"/>
      <w:lvlJc w:val="left"/>
      <w:pPr>
        <w:ind w:left="5826" w:hanging="172"/>
      </w:pPr>
      <w:rPr>
        <w:rFonts w:hint="default"/>
        <w:lang w:val="ru-RU" w:eastAsia="en-US" w:bidi="ar-SA"/>
      </w:rPr>
    </w:lvl>
    <w:lvl w:ilvl="6">
      <w:numFmt w:val="bullet"/>
      <w:lvlText w:val="•"/>
      <w:lvlJc w:val="left"/>
      <w:pPr>
        <w:ind w:left="6893" w:hanging="172"/>
      </w:pPr>
      <w:rPr>
        <w:rFonts w:hint="default"/>
        <w:lang w:val="ru-RU" w:eastAsia="en-US" w:bidi="ar-SA"/>
      </w:rPr>
    </w:lvl>
    <w:lvl w:ilvl="7">
      <w:numFmt w:val="bullet"/>
      <w:lvlText w:val="•"/>
      <w:lvlJc w:val="left"/>
      <w:pPr>
        <w:ind w:left="7960" w:hanging="172"/>
      </w:pPr>
      <w:rPr>
        <w:rFonts w:hint="default"/>
        <w:lang w:val="ru-RU" w:eastAsia="en-US" w:bidi="ar-SA"/>
      </w:rPr>
    </w:lvl>
    <w:lvl w:ilvl="8">
      <w:numFmt w:val="bullet"/>
      <w:lvlText w:val="•"/>
      <w:lvlJc w:val="left"/>
      <w:pPr>
        <w:ind w:left="9026" w:hanging="172"/>
      </w:pPr>
      <w:rPr>
        <w:rFonts w:hint="default"/>
        <w:lang w:val="ru-RU" w:eastAsia="en-US" w:bidi="ar-SA"/>
      </w:rPr>
    </w:lvl>
  </w:abstractNum>
  <w:abstractNum w:abstractNumId="26" w15:restartNumberingAfterBreak="0">
    <w:nsid w:val="4C307FA7"/>
    <w:multiLevelType w:val="hybridMultilevel"/>
    <w:tmpl w:val="FF3AF852"/>
    <w:lvl w:ilvl="0" w:tplc="E8BC0942">
      <w:numFmt w:val="bullet"/>
      <w:lvlText w:val="-"/>
      <w:lvlJc w:val="left"/>
      <w:pPr>
        <w:ind w:left="1212" w:hanging="565"/>
      </w:pPr>
      <w:rPr>
        <w:rFonts w:ascii="Times New Roman" w:eastAsia="Times New Roman" w:hAnsi="Times New Roman" w:cs="Times New Roman" w:hint="default"/>
        <w:b w:val="0"/>
        <w:bCs w:val="0"/>
        <w:i w:val="0"/>
        <w:iCs w:val="0"/>
        <w:spacing w:val="0"/>
        <w:w w:val="100"/>
        <w:sz w:val="28"/>
        <w:szCs w:val="28"/>
        <w:lang w:val="ru-RU" w:eastAsia="en-US" w:bidi="ar-SA"/>
      </w:rPr>
    </w:lvl>
    <w:lvl w:ilvl="1" w:tplc="8F621194">
      <w:numFmt w:val="bullet"/>
      <w:lvlText w:val="•"/>
      <w:lvlJc w:val="left"/>
      <w:pPr>
        <w:ind w:left="2214" w:hanging="565"/>
      </w:pPr>
      <w:rPr>
        <w:rFonts w:hint="default"/>
        <w:lang w:val="ru-RU" w:eastAsia="en-US" w:bidi="ar-SA"/>
      </w:rPr>
    </w:lvl>
    <w:lvl w:ilvl="2" w:tplc="A46090F0">
      <w:numFmt w:val="bullet"/>
      <w:lvlText w:val="•"/>
      <w:lvlJc w:val="left"/>
      <w:pPr>
        <w:ind w:left="3208" w:hanging="565"/>
      </w:pPr>
      <w:rPr>
        <w:rFonts w:hint="default"/>
        <w:lang w:val="ru-RU" w:eastAsia="en-US" w:bidi="ar-SA"/>
      </w:rPr>
    </w:lvl>
    <w:lvl w:ilvl="3" w:tplc="CE226286">
      <w:numFmt w:val="bullet"/>
      <w:lvlText w:val="•"/>
      <w:lvlJc w:val="left"/>
      <w:pPr>
        <w:ind w:left="4202" w:hanging="565"/>
      </w:pPr>
      <w:rPr>
        <w:rFonts w:hint="default"/>
        <w:lang w:val="ru-RU" w:eastAsia="en-US" w:bidi="ar-SA"/>
      </w:rPr>
    </w:lvl>
    <w:lvl w:ilvl="4" w:tplc="274AC18A">
      <w:numFmt w:val="bullet"/>
      <w:lvlText w:val="•"/>
      <w:lvlJc w:val="left"/>
      <w:pPr>
        <w:ind w:left="5196" w:hanging="565"/>
      </w:pPr>
      <w:rPr>
        <w:rFonts w:hint="default"/>
        <w:lang w:val="ru-RU" w:eastAsia="en-US" w:bidi="ar-SA"/>
      </w:rPr>
    </w:lvl>
    <w:lvl w:ilvl="5" w:tplc="78E8F618">
      <w:numFmt w:val="bullet"/>
      <w:lvlText w:val="•"/>
      <w:lvlJc w:val="left"/>
      <w:pPr>
        <w:ind w:left="6190" w:hanging="565"/>
      </w:pPr>
      <w:rPr>
        <w:rFonts w:hint="default"/>
        <w:lang w:val="ru-RU" w:eastAsia="en-US" w:bidi="ar-SA"/>
      </w:rPr>
    </w:lvl>
    <w:lvl w:ilvl="6" w:tplc="925AFC20">
      <w:numFmt w:val="bullet"/>
      <w:lvlText w:val="•"/>
      <w:lvlJc w:val="left"/>
      <w:pPr>
        <w:ind w:left="7184" w:hanging="565"/>
      </w:pPr>
      <w:rPr>
        <w:rFonts w:hint="default"/>
        <w:lang w:val="ru-RU" w:eastAsia="en-US" w:bidi="ar-SA"/>
      </w:rPr>
    </w:lvl>
    <w:lvl w:ilvl="7" w:tplc="0C9066F8">
      <w:numFmt w:val="bullet"/>
      <w:lvlText w:val="•"/>
      <w:lvlJc w:val="left"/>
      <w:pPr>
        <w:ind w:left="8178" w:hanging="565"/>
      </w:pPr>
      <w:rPr>
        <w:rFonts w:hint="default"/>
        <w:lang w:val="ru-RU" w:eastAsia="en-US" w:bidi="ar-SA"/>
      </w:rPr>
    </w:lvl>
    <w:lvl w:ilvl="8" w:tplc="CE4240D2">
      <w:numFmt w:val="bullet"/>
      <w:lvlText w:val="•"/>
      <w:lvlJc w:val="left"/>
      <w:pPr>
        <w:ind w:left="9172" w:hanging="565"/>
      </w:pPr>
      <w:rPr>
        <w:rFonts w:hint="default"/>
        <w:lang w:val="ru-RU" w:eastAsia="en-US" w:bidi="ar-SA"/>
      </w:rPr>
    </w:lvl>
  </w:abstractNum>
  <w:abstractNum w:abstractNumId="27" w15:restartNumberingAfterBreak="0">
    <w:nsid w:val="4CF52832"/>
    <w:multiLevelType w:val="multilevel"/>
    <w:tmpl w:val="C90E93E0"/>
    <w:lvl w:ilvl="0">
      <w:start w:val="1"/>
      <w:numFmt w:val="upperRoman"/>
      <w:lvlText w:val="%1."/>
      <w:lvlJc w:val="left"/>
      <w:pPr>
        <w:ind w:left="1080" w:hanging="720"/>
      </w:pPr>
      <w:rPr>
        <w:rFonts w:hint="default"/>
        <w:b/>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4DBC6C81"/>
    <w:multiLevelType w:val="hybridMultilevel"/>
    <w:tmpl w:val="C622AE04"/>
    <w:lvl w:ilvl="0" w:tplc="6D92E638">
      <w:numFmt w:val="bullet"/>
      <w:lvlText w:val="-"/>
      <w:lvlJc w:val="left"/>
      <w:pPr>
        <w:ind w:left="1068" w:hanging="272"/>
      </w:pPr>
      <w:rPr>
        <w:rFonts w:ascii="Times New Roman" w:eastAsia="Times New Roman" w:hAnsi="Times New Roman" w:cs="Times New Roman" w:hint="default"/>
        <w:b w:val="0"/>
        <w:bCs w:val="0"/>
        <w:i w:val="0"/>
        <w:iCs w:val="0"/>
        <w:spacing w:val="0"/>
        <w:w w:val="100"/>
        <w:sz w:val="28"/>
        <w:szCs w:val="28"/>
        <w:lang w:val="ru-RU" w:eastAsia="en-US" w:bidi="ar-SA"/>
      </w:rPr>
    </w:lvl>
    <w:lvl w:ilvl="1" w:tplc="A4B2AEA0">
      <w:numFmt w:val="bullet"/>
      <w:lvlText w:val="•"/>
      <w:lvlJc w:val="left"/>
      <w:pPr>
        <w:ind w:left="2070" w:hanging="272"/>
      </w:pPr>
      <w:rPr>
        <w:rFonts w:hint="default"/>
        <w:lang w:val="ru-RU" w:eastAsia="en-US" w:bidi="ar-SA"/>
      </w:rPr>
    </w:lvl>
    <w:lvl w:ilvl="2" w:tplc="B3123DB6">
      <w:numFmt w:val="bullet"/>
      <w:lvlText w:val="•"/>
      <w:lvlJc w:val="left"/>
      <w:pPr>
        <w:ind w:left="3080" w:hanging="272"/>
      </w:pPr>
      <w:rPr>
        <w:rFonts w:hint="default"/>
        <w:lang w:val="ru-RU" w:eastAsia="en-US" w:bidi="ar-SA"/>
      </w:rPr>
    </w:lvl>
    <w:lvl w:ilvl="3" w:tplc="D29A04E0">
      <w:numFmt w:val="bullet"/>
      <w:lvlText w:val="•"/>
      <w:lvlJc w:val="left"/>
      <w:pPr>
        <w:ind w:left="4090" w:hanging="272"/>
      </w:pPr>
      <w:rPr>
        <w:rFonts w:hint="default"/>
        <w:lang w:val="ru-RU" w:eastAsia="en-US" w:bidi="ar-SA"/>
      </w:rPr>
    </w:lvl>
    <w:lvl w:ilvl="4" w:tplc="4670BCB6">
      <w:numFmt w:val="bullet"/>
      <w:lvlText w:val="•"/>
      <w:lvlJc w:val="left"/>
      <w:pPr>
        <w:ind w:left="5100" w:hanging="272"/>
      </w:pPr>
      <w:rPr>
        <w:rFonts w:hint="default"/>
        <w:lang w:val="ru-RU" w:eastAsia="en-US" w:bidi="ar-SA"/>
      </w:rPr>
    </w:lvl>
    <w:lvl w:ilvl="5" w:tplc="3134008C">
      <w:numFmt w:val="bullet"/>
      <w:lvlText w:val="•"/>
      <w:lvlJc w:val="left"/>
      <w:pPr>
        <w:ind w:left="6110" w:hanging="272"/>
      </w:pPr>
      <w:rPr>
        <w:rFonts w:hint="default"/>
        <w:lang w:val="ru-RU" w:eastAsia="en-US" w:bidi="ar-SA"/>
      </w:rPr>
    </w:lvl>
    <w:lvl w:ilvl="6" w:tplc="34D6643A">
      <w:numFmt w:val="bullet"/>
      <w:lvlText w:val="•"/>
      <w:lvlJc w:val="left"/>
      <w:pPr>
        <w:ind w:left="7120" w:hanging="272"/>
      </w:pPr>
      <w:rPr>
        <w:rFonts w:hint="default"/>
        <w:lang w:val="ru-RU" w:eastAsia="en-US" w:bidi="ar-SA"/>
      </w:rPr>
    </w:lvl>
    <w:lvl w:ilvl="7" w:tplc="61964778">
      <w:numFmt w:val="bullet"/>
      <w:lvlText w:val="•"/>
      <w:lvlJc w:val="left"/>
      <w:pPr>
        <w:ind w:left="8130" w:hanging="272"/>
      </w:pPr>
      <w:rPr>
        <w:rFonts w:hint="default"/>
        <w:lang w:val="ru-RU" w:eastAsia="en-US" w:bidi="ar-SA"/>
      </w:rPr>
    </w:lvl>
    <w:lvl w:ilvl="8" w:tplc="552C10B2">
      <w:numFmt w:val="bullet"/>
      <w:lvlText w:val="•"/>
      <w:lvlJc w:val="left"/>
      <w:pPr>
        <w:ind w:left="9140" w:hanging="272"/>
      </w:pPr>
      <w:rPr>
        <w:rFonts w:hint="default"/>
        <w:lang w:val="ru-RU" w:eastAsia="en-US" w:bidi="ar-SA"/>
      </w:rPr>
    </w:lvl>
  </w:abstractNum>
  <w:abstractNum w:abstractNumId="29" w15:restartNumberingAfterBreak="0">
    <w:nsid w:val="4DC54922"/>
    <w:multiLevelType w:val="hybridMultilevel"/>
    <w:tmpl w:val="E1424FFC"/>
    <w:lvl w:ilvl="0" w:tplc="FC889B60">
      <w:numFmt w:val="bullet"/>
      <w:lvlText w:val="-"/>
      <w:lvlJc w:val="left"/>
      <w:pPr>
        <w:ind w:left="934" w:hanging="224"/>
      </w:pPr>
      <w:rPr>
        <w:rFonts w:ascii="Times New Roman" w:eastAsia="Times New Roman" w:hAnsi="Times New Roman" w:cs="Times New Roman" w:hint="default"/>
        <w:b w:val="0"/>
        <w:bCs w:val="0"/>
        <w:i w:val="0"/>
        <w:iCs w:val="0"/>
        <w:spacing w:val="0"/>
        <w:w w:val="100"/>
        <w:sz w:val="28"/>
        <w:szCs w:val="28"/>
        <w:lang w:val="ru-RU" w:eastAsia="en-US" w:bidi="ar-SA"/>
      </w:rPr>
    </w:lvl>
    <w:lvl w:ilvl="1" w:tplc="50A2C1AE">
      <w:numFmt w:val="bullet"/>
      <w:lvlText w:val="•"/>
      <w:lvlJc w:val="left"/>
      <w:pPr>
        <w:ind w:left="1936" w:hanging="224"/>
      </w:pPr>
      <w:rPr>
        <w:rFonts w:hint="default"/>
        <w:lang w:val="ru-RU" w:eastAsia="en-US" w:bidi="ar-SA"/>
      </w:rPr>
    </w:lvl>
    <w:lvl w:ilvl="2" w:tplc="D8E0AC46">
      <w:numFmt w:val="bullet"/>
      <w:lvlText w:val="•"/>
      <w:lvlJc w:val="left"/>
      <w:pPr>
        <w:ind w:left="2946" w:hanging="224"/>
      </w:pPr>
      <w:rPr>
        <w:rFonts w:hint="default"/>
        <w:lang w:val="ru-RU" w:eastAsia="en-US" w:bidi="ar-SA"/>
      </w:rPr>
    </w:lvl>
    <w:lvl w:ilvl="3" w:tplc="9C781D18">
      <w:numFmt w:val="bullet"/>
      <w:lvlText w:val="•"/>
      <w:lvlJc w:val="left"/>
      <w:pPr>
        <w:ind w:left="3956" w:hanging="224"/>
      </w:pPr>
      <w:rPr>
        <w:rFonts w:hint="default"/>
        <w:lang w:val="ru-RU" w:eastAsia="en-US" w:bidi="ar-SA"/>
      </w:rPr>
    </w:lvl>
    <w:lvl w:ilvl="4" w:tplc="9D789836">
      <w:numFmt w:val="bullet"/>
      <w:lvlText w:val="•"/>
      <w:lvlJc w:val="left"/>
      <w:pPr>
        <w:ind w:left="4966" w:hanging="224"/>
      </w:pPr>
      <w:rPr>
        <w:rFonts w:hint="default"/>
        <w:lang w:val="ru-RU" w:eastAsia="en-US" w:bidi="ar-SA"/>
      </w:rPr>
    </w:lvl>
    <w:lvl w:ilvl="5" w:tplc="D344609C">
      <w:numFmt w:val="bullet"/>
      <w:lvlText w:val="•"/>
      <w:lvlJc w:val="left"/>
      <w:pPr>
        <w:ind w:left="5976" w:hanging="224"/>
      </w:pPr>
      <w:rPr>
        <w:rFonts w:hint="default"/>
        <w:lang w:val="ru-RU" w:eastAsia="en-US" w:bidi="ar-SA"/>
      </w:rPr>
    </w:lvl>
    <w:lvl w:ilvl="6" w:tplc="C5108550">
      <w:numFmt w:val="bullet"/>
      <w:lvlText w:val="•"/>
      <w:lvlJc w:val="left"/>
      <w:pPr>
        <w:ind w:left="6986" w:hanging="224"/>
      </w:pPr>
      <w:rPr>
        <w:rFonts w:hint="default"/>
        <w:lang w:val="ru-RU" w:eastAsia="en-US" w:bidi="ar-SA"/>
      </w:rPr>
    </w:lvl>
    <w:lvl w:ilvl="7" w:tplc="B7F4C310">
      <w:numFmt w:val="bullet"/>
      <w:lvlText w:val="•"/>
      <w:lvlJc w:val="left"/>
      <w:pPr>
        <w:ind w:left="7996" w:hanging="224"/>
      </w:pPr>
      <w:rPr>
        <w:rFonts w:hint="default"/>
        <w:lang w:val="ru-RU" w:eastAsia="en-US" w:bidi="ar-SA"/>
      </w:rPr>
    </w:lvl>
    <w:lvl w:ilvl="8" w:tplc="C5D289FA">
      <w:numFmt w:val="bullet"/>
      <w:lvlText w:val="•"/>
      <w:lvlJc w:val="left"/>
      <w:pPr>
        <w:ind w:left="9006" w:hanging="224"/>
      </w:pPr>
      <w:rPr>
        <w:rFonts w:hint="default"/>
        <w:lang w:val="ru-RU" w:eastAsia="en-US" w:bidi="ar-SA"/>
      </w:rPr>
    </w:lvl>
  </w:abstractNum>
  <w:abstractNum w:abstractNumId="30" w15:restartNumberingAfterBreak="0">
    <w:nsid w:val="4DF2728B"/>
    <w:multiLevelType w:val="hybridMultilevel"/>
    <w:tmpl w:val="1298CD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4E1F1F"/>
    <w:multiLevelType w:val="hybridMultilevel"/>
    <w:tmpl w:val="5FAEF4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0E82127"/>
    <w:multiLevelType w:val="hybridMultilevel"/>
    <w:tmpl w:val="24008D20"/>
    <w:lvl w:ilvl="0" w:tplc="836C25AA">
      <w:start w:val="1"/>
      <w:numFmt w:val="decimal"/>
      <w:lvlText w:val="%1."/>
      <w:lvlJc w:val="left"/>
      <w:pPr>
        <w:ind w:left="106"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379E3B60">
      <w:numFmt w:val="bullet"/>
      <w:lvlText w:val="•"/>
      <w:lvlJc w:val="left"/>
      <w:pPr>
        <w:ind w:left="624" w:hanging="181"/>
      </w:pPr>
      <w:rPr>
        <w:rFonts w:hint="default"/>
        <w:lang w:val="ru-RU" w:eastAsia="en-US" w:bidi="ar-SA"/>
      </w:rPr>
    </w:lvl>
    <w:lvl w:ilvl="2" w:tplc="2A706D4E">
      <w:numFmt w:val="bullet"/>
      <w:lvlText w:val="•"/>
      <w:lvlJc w:val="left"/>
      <w:pPr>
        <w:ind w:left="1148" w:hanging="181"/>
      </w:pPr>
      <w:rPr>
        <w:rFonts w:hint="default"/>
        <w:lang w:val="ru-RU" w:eastAsia="en-US" w:bidi="ar-SA"/>
      </w:rPr>
    </w:lvl>
    <w:lvl w:ilvl="3" w:tplc="B8AC0C82">
      <w:numFmt w:val="bullet"/>
      <w:lvlText w:val="•"/>
      <w:lvlJc w:val="left"/>
      <w:pPr>
        <w:ind w:left="1672" w:hanging="181"/>
      </w:pPr>
      <w:rPr>
        <w:rFonts w:hint="default"/>
        <w:lang w:val="ru-RU" w:eastAsia="en-US" w:bidi="ar-SA"/>
      </w:rPr>
    </w:lvl>
    <w:lvl w:ilvl="4" w:tplc="5736410A">
      <w:numFmt w:val="bullet"/>
      <w:lvlText w:val="•"/>
      <w:lvlJc w:val="left"/>
      <w:pPr>
        <w:ind w:left="2196" w:hanging="181"/>
      </w:pPr>
      <w:rPr>
        <w:rFonts w:hint="default"/>
        <w:lang w:val="ru-RU" w:eastAsia="en-US" w:bidi="ar-SA"/>
      </w:rPr>
    </w:lvl>
    <w:lvl w:ilvl="5" w:tplc="96E0AB58">
      <w:numFmt w:val="bullet"/>
      <w:lvlText w:val="•"/>
      <w:lvlJc w:val="left"/>
      <w:pPr>
        <w:ind w:left="2720" w:hanging="181"/>
      </w:pPr>
      <w:rPr>
        <w:rFonts w:hint="default"/>
        <w:lang w:val="ru-RU" w:eastAsia="en-US" w:bidi="ar-SA"/>
      </w:rPr>
    </w:lvl>
    <w:lvl w:ilvl="6" w:tplc="CD3035E4">
      <w:numFmt w:val="bullet"/>
      <w:lvlText w:val="•"/>
      <w:lvlJc w:val="left"/>
      <w:pPr>
        <w:ind w:left="3244" w:hanging="181"/>
      </w:pPr>
      <w:rPr>
        <w:rFonts w:hint="default"/>
        <w:lang w:val="ru-RU" w:eastAsia="en-US" w:bidi="ar-SA"/>
      </w:rPr>
    </w:lvl>
    <w:lvl w:ilvl="7" w:tplc="CA967832">
      <w:numFmt w:val="bullet"/>
      <w:lvlText w:val="•"/>
      <w:lvlJc w:val="left"/>
      <w:pPr>
        <w:ind w:left="3768" w:hanging="181"/>
      </w:pPr>
      <w:rPr>
        <w:rFonts w:hint="default"/>
        <w:lang w:val="ru-RU" w:eastAsia="en-US" w:bidi="ar-SA"/>
      </w:rPr>
    </w:lvl>
    <w:lvl w:ilvl="8" w:tplc="7270BA1A">
      <w:numFmt w:val="bullet"/>
      <w:lvlText w:val="•"/>
      <w:lvlJc w:val="left"/>
      <w:pPr>
        <w:ind w:left="4292" w:hanging="181"/>
      </w:pPr>
      <w:rPr>
        <w:rFonts w:hint="default"/>
        <w:lang w:val="ru-RU" w:eastAsia="en-US" w:bidi="ar-SA"/>
      </w:rPr>
    </w:lvl>
  </w:abstractNum>
  <w:abstractNum w:abstractNumId="33" w15:restartNumberingAfterBreak="0">
    <w:nsid w:val="50F3524A"/>
    <w:multiLevelType w:val="hybridMultilevel"/>
    <w:tmpl w:val="32729EB8"/>
    <w:lvl w:ilvl="0" w:tplc="0CE4C164">
      <w:start w:val="1"/>
      <w:numFmt w:val="bullet"/>
      <w:pStyle w:val="a2"/>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4" w15:restartNumberingAfterBreak="0">
    <w:nsid w:val="53121D00"/>
    <w:multiLevelType w:val="hybridMultilevel"/>
    <w:tmpl w:val="73B666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36312E"/>
    <w:multiLevelType w:val="hybridMultilevel"/>
    <w:tmpl w:val="E736C6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ED3CA3"/>
    <w:multiLevelType w:val="hybridMultilevel"/>
    <w:tmpl w:val="FFF4C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766934"/>
    <w:multiLevelType w:val="hybridMultilevel"/>
    <w:tmpl w:val="73805F26"/>
    <w:lvl w:ilvl="0" w:tplc="50B82E04">
      <w:start w:val="1"/>
      <w:numFmt w:val="bullet"/>
      <w:pStyle w:val="list-dash0"/>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8" w15:restartNumberingAfterBreak="0">
    <w:nsid w:val="617A4CF4"/>
    <w:multiLevelType w:val="multilevel"/>
    <w:tmpl w:val="C2E09658"/>
    <w:lvl w:ilvl="0">
      <w:start w:val="2"/>
      <w:numFmt w:val="decimal"/>
      <w:lvlText w:val="%1"/>
      <w:lvlJc w:val="left"/>
      <w:pPr>
        <w:ind w:left="1773" w:hanging="705"/>
      </w:pPr>
      <w:rPr>
        <w:rFonts w:hint="default"/>
        <w:lang w:val="ru-RU" w:eastAsia="en-US" w:bidi="ar-SA"/>
      </w:rPr>
    </w:lvl>
    <w:lvl w:ilvl="1">
      <w:start w:val="3"/>
      <w:numFmt w:val="decimal"/>
      <w:lvlText w:val="%1.%2"/>
      <w:lvlJc w:val="left"/>
      <w:pPr>
        <w:ind w:left="1773" w:hanging="705"/>
      </w:pPr>
      <w:rPr>
        <w:rFonts w:hint="default"/>
        <w:lang w:val="ru-RU" w:eastAsia="en-US" w:bidi="ar-SA"/>
      </w:rPr>
    </w:lvl>
    <w:lvl w:ilvl="2">
      <w:start w:val="1"/>
      <w:numFmt w:val="decimal"/>
      <w:lvlText w:val="%1.%2.%3."/>
      <w:lvlJc w:val="left"/>
      <w:pPr>
        <w:ind w:left="1773" w:hanging="705"/>
        <w:jc w:val="right"/>
      </w:pPr>
      <w:rPr>
        <w:rFonts w:ascii="Times New Roman" w:eastAsia="Times New Roman" w:hAnsi="Times New Roman" w:cs="Times New Roman" w:hint="default"/>
        <w:b/>
        <w:bCs/>
        <w:i w:val="0"/>
        <w:iCs w:val="0"/>
        <w:spacing w:val="0"/>
        <w:w w:val="100"/>
        <w:sz w:val="28"/>
        <w:szCs w:val="28"/>
        <w:lang w:val="ru-RU" w:eastAsia="en-US" w:bidi="ar-SA"/>
      </w:rPr>
    </w:lvl>
    <w:lvl w:ilvl="3">
      <w:start w:val="3"/>
      <w:numFmt w:val="decimal"/>
      <w:lvlText w:val="%4."/>
      <w:lvlJc w:val="left"/>
      <w:pPr>
        <w:ind w:left="2433"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4.%5."/>
      <w:lvlJc w:val="left"/>
      <w:pPr>
        <w:ind w:left="1559" w:hanging="492"/>
        <w:jc w:val="right"/>
      </w:pPr>
      <w:rPr>
        <w:rFonts w:ascii="Times New Roman" w:eastAsia="Times New Roman" w:hAnsi="Times New Roman" w:cs="Times New Roman" w:hint="default"/>
        <w:b/>
        <w:bCs/>
        <w:i w:val="0"/>
        <w:iCs w:val="0"/>
        <w:spacing w:val="0"/>
        <w:w w:val="100"/>
        <w:sz w:val="28"/>
        <w:szCs w:val="28"/>
        <w:lang w:val="ru-RU" w:eastAsia="en-US" w:bidi="ar-SA"/>
      </w:rPr>
    </w:lvl>
    <w:lvl w:ilvl="5">
      <w:numFmt w:val="bullet"/>
      <w:lvlText w:val="-"/>
      <w:lvlJc w:val="left"/>
      <w:pPr>
        <w:ind w:left="1068"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6">
      <w:numFmt w:val="bullet"/>
      <w:lvlText w:val="•"/>
      <w:lvlJc w:val="left"/>
      <w:pPr>
        <w:ind w:left="6177" w:hanging="709"/>
      </w:pPr>
      <w:rPr>
        <w:rFonts w:hint="default"/>
        <w:lang w:val="ru-RU" w:eastAsia="en-US" w:bidi="ar-SA"/>
      </w:rPr>
    </w:lvl>
    <w:lvl w:ilvl="7">
      <w:numFmt w:val="bullet"/>
      <w:lvlText w:val="•"/>
      <w:lvlJc w:val="left"/>
      <w:pPr>
        <w:ind w:left="7422" w:hanging="709"/>
      </w:pPr>
      <w:rPr>
        <w:rFonts w:hint="default"/>
        <w:lang w:val="ru-RU" w:eastAsia="en-US" w:bidi="ar-SA"/>
      </w:rPr>
    </w:lvl>
    <w:lvl w:ilvl="8">
      <w:numFmt w:val="bullet"/>
      <w:lvlText w:val="•"/>
      <w:lvlJc w:val="left"/>
      <w:pPr>
        <w:ind w:left="8668" w:hanging="709"/>
      </w:pPr>
      <w:rPr>
        <w:rFonts w:hint="default"/>
        <w:lang w:val="ru-RU" w:eastAsia="en-US" w:bidi="ar-SA"/>
      </w:rPr>
    </w:lvl>
  </w:abstractNum>
  <w:abstractNum w:abstractNumId="39" w15:restartNumberingAfterBreak="0">
    <w:nsid w:val="644A3E4D"/>
    <w:multiLevelType w:val="hybridMultilevel"/>
    <w:tmpl w:val="963C0C8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689E3C4A"/>
    <w:multiLevelType w:val="hybridMultilevel"/>
    <w:tmpl w:val="2B72332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6D291594"/>
    <w:multiLevelType w:val="hybridMultilevel"/>
    <w:tmpl w:val="EDE62FFC"/>
    <w:lvl w:ilvl="0" w:tplc="1BC6ECC4">
      <w:numFmt w:val="bullet"/>
      <w:lvlText w:val="-"/>
      <w:lvlJc w:val="left"/>
      <w:pPr>
        <w:ind w:left="1068"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B0961DF6">
      <w:numFmt w:val="bullet"/>
      <w:lvlText w:val="•"/>
      <w:lvlJc w:val="left"/>
      <w:pPr>
        <w:ind w:left="2070" w:hanging="709"/>
      </w:pPr>
      <w:rPr>
        <w:rFonts w:hint="default"/>
        <w:lang w:val="ru-RU" w:eastAsia="en-US" w:bidi="ar-SA"/>
      </w:rPr>
    </w:lvl>
    <w:lvl w:ilvl="2" w:tplc="DA266122">
      <w:numFmt w:val="bullet"/>
      <w:lvlText w:val="•"/>
      <w:lvlJc w:val="left"/>
      <w:pPr>
        <w:ind w:left="3080" w:hanging="709"/>
      </w:pPr>
      <w:rPr>
        <w:rFonts w:hint="default"/>
        <w:lang w:val="ru-RU" w:eastAsia="en-US" w:bidi="ar-SA"/>
      </w:rPr>
    </w:lvl>
    <w:lvl w:ilvl="3" w:tplc="BD82ADC6">
      <w:numFmt w:val="bullet"/>
      <w:lvlText w:val="•"/>
      <w:lvlJc w:val="left"/>
      <w:pPr>
        <w:ind w:left="4090" w:hanging="709"/>
      </w:pPr>
      <w:rPr>
        <w:rFonts w:hint="default"/>
        <w:lang w:val="ru-RU" w:eastAsia="en-US" w:bidi="ar-SA"/>
      </w:rPr>
    </w:lvl>
    <w:lvl w:ilvl="4" w:tplc="1D826D76">
      <w:numFmt w:val="bullet"/>
      <w:lvlText w:val="•"/>
      <w:lvlJc w:val="left"/>
      <w:pPr>
        <w:ind w:left="5100" w:hanging="709"/>
      </w:pPr>
      <w:rPr>
        <w:rFonts w:hint="default"/>
        <w:lang w:val="ru-RU" w:eastAsia="en-US" w:bidi="ar-SA"/>
      </w:rPr>
    </w:lvl>
    <w:lvl w:ilvl="5" w:tplc="CDDE6ABE">
      <w:numFmt w:val="bullet"/>
      <w:lvlText w:val="•"/>
      <w:lvlJc w:val="left"/>
      <w:pPr>
        <w:ind w:left="6110" w:hanging="709"/>
      </w:pPr>
      <w:rPr>
        <w:rFonts w:hint="default"/>
        <w:lang w:val="ru-RU" w:eastAsia="en-US" w:bidi="ar-SA"/>
      </w:rPr>
    </w:lvl>
    <w:lvl w:ilvl="6" w:tplc="6570F6DA">
      <w:numFmt w:val="bullet"/>
      <w:lvlText w:val="•"/>
      <w:lvlJc w:val="left"/>
      <w:pPr>
        <w:ind w:left="7120" w:hanging="709"/>
      </w:pPr>
      <w:rPr>
        <w:rFonts w:hint="default"/>
        <w:lang w:val="ru-RU" w:eastAsia="en-US" w:bidi="ar-SA"/>
      </w:rPr>
    </w:lvl>
    <w:lvl w:ilvl="7" w:tplc="8BFA8108">
      <w:numFmt w:val="bullet"/>
      <w:lvlText w:val="•"/>
      <w:lvlJc w:val="left"/>
      <w:pPr>
        <w:ind w:left="8130" w:hanging="709"/>
      </w:pPr>
      <w:rPr>
        <w:rFonts w:hint="default"/>
        <w:lang w:val="ru-RU" w:eastAsia="en-US" w:bidi="ar-SA"/>
      </w:rPr>
    </w:lvl>
    <w:lvl w:ilvl="8" w:tplc="96E68F64">
      <w:numFmt w:val="bullet"/>
      <w:lvlText w:val="•"/>
      <w:lvlJc w:val="left"/>
      <w:pPr>
        <w:ind w:left="9140" w:hanging="709"/>
      </w:pPr>
      <w:rPr>
        <w:rFonts w:hint="default"/>
        <w:lang w:val="ru-RU" w:eastAsia="en-US" w:bidi="ar-SA"/>
      </w:rPr>
    </w:lvl>
  </w:abstractNum>
  <w:abstractNum w:abstractNumId="43" w15:restartNumberingAfterBreak="0">
    <w:nsid w:val="72457E98"/>
    <w:multiLevelType w:val="hybridMultilevel"/>
    <w:tmpl w:val="CB923C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A6205B"/>
    <w:multiLevelType w:val="hybridMultilevel"/>
    <w:tmpl w:val="FDAC4236"/>
    <w:lvl w:ilvl="0" w:tplc="9F3406BA">
      <w:start w:val="1"/>
      <w:numFmt w:val="decimal"/>
      <w:lvlText w:val="%1."/>
      <w:lvlJc w:val="left"/>
      <w:pPr>
        <w:ind w:left="1096" w:hanging="524"/>
      </w:pPr>
      <w:rPr>
        <w:rFonts w:ascii="Times New Roman" w:eastAsia="Times New Roman" w:hAnsi="Times New Roman" w:cs="Times New Roman" w:hint="default"/>
        <w:b w:val="0"/>
        <w:bCs w:val="0"/>
        <w:i w:val="0"/>
        <w:iCs w:val="0"/>
        <w:spacing w:val="0"/>
        <w:w w:val="100"/>
        <w:sz w:val="28"/>
        <w:szCs w:val="28"/>
        <w:lang w:val="ru-RU" w:eastAsia="en-US" w:bidi="ar-SA"/>
      </w:rPr>
    </w:lvl>
    <w:lvl w:ilvl="1" w:tplc="89F27518">
      <w:numFmt w:val="bullet"/>
      <w:lvlText w:val="•"/>
      <w:lvlJc w:val="left"/>
      <w:pPr>
        <w:ind w:left="2106" w:hanging="524"/>
      </w:pPr>
      <w:rPr>
        <w:rFonts w:hint="default"/>
        <w:lang w:val="ru-RU" w:eastAsia="en-US" w:bidi="ar-SA"/>
      </w:rPr>
    </w:lvl>
    <w:lvl w:ilvl="2" w:tplc="B4F6BA70">
      <w:numFmt w:val="bullet"/>
      <w:lvlText w:val="•"/>
      <w:lvlJc w:val="left"/>
      <w:pPr>
        <w:ind w:left="3112" w:hanging="524"/>
      </w:pPr>
      <w:rPr>
        <w:rFonts w:hint="default"/>
        <w:lang w:val="ru-RU" w:eastAsia="en-US" w:bidi="ar-SA"/>
      </w:rPr>
    </w:lvl>
    <w:lvl w:ilvl="3" w:tplc="F9F4B992">
      <w:numFmt w:val="bullet"/>
      <w:lvlText w:val="•"/>
      <w:lvlJc w:val="left"/>
      <w:pPr>
        <w:ind w:left="4118" w:hanging="524"/>
      </w:pPr>
      <w:rPr>
        <w:rFonts w:hint="default"/>
        <w:lang w:val="ru-RU" w:eastAsia="en-US" w:bidi="ar-SA"/>
      </w:rPr>
    </w:lvl>
    <w:lvl w:ilvl="4" w:tplc="91E483EE">
      <w:numFmt w:val="bullet"/>
      <w:lvlText w:val="•"/>
      <w:lvlJc w:val="left"/>
      <w:pPr>
        <w:ind w:left="5124" w:hanging="524"/>
      </w:pPr>
      <w:rPr>
        <w:rFonts w:hint="default"/>
        <w:lang w:val="ru-RU" w:eastAsia="en-US" w:bidi="ar-SA"/>
      </w:rPr>
    </w:lvl>
    <w:lvl w:ilvl="5" w:tplc="B2CCBCC6">
      <w:numFmt w:val="bullet"/>
      <w:lvlText w:val="•"/>
      <w:lvlJc w:val="left"/>
      <w:pPr>
        <w:ind w:left="6130" w:hanging="524"/>
      </w:pPr>
      <w:rPr>
        <w:rFonts w:hint="default"/>
        <w:lang w:val="ru-RU" w:eastAsia="en-US" w:bidi="ar-SA"/>
      </w:rPr>
    </w:lvl>
    <w:lvl w:ilvl="6" w:tplc="AF9810BC">
      <w:numFmt w:val="bullet"/>
      <w:lvlText w:val="•"/>
      <w:lvlJc w:val="left"/>
      <w:pPr>
        <w:ind w:left="7136" w:hanging="524"/>
      </w:pPr>
      <w:rPr>
        <w:rFonts w:hint="default"/>
        <w:lang w:val="ru-RU" w:eastAsia="en-US" w:bidi="ar-SA"/>
      </w:rPr>
    </w:lvl>
    <w:lvl w:ilvl="7" w:tplc="71228CAA">
      <w:numFmt w:val="bullet"/>
      <w:lvlText w:val="•"/>
      <w:lvlJc w:val="left"/>
      <w:pPr>
        <w:ind w:left="8142" w:hanging="524"/>
      </w:pPr>
      <w:rPr>
        <w:rFonts w:hint="default"/>
        <w:lang w:val="ru-RU" w:eastAsia="en-US" w:bidi="ar-SA"/>
      </w:rPr>
    </w:lvl>
    <w:lvl w:ilvl="8" w:tplc="FFF4CFE6">
      <w:numFmt w:val="bullet"/>
      <w:lvlText w:val="•"/>
      <w:lvlJc w:val="left"/>
      <w:pPr>
        <w:ind w:left="9148" w:hanging="524"/>
      </w:pPr>
      <w:rPr>
        <w:rFonts w:hint="default"/>
        <w:lang w:val="ru-RU" w:eastAsia="en-US" w:bidi="ar-SA"/>
      </w:rPr>
    </w:lvl>
  </w:abstractNum>
  <w:abstractNum w:abstractNumId="45" w15:restartNumberingAfterBreak="0">
    <w:nsid w:val="732D67D6"/>
    <w:multiLevelType w:val="hybridMultilevel"/>
    <w:tmpl w:val="7E923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17"/>
  </w:num>
  <w:num w:numId="2">
    <w:abstractNumId w:val="7"/>
  </w:num>
  <w:num w:numId="3">
    <w:abstractNumId w:val="37"/>
  </w:num>
  <w:num w:numId="4">
    <w:abstractNumId w:val="9"/>
  </w:num>
  <w:num w:numId="5">
    <w:abstractNumId w:val="8"/>
  </w:num>
  <w:num w:numId="6">
    <w:abstractNumId w:val="46"/>
  </w:num>
  <w:num w:numId="7">
    <w:abstractNumId w:val="11"/>
  </w:num>
  <w:num w:numId="8">
    <w:abstractNumId w:val="33"/>
  </w:num>
  <w:num w:numId="9">
    <w:abstractNumId w:val="15"/>
  </w:num>
  <w:num w:numId="10">
    <w:abstractNumId w:val="5"/>
  </w:num>
  <w:num w:numId="11">
    <w:abstractNumId w:val="3"/>
  </w:num>
  <w:num w:numId="12">
    <w:abstractNumId w:val="2"/>
  </w:num>
  <w:num w:numId="13">
    <w:abstractNumId w:val="4"/>
  </w:num>
  <w:num w:numId="14">
    <w:abstractNumId w:val="1"/>
  </w:num>
  <w:num w:numId="15">
    <w:abstractNumId w:val="0"/>
  </w:num>
  <w:num w:numId="16">
    <w:abstractNumId w:val="43"/>
  </w:num>
  <w:num w:numId="17">
    <w:abstractNumId w:val="41"/>
  </w:num>
  <w:num w:numId="18">
    <w:abstractNumId w:val="18"/>
  </w:num>
  <w:num w:numId="19">
    <w:abstractNumId w:val="40"/>
  </w:num>
  <w:num w:numId="20">
    <w:abstractNumId w:val="24"/>
  </w:num>
  <w:num w:numId="21">
    <w:abstractNumId w:val="25"/>
  </w:num>
  <w:num w:numId="22">
    <w:abstractNumId w:val="36"/>
  </w:num>
  <w:num w:numId="23">
    <w:abstractNumId w:val="31"/>
  </w:num>
  <w:num w:numId="24">
    <w:abstractNumId w:val="29"/>
  </w:num>
  <w:num w:numId="25">
    <w:abstractNumId w:val="27"/>
  </w:num>
  <w:num w:numId="26">
    <w:abstractNumId w:val="35"/>
  </w:num>
  <w:num w:numId="27">
    <w:abstractNumId w:val="34"/>
  </w:num>
  <w:num w:numId="28">
    <w:abstractNumId w:val="45"/>
  </w:num>
  <w:num w:numId="29">
    <w:abstractNumId w:val="21"/>
  </w:num>
  <w:num w:numId="30">
    <w:abstractNumId w:val="22"/>
  </w:num>
  <w:num w:numId="31">
    <w:abstractNumId w:val="28"/>
  </w:num>
  <w:num w:numId="32">
    <w:abstractNumId w:val="42"/>
  </w:num>
  <w:num w:numId="33">
    <w:abstractNumId w:val="6"/>
  </w:num>
  <w:num w:numId="34">
    <w:abstractNumId w:val="26"/>
  </w:num>
  <w:num w:numId="35">
    <w:abstractNumId w:val="14"/>
  </w:num>
  <w:num w:numId="36">
    <w:abstractNumId w:val="12"/>
  </w:num>
  <w:num w:numId="37">
    <w:abstractNumId w:val="13"/>
  </w:num>
  <w:num w:numId="38">
    <w:abstractNumId w:val="23"/>
  </w:num>
  <w:num w:numId="39">
    <w:abstractNumId w:val="32"/>
  </w:num>
  <w:num w:numId="40">
    <w:abstractNumId w:val="38"/>
  </w:num>
  <w:num w:numId="41">
    <w:abstractNumId w:val="16"/>
  </w:num>
  <w:num w:numId="42">
    <w:abstractNumId w:val="30"/>
  </w:num>
  <w:num w:numId="43">
    <w:abstractNumId w:val="19"/>
  </w:num>
  <w:num w:numId="44">
    <w:abstractNumId w:val="20"/>
  </w:num>
  <w:num w:numId="45">
    <w:abstractNumId w:val="10"/>
  </w:num>
  <w:num w:numId="46">
    <w:abstractNumId w:val="44"/>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10"/>
    <w:rsid w:val="000220C7"/>
    <w:rsid w:val="00057F8D"/>
    <w:rsid w:val="000863F9"/>
    <w:rsid w:val="000B7BDF"/>
    <w:rsid w:val="000E4A70"/>
    <w:rsid w:val="00173171"/>
    <w:rsid w:val="001B5731"/>
    <w:rsid w:val="001C3282"/>
    <w:rsid w:val="001D01FA"/>
    <w:rsid w:val="001D1446"/>
    <w:rsid w:val="001E4880"/>
    <w:rsid w:val="001F0209"/>
    <w:rsid w:val="001F5060"/>
    <w:rsid w:val="00203097"/>
    <w:rsid w:val="0024072C"/>
    <w:rsid w:val="002A009D"/>
    <w:rsid w:val="002D7D62"/>
    <w:rsid w:val="002F44FE"/>
    <w:rsid w:val="002F4E6E"/>
    <w:rsid w:val="00306D8B"/>
    <w:rsid w:val="0035026A"/>
    <w:rsid w:val="003504CE"/>
    <w:rsid w:val="0035274E"/>
    <w:rsid w:val="0036047B"/>
    <w:rsid w:val="003E1A6F"/>
    <w:rsid w:val="003F44D1"/>
    <w:rsid w:val="0040266B"/>
    <w:rsid w:val="00407152"/>
    <w:rsid w:val="00427060"/>
    <w:rsid w:val="004415D5"/>
    <w:rsid w:val="00480B6C"/>
    <w:rsid w:val="004B402E"/>
    <w:rsid w:val="004C3424"/>
    <w:rsid w:val="004D2220"/>
    <w:rsid w:val="005135B6"/>
    <w:rsid w:val="00556746"/>
    <w:rsid w:val="005A5573"/>
    <w:rsid w:val="005C5044"/>
    <w:rsid w:val="005D6F1B"/>
    <w:rsid w:val="005E68B2"/>
    <w:rsid w:val="006252B7"/>
    <w:rsid w:val="0065155B"/>
    <w:rsid w:val="006A09AC"/>
    <w:rsid w:val="007220EB"/>
    <w:rsid w:val="00735954"/>
    <w:rsid w:val="0078059E"/>
    <w:rsid w:val="007C3217"/>
    <w:rsid w:val="007D5A3A"/>
    <w:rsid w:val="00832AFA"/>
    <w:rsid w:val="0088088F"/>
    <w:rsid w:val="008849F5"/>
    <w:rsid w:val="008A05DA"/>
    <w:rsid w:val="008B7E4A"/>
    <w:rsid w:val="008F79D0"/>
    <w:rsid w:val="00987EF5"/>
    <w:rsid w:val="00991A7F"/>
    <w:rsid w:val="009E5AC4"/>
    <w:rsid w:val="00A30A80"/>
    <w:rsid w:val="00A510EC"/>
    <w:rsid w:val="00A7381D"/>
    <w:rsid w:val="00AA711B"/>
    <w:rsid w:val="00AC5A09"/>
    <w:rsid w:val="00B30A6C"/>
    <w:rsid w:val="00B41A80"/>
    <w:rsid w:val="00C10A75"/>
    <w:rsid w:val="00C239D5"/>
    <w:rsid w:val="00C269DC"/>
    <w:rsid w:val="00C477E7"/>
    <w:rsid w:val="00C51C9E"/>
    <w:rsid w:val="00C53835"/>
    <w:rsid w:val="00C94170"/>
    <w:rsid w:val="00CB7740"/>
    <w:rsid w:val="00CD6410"/>
    <w:rsid w:val="00CE66C8"/>
    <w:rsid w:val="00D10B51"/>
    <w:rsid w:val="00D21AAD"/>
    <w:rsid w:val="00D356DD"/>
    <w:rsid w:val="00D40126"/>
    <w:rsid w:val="00D544D6"/>
    <w:rsid w:val="00D806CA"/>
    <w:rsid w:val="00D87268"/>
    <w:rsid w:val="00D927FE"/>
    <w:rsid w:val="00DC6728"/>
    <w:rsid w:val="00DD5C9F"/>
    <w:rsid w:val="00DD7856"/>
    <w:rsid w:val="00DF63A7"/>
    <w:rsid w:val="00E62A73"/>
    <w:rsid w:val="00E86B88"/>
    <w:rsid w:val="00E923F7"/>
    <w:rsid w:val="00EA1F8B"/>
    <w:rsid w:val="00F12E4B"/>
    <w:rsid w:val="00F413DF"/>
    <w:rsid w:val="00F4737F"/>
    <w:rsid w:val="00F6693E"/>
    <w:rsid w:val="00F67CED"/>
    <w:rsid w:val="00F67D44"/>
    <w:rsid w:val="00F74665"/>
    <w:rsid w:val="00F74719"/>
    <w:rsid w:val="00FA4DC7"/>
    <w:rsid w:val="00FF3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55A9"/>
  <w15:docId w15:val="{A8BBD5A8-D58E-4F8D-B3B0-007AE7A1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806CA"/>
  </w:style>
  <w:style w:type="paragraph" w:styleId="1">
    <w:name w:val="heading 1"/>
    <w:basedOn w:val="a3"/>
    <w:link w:val="10"/>
    <w:uiPriority w:val="9"/>
    <w:qFormat/>
    <w:rsid w:val="00F413DF"/>
    <w:pPr>
      <w:widowControl w:val="0"/>
      <w:autoSpaceDE w:val="0"/>
      <w:autoSpaceDN w:val="0"/>
      <w:spacing w:after="0" w:line="240" w:lineRule="auto"/>
      <w:ind w:left="286"/>
      <w:outlineLvl w:val="0"/>
    </w:pPr>
    <w:rPr>
      <w:rFonts w:ascii="Times New Roman" w:eastAsia="Times New Roman" w:hAnsi="Times New Roman" w:cs="Times New Roman"/>
      <w:b/>
      <w:bCs/>
      <w:sz w:val="24"/>
      <w:szCs w:val="24"/>
    </w:rPr>
  </w:style>
  <w:style w:type="paragraph" w:styleId="21">
    <w:name w:val="heading 2"/>
    <w:basedOn w:val="a3"/>
    <w:link w:val="22"/>
    <w:qFormat/>
    <w:rsid w:val="00F413DF"/>
    <w:pPr>
      <w:widowControl w:val="0"/>
      <w:autoSpaceDE w:val="0"/>
      <w:autoSpaceDN w:val="0"/>
      <w:spacing w:after="0" w:line="240" w:lineRule="auto"/>
      <w:ind w:left="312"/>
      <w:outlineLvl w:val="1"/>
    </w:pPr>
    <w:rPr>
      <w:rFonts w:ascii="Times New Roman" w:eastAsia="Times New Roman" w:hAnsi="Times New Roman" w:cs="Times New Roman"/>
      <w:b/>
      <w:bCs/>
    </w:rPr>
  </w:style>
  <w:style w:type="paragraph" w:styleId="31">
    <w:name w:val="heading 3"/>
    <w:basedOn w:val="a3"/>
    <w:link w:val="32"/>
    <w:uiPriority w:val="9"/>
    <w:qFormat/>
    <w:rsid w:val="00F413DF"/>
    <w:pPr>
      <w:widowControl w:val="0"/>
      <w:autoSpaceDE w:val="0"/>
      <w:autoSpaceDN w:val="0"/>
      <w:spacing w:after="0" w:line="240" w:lineRule="auto"/>
      <w:ind w:left="312"/>
      <w:outlineLvl w:val="2"/>
    </w:pPr>
    <w:rPr>
      <w:rFonts w:ascii="Times New Roman" w:eastAsia="Times New Roman" w:hAnsi="Times New Roman" w:cs="Times New Roman"/>
      <w:b/>
      <w:bCs/>
      <w:sz w:val="20"/>
      <w:szCs w:val="20"/>
    </w:rPr>
  </w:style>
  <w:style w:type="paragraph" w:styleId="4">
    <w:name w:val="heading 4"/>
    <w:basedOn w:val="a3"/>
    <w:next w:val="a3"/>
    <w:link w:val="40"/>
    <w:uiPriority w:val="9"/>
    <w:semiHidden/>
    <w:unhideWhenUsed/>
    <w:qFormat/>
    <w:rsid w:val="00F413DF"/>
    <w:pPr>
      <w:keepNext/>
      <w:keepLines/>
      <w:spacing w:before="200" w:after="0" w:line="276" w:lineRule="auto"/>
      <w:outlineLvl w:val="3"/>
    </w:pPr>
    <w:rPr>
      <w:rFonts w:ascii="Calibri" w:eastAsia="MS Gothic" w:hAnsi="Calibri" w:cs="Times New Roman"/>
      <w:b/>
      <w:bCs/>
      <w:i/>
      <w:iCs/>
      <w:color w:val="4F81BD"/>
      <w:lang w:val="en-US"/>
    </w:rPr>
  </w:style>
  <w:style w:type="paragraph" w:styleId="5">
    <w:name w:val="heading 5"/>
    <w:basedOn w:val="a3"/>
    <w:next w:val="a3"/>
    <w:link w:val="50"/>
    <w:uiPriority w:val="9"/>
    <w:semiHidden/>
    <w:unhideWhenUsed/>
    <w:qFormat/>
    <w:rsid w:val="00F413DF"/>
    <w:pPr>
      <w:keepNext/>
      <w:keepLines/>
      <w:spacing w:before="200" w:after="0" w:line="276" w:lineRule="auto"/>
      <w:outlineLvl w:val="4"/>
    </w:pPr>
    <w:rPr>
      <w:rFonts w:ascii="Calibri" w:eastAsia="MS Gothic" w:hAnsi="Calibri" w:cs="Times New Roman"/>
      <w:color w:val="243F60"/>
      <w:lang w:val="en-US"/>
    </w:rPr>
  </w:style>
  <w:style w:type="paragraph" w:styleId="6">
    <w:name w:val="heading 6"/>
    <w:basedOn w:val="a3"/>
    <w:next w:val="a3"/>
    <w:link w:val="60"/>
    <w:uiPriority w:val="9"/>
    <w:semiHidden/>
    <w:unhideWhenUsed/>
    <w:qFormat/>
    <w:rsid w:val="00F413DF"/>
    <w:pPr>
      <w:keepNext/>
      <w:keepLines/>
      <w:spacing w:before="200" w:after="0" w:line="276" w:lineRule="auto"/>
      <w:outlineLvl w:val="5"/>
    </w:pPr>
    <w:rPr>
      <w:rFonts w:ascii="Calibri" w:eastAsia="MS Gothic" w:hAnsi="Calibri" w:cs="Times New Roman"/>
      <w:i/>
      <w:iCs/>
      <w:color w:val="243F60"/>
      <w:lang w:val="en-US"/>
    </w:rPr>
  </w:style>
  <w:style w:type="paragraph" w:styleId="7">
    <w:name w:val="heading 7"/>
    <w:basedOn w:val="a3"/>
    <w:next w:val="a3"/>
    <w:link w:val="70"/>
    <w:uiPriority w:val="9"/>
    <w:semiHidden/>
    <w:unhideWhenUsed/>
    <w:qFormat/>
    <w:rsid w:val="00F413DF"/>
    <w:pPr>
      <w:keepNext/>
      <w:keepLines/>
      <w:spacing w:before="200" w:after="0" w:line="276" w:lineRule="auto"/>
      <w:outlineLvl w:val="6"/>
    </w:pPr>
    <w:rPr>
      <w:rFonts w:ascii="Calibri" w:eastAsia="MS Gothic" w:hAnsi="Calibri" w:cs="Times New Roman"/>
      <w:i/>
      <w:iCs/>
      <w:color w:val="404040"/>
      <w:lang w:val="en-US"/>
    </w:rPr>
  </w:style>
  <w:style w:type="paragraph" w:styleId="8">
    <w:name w:val="heading 8"/>
    <w:basedOn w:val="a3"/>
    <w:next w:val="a3"/>
    <w:link w:val="80"/>
    <w:uiPriority w:val="9"/>
    <w:semiHidden/>
    <w:unhideWhenUsed/>
    <w:qFormat/>
    <w:rsid w:val="00F413DF"/>
    <w:pPr>
      <w:keepNext/>
      <w:keepLines/>
      <w:spacing w:before="200" w:after="0" w:line="276" w:lineRule="auto"/>
      <w:outlineLvl w:val="7"/>
    </w:pPr>
    <w:rPr>
      <w:rFonts w:ascii="Calibri" w:eastAsia="MS Gothic" w:hAnsi="Calibri" w:cs="Times New Roman"/>
      <w:color w:val="4F81BD"/>
      <w:sz w:val="20"/>
      <w:szCs w:val="20"/>
      <w:lang w:val="en-US"/>
    </w:rPr>
  </w:style>
  <w:style w:type="paragraph" w:styleId="9">
    <w:name w:val="heading 9"/>
    <w:basedOn w:val="a3"/>
    <w:next w:val="a3"/>
    <w:link w:val="90"/>
    <w:uiPriority w:val="9"/>
    <w:semiHidden/>
    <w:unhideWhenUsed/>
    <w:qFormat/>
    <w:rsid w:val="00F413DF"/>
    <w:pPr>
      <w:keepNext/>
      <w:keepLines/>
      <w:spacing w:before="200" w:after="0" w:line="276" w:lineRule="auto"/>
      <w:outlineLvl w:val="8"/>
    </w:pPr>
    <w:rPr>
      <w:rFonts w:ascii="Calibri" w:eastAsia="MS Gothic" w:hAnsi="Calibri" w:cs="Times New Roman"/>
      <w:i/>
      <w:iCs/>
      <w:color w:val="404040"/>
      <w:sz w:val="20"/>
      <w:szCs w:val="20"/>
      <w:lang w:val="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
    <w:rsid w:val="00F413DF"/>
    <w:rPr>
      <w:rFonts w:ascii="Times New Roman" w:eastAsia="Times New Roman" w:hAnsi="Times New Roman" w:cs="Times New Roman"/>
      <w:b/>
      <w:bCs/>
      <w:sz w:val="24"/>
      <w:szCs w:val="24"/>
    </w:rPr>
  </w:style>
  <w:style w:type="character" w:customStyle="1" w:styleId="22">
    <w:name w:val="Заголовок 2 Знак"/>
    <w:basedOn w:val="a4"/>
    <w:link w:val="21"/>
    <w:rsid w:val="00F413DF"/>
    <w:rPr>
      <w:rFonts w:ascii="Times New Roman" w:eastAsia="Times New Roman" w:hAnsi="Times New Roman" w:cs="Times New Roman"/>
      <w:b/>
      <w:bCs/>
    </w:rPr>
  </w:style>
  <w:style w:type="character" w:customStyle="1" w:styleId="32">
    <w:name w:val="Заголовок 3 Знак"/>
    <w:basedOn w:val="a4"/>
    <w:link w:val="31"/>
    <w:uiPriority w:val="9"/>
    <w:rsid w:val="00F413DF"/>
    <w:rPr>
      <w:rFonts w:ascii="Times New Roman" w:eastAsia="Times New Roman" w:hAnsi="Times New Roman" w:cs="Times New Roman"/>
      <w:b/>
      <w:bCs/>
      <w:sz w:val="20"/>
      <w:szCs w:val="20"/>
    </w:rPr>
  </w:style>
  <w:style w:type="character" w:customStyle="1" w:styleId="40">
    <w:name w:val="Заголовок 4 Знак"/>
    <w:basedOn w:val="a4"/>
    <w:link w:val="4"/>
    <w:uiPriority w:val="9"/>
    <w:semiHidden/>
    <w:rsid w:val="00F413DF"/>
    <w:rPr>
      <w:rFonts w:ascii="Calibri" w:eastAsia="MS Gothic" w:hAnsi="Calibri" w:cs="Times New Roman"/>
      <w:b/>
      <w:bCs/>
      <w:i/>
      <w:iCs/>
      <w:color w:val="4F81BD"/>
      <w:lang w:val="en-US"/>
    </w:rPr>
  </w:style>
  <w:style w:type="character" w:customStyle="1" w:styleId="50">
    <w:name w:val="Заголовок 5 Знак"/>
    <w:basedOn w:val="a4"/>
    <w:link w:val="5"/>
    <w:uiPriority w:val="9"/>
    <w:semiHidden/>
    <w:rsid w:val="00F413DF"/>
    <w:rPr>
      <w:rFonts w:ascii="Calibri" w:eastAsia="MS Gothic" w:hAnsi="Calibri" w:cs="Times New Roman"/>
      <w:color w:val="243F60"/>
      <w:lang w:val="en-US"/>
    </w:rPr>
  </w:style>
  <w:style w:type="character" w:customStyle="1" w:styleId="60">
    <w:name w:val="Заголовок 6 Знак"/>
    <w:basedOn w:val="a4"/>
    <w:link w:val="6"/>
    <w:uiPriority w:val="9"/>
    <w:semiHidden/>
    <w:rsid w:val="00F413DF"/>
    <w:rPr>
      <w:rFonts w:ascii="Calibri" w:eastAsia="MS Gothic" w:hAnsi="Calibri" w:cs="Times New Roman"/>
      <w:i/>
      <w:iCs/>
      <w:color w:val="243F60"/>
      <w:lang w:val="en-US"/>
    </w:rPr>
  </w:style>
  <w:style w:type="character" w:customStyle="1" w:styleId="70">
    <w:name w:val="Заголовок 7 Знак"/>
    <w:basedOn w:val="a4"/>
    <w:link w:val="7"/>
    <w:uiPriority w:val="9"/>
    <w:semiHidden/>
    <w:rsid w:val="00F413DF"/>
    <w:rPr>
      <w:rFonts w:ascii="Calibri" w:eastAsia="MS Gothic" w:hAnsi="Calibri" w:cs="Times New Roman"/>
      <w:i/>
      <w:iCs/>
      <w:color w:val="404040"/>
      <w:lang w:val="en-US"/>
    </w:rPr>
  </w:style>
  <w:style w:type="character" w:customStyle="1" w:styleId="80">
    <w:name w:val="Заголовок 8 Знак"/>
    <w:basedOn w:val="a4"/>
    <w:link w:val="8"/>
    <w:uiPriority w:val="9"/>
    <w:semiHidden/>
    <w:rsid w:val="00F413DF"/>
    <w:rPr>
      <w:rFonts w:ascii="Calibri" w:eastAsia="MS Gothic" w:hAnsi="Calibri" w:cs="Times New Roman"/>
      <w:color w:val="4F81BD"/>
      <w:sz w:val="20"/>
      <w:szCs w:val="20"/>
      <w:lang w:val="en-US"/>
    </w:rPr>
  </w:style>
  <w:style w:type="character" w:customStyle="1" w:styleId="90">
    <w:name w:val="Заголовок 9 Знак"/>
    <w:basedOn w:val="a4"/>
    <w:link w:val="9"/>
    <w:uiPriority w:val="9"/>
    <w:semiHidden/>
    <w:rsid w:val="00F413DF"/>
    <w:rPr>
      <w:rFonts w:ascii="Calibri" w:eastAsia="MS Gothic" w:hAnsi="Calibri" w:cs="Times New Roman"/>
      <w:i/>
      <w:iCs/>
      <w:color w:val="404040"/>
      <w:sz w:val="20"/>
      <w:szCs w:val="20"/>
      <w:lang w:val="en-US"/>
    </w:rPr>
  </w:style>
  <w:style w:type="numbering" w:customStyle="1" w:styleId="11">
    <w:name w:val="Нет списка1"/>
    <w:next w:val="a6"/>
    <w:uiPriority w:val="99"/>
    <w:semiHidden/>
    <w:unhideWhenUsed/>
    <w:rsid w:val="00F413DF"/>
  </w:style>
  <w:style w:type="paragraph" w:customStyle="1" w:styleId="NoParagraphStyle">
    <w:name w:val="[No Paragraph Style]"/>
    <w:rsid w:val="00F413D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F413DF"/>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F413DF"/>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F413DF"/>
    <w:pPr>
      <w:tabs>
        <w:tab w:val="right" w:leader="dot" w:pos="5670"/>
        <w:tab w:val="right" w:pos="6350"/>
      </w:tabs>
      <w:suppressAutoHyphens/>
      <w:spacing w:before="120"/>
      <w:ind w:firstLine="0"/>
      <w:jc w:val="left"/>
    </w:pPr>
  </w:style>
  <w:style w:type="paragraph" w:customStyle="1" w:styleId="TOC-2">
    <w:name w:val="TOC-2"/>
    <w:basedOn w:val="TOC-1"/>
    <w:uiPriority w:val="99"/>
    <w:rsid w:val="00F413DF"/>
    <w:pPr>
      <w:spacing w:before="0"/>
      <w:ind w:left="227"/>
    </w:pPr>
  </w:style>
  <w:style w:type="paragraph" w:customStyle="1" w:styleId="TOC-3">
    <w:name w:val="TOC-3"/>
    <w:basedOn w:val="TOC-1"/>
    <w:uiPriority w:val="99"/>
    <w:rsid w:val="00F413DF"/>
    <w:pPr>
      <w:spacing w:before="0"/>
      <w:ind w:left="454"/>
    </w:pPr>
  </w:style>
  <w:style w:type="paragraph" w:customStyle="1" w:styleId="h2">
    <w:name w:val="h2"/>
    <w:basedOn w:val="h1"/>
    <w:uiPriority w:val="99"/>
    <w:rsid w:val="00F413DF"/>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F413DF"/>
    <w:pPr>
      <w:spacing w:before="113"/>
    </w:pPr>
  </w:style>
  <w:style w:type="paragraph" w:customStyle="1" w:styleId="h3">
    <w:name w:val="h3"/>
    <w:basedOn w:val="h2"/>
    <w:uiPriority w:val="99"/>
    <w:rsid w:val="00F413DF"/>
    <w:rPr>
      <w:rFonts w:cs="OfficinaSansExtraBoldITC-Reg"/>
      <w:caps w:val="0"/>
    </w:rPr>
  </w:style>
  <w:style w:type="paragraph" w:customStyle="1" w:styleId="h3-first">
    <w:name w:val="h3-first"/>
    <w:basedOn w:val="h3"/>
    <w:uiPriority w:val="99"/>
    <w:rsid w:val="00F413DF"/>
    <w:pPr>
      <w:spacing w:before="120"/>
    </w:pPr>
  </w:style>
  <w:style w:type="paragraph" w:customStyle="1" w:styleId="list-bullet">
    <w:name w:val="list-bullet"/>
    <w:basedOn w:val="body"/>
    <w:uiPriority w:val="99"/>
    <w:rsid w:val="00F413DF"/>
    <w:pPr>
      <w:numPr>
        <w:numId w:val="2"/>
      </w:numPr>
      <w:ind w:left="567" w:hanging="340"/>
    </w:pPr>
  </w:style>
  <w:style w:type="paragraph" w:customStyle="1" w:styleId="footnote">
    <w:name w:val="footnote"/>
    <w:basedOn w:val="body"/>
    <w:uiPriority w:val="99"/>
    <w:rsid w:val="00F413DF"/>
    <w:pPr>
      <w:spacing w:line="200" w:lineRule="atLeast"/>
    </w:pPr>
    <w:rPr>
      <w:sz w:val="18"/>
      <w:szCs w:val="18"/>
    </w:rPr>
  </w:style>
  <w:style w:type="character" w:customStyle="1" w:styleId="Italic">
    <w:name w:val="Italic"/>
    <w:uiPriority w:val="99"/>
    <w:rsid w:val="00F413DF"/>
    <w:rPr>
      <w:i/>
      <w:iCs/>
    </w:rPr>
  </w:style>
  <w:style w:type="character" w:customStyle="1" w:styleId="Bold">
    <w:name w:val="Bold"/>
    <w:uiPriority w:val="99"/>
    <w:rsid w:val="00F413DF"/>
    <w:rPr>
      <w:rFonts w:ascii="Times New Roman" w:hAnsi="Times New Roman"/>
      <w:b/>
      <w:bCs/>
    </w:rPr>
  </w:style>
  <w:style w:type="character" w:customStyle="1" w:styleId="BoldItalic">
    <w:name w:val="Bold_Italic"/>
    <w:uiPriority w:val="99"/>
    <w:rsid w:val="00F413DF"/>
    <w:rPr>
      <w:b/>
      <w:bCs/>
      <w:i/>
      <w:iCs/>
    </w:rPr>
  </w:style>
  <w:style w:type="character" w:customStyle="1" w:styleId="footnote-num">
    <w:name w:val="footnote-num"/>
    <w:uiPriority w:val="99"/>
    <w:rsid w:val="00F413DF"/>
    <w:rPr>
      <w:position w:val="4"/>
      <w:sz w:val="12"/>
      <w:szCs w:val="12"/>
      <w:vertAlign w:val="baseline"/>
    </w:rPr>
  </w:style>
  <w:style w:type="character" w:customStyle="1" w:styleId="list-bullet1">
    <w:name w:val="list-bullet1"/>
    <w:uiPriority w:val="99"/>
    <w:rsid w:val="00F413DF"/>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F413DF"/>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F413DF"/>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F413DF"/>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F413DF"/>
    <w:pPr>
      <w:spacing w:before="0"/>
    </w:pPr>
  </w:style>
  <w:style w:type="paragraph" w:customStyle="1" w:styleId="Header3">
    <w:name w:val="Header_3"/>
    <w:basedOn w:val="NoParagraphStyle"/>
    <w:uiPriority w:val="99"/>
    <w:rsid w:val="00F413DF"/>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F413DF"/>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F413DF"/>
    <w:pPr>
      <w:spacing w:before="120"/>
    </w:pPr>
  </w:style>
  <w:style w:type="paragraph" w:customStyle="1" w:styleId="Bodybullet">
    <w:name w:val="Body_bullet"/>
    <w:basedOn w:val="NoParagraphStyle"/>
    <w:next w:val="NoParagraphStyle"/>
    <w:uiPriority w:val="99"/>
    <w:rsid w:val="00F413DF"/>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F413DF"/>
    <w:rPr>
      <w:rFonts w:ascii="SymbolMT" w:hAnsi="SymbolMT" w:cs="SymbolMT"/>
    </w:rPr>
  </w:style>
  <w:style w:type="paragraph" w:customStyle="1" w:styleId="h1Header">
    <w:name w:val="h1 (Header)"/>
    <w:basedOn w:val="body"/>
    <w:uiPriority w:val="99"/>
    <w:rsid w:val="00F413DF"/>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F413DF"/>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F413DF"/>
    <w:pPr>
      <w:keepNext/>
      <w:tabs>
        <w:tab w:val="clear" w:pos="567"/>
        <w:tab w:val="left" w:pos="227"/>
      </w:tabs>
    </w:pPr>
    <w:rPr>
      <w:rFonts w:cs="OfficinaSansExtraBoldITC-Reg"/>
      <w:caps w:val="0"/>
    </w:rPr>
  </w:style>
  <w:style w:type="paragraph" w:customStyle="1" w:styleId="list-dash0">
    <w:name w:val="list-dash"/>
    <w:basedOn w:val="list-bullet"/>
    <w:uiPriority w:val="99"/>
    <w:rsid w:val="00F413DF"/>
    <w:pPr>
      <w:numPr>
        <w:numId w:val="3"/>
      </w:numPr>
      <w:tabs>
        <w:tab w:val="left" w:pos="567"/>
      </w:tabs>
      <w:spacing w:line="242" w:lineRule="atLeast"/>
      <w:ind w:left="567" w:hanging="340"/>
    </w:pPr>
  </w:style>
  <w:style w:type="paragraph" w:customStyle="1" w:styleId="h2-firstHeader">
    <w:name w:val="h2-first (Header)"/>
    <w:basedOn w:val="h2Header"/>
    <w:uiPriority w:val="99"/>
    <w:rsid w:val="00F413DF"/>
    <w:pPr>
      <w:tabs>
        <w:tab w:val="clear" w:pos="567"/>
        <w:tab w:val="left" w:pos="454"/>
      </w:tabs>
      <w:spacing w:before="119"/>
    </w:pPr>
  </w:style>
  <w:style w:type="paragraph" w:customStyle="1" w:styleId="h3-firstHeader">
    <w:name w:val="h3-first (Header)"/>
    <w:basedOn w:val="h3Header"/>
    <w:uiPriority w:val="99"/>
    <w:rsid w:val="00F413DF"/>
    <w:pPr>
      <w:spacing w:before="120"/>
    </w:pPr>
  </w:style>
  <w:style w:type="paragraph" w:customStyle="1" w:styleId="h5Header">
    <w:name w:val="h5 (Header)"/>
    <w:basedOn w:val="NoParagraphStyle"/>
    <w:uiPriority w:val="99"/>
    <w:rsid w:val="00F413DF"/>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F413DF"/>
    <w:rPr>
      <w:b/>
      <w:bCs/>
      <w:i/>
      <w:iCs/>
    </w:rPr>
  </w:style>
  <w:style w:type="character" w:customStyle="1" w:styleId="Bul">
    <w:name w:val="Bul"/>
    <w:uiPriority w:val="99"/>
    <w:rsid w:val="00F413DF"/>
    <w:rPr>
      <w:rFonts w:ascii="Times New Roman" w:hAnsi="Times New Roman" w:cs="SchoolBookSanPin"/>
      <w:w w:val="80"/>
      <w:sz w:val="20"/>
      <w:szCs w:val="20"/>
    </w:rPr>
  </w:style>
  <w:style w:type="paragraph" w:customStyle="1" w:styleId="12">
    <w:name w:val="1 (Заголовки)"/>
    <w:basedOn w:val="body"/>
    <w:uiPriority w:val="99"/>
    <w:rsid w:val="00F413DF"/>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F413DF"/>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3">
    <w:name w:val="Заг 3 (Заголовки)"/>
    <w:basedOn w:val="NoParagraphStyle"/>
    <w:uiPriority w:val="99"/>
    <w:rsid w:val="00F413DF"/>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F413DF"/>
    <w:pPr>
      <w:numPr>
        <w:numId w:val="6"/>
      </w:numPr>
      <w:ind w:left="567" w:hanging="340"/>
    </w:pPr>
  </w:style>
  <w:style w:type="paragraph" w:customStyle="1" w:styleId="list-dash">
    <w:name w:val="list-dash (Прочее)"/>
    <w:basedOn w:val="list-bullet0"/>
    <w:uiPriority w:val="99"/>
    <w:rsid w:val="00F413DF"/>
    <w:pPr>
      <w:numPr>
        <w:numId w:val="5"/>
      </w:numPr>
      <w:ind w:left="567" w:hanging="340"/>
    </w:pPr>
  </w:style>
  <w:style w:type="paragraph" w:customStyle="1" w:styleId="BasicParagraph">
    <w:name w:val="[Basic Paragraph]"/>
    <w:basedOn w:val="NoParagraphStyle"/>
    <w:uiPriority w:val="99"/>
    <w:rsid w:val="00F413DF"/>
    <w:rPr>
      <w:rFonts w:ascii="TimesNewRomanPSMT" w:hAnsi="TimesNewRomanPSMT" w:cs="TimesNewRomanPSMT"/>
    </w:rPr>
  </w:style>
  <w:style w:type="paragraph" w:customStyle="1" w:styleId="23">
    <w:name w:val="Заг 2 (Заголовки)"/>
    <w:basedOn w:val="BasicParagraph"/>
    <w:uiPriority w:val="99"/>
    <w:rsid w:val="00F413DF"/>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F413DF"/>
    <w:rPr>
      <w:rFonts w:cs="SchoolBookSanPin-BoldItalic"/>
      <w:b/>
      <w:bCs/>
      <w:i/>
      <w:iCs/>
    </w:rPr>
  </w:style>
  <w:style w:type="paragraph" w:customStyle="1" w:styleId="41">
    <w:name w:val="4 (Заголовки)"/>
    <w:basedOn w:val="33"/>
    <w:uiPriority w:val="99"/>
    <w:rsid w:val="00F413DF"/>
    <w:rPr>
      <w:rFonts w:cs="OfficinaSansMediumITC-Reg"/>
      <w:sz w:val="20"/>
      <w:szCs w:val="20"/>
    </w:rPr>
  </w:style>
  <w:style w:type="character" w:customStyle="1" w:styleId="a7">
    <w:name w:val="Курсив (Выделения)"/>
    <w:uiPriority w:val="99"/>
    <w:rsid w:val="00F413DF"/>
    <w:rPr>
      <w:i/>
      <w:iCs/>
    </w:rPr>
  </w:style>
  <w:style w:type="character" w:customStyle="1" w:styleId="a8">
    <w:name w:val="Полужирный Курсив (Выделения)"/>
    <w:uiPriority w:val="99"/>
    <w:rsid w:val="00F413DF"/>
    <w:rPr>
      <w:b/>
      <w:bCs/>
      <w:i/>
      <w:iCs/>
    </w:rPr>
  </w:style>
  <w:style w:type="character" w:customStyle="1" w:styleId="a9">
    <w:name w:val="Полужирный (Выделения)"/>
    <w:uiPriority w:val="99"/>
    <w:rsid w:val="00F413DF"/>
    <w:rPr>
      <w:rFonts w:ascii="Times New Roman" w:hAnsi="Times New Roman"/>
      <w:b/>
      <w:bCs/>
      <w:i/>
    </w:rPr>
  </w:style>
  <w:style w:type="paragraph" w:customStyle="1" w:styleId="13">
    <w:name w:val="Заг 1"/>
    <w:basedOn w:val="NoParagraphStyle"/>
    <w:uiPriority w:val="99"/>
    <w:rsid w:val="00F413DF"/>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4">
    <w:name w:val="основной_1 (Основной Текст)"/>
    <w:basedOn w:val="NoParagraphStyle"/>
    <w:uiPriority w:val="99"/>
    <w:rsid w:val="00F413DF"/>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4">
    <w:name w:val="Заг 2"/>
    <w:basedOn w:val="NoParagraphStyle"/>
    <w:uiPriority w:val="99"/>
    <w:rsid w:val="00F413DF"/>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a">
    <w:name w:val="основной_— (Основной Текст)"/>
    <w:basedOn w:val="14"/>
    <w:uiPriority w:val="99"/>
    <w:rsid w:val="00F413DF"/>
    <w:pPr>
      <w:ind w:left="567" w:hanging="340"/>
    </w:pPr>
  </w:style>
  <w:style w:type="paragraph" w:customStyle="1" w:styleId="1BEZLINE">
    <w:name w:val="1_BEZ_LINE (Заголовки)"/>
    <w:basedOn w:val="12"/>
    <w:uiPriority w:val="99"/>
    <w:rsid w:val="00F413DF"/>
    <w:pPr>
      <w:pBdr>
        <w:bottom w:val="none" w:sz="0" w:space="0" w:color="auto"/>
      </w:pBdr>
      <w:suppressAutoHyphens w:val="0"/>
      <w:spacing w:before="170" w:after="0"/>
    </w:pPr>
    <w:rPr>
      <w:rFonts w:cs="OfficinaSansBoldITC-Reg"/>
      <w:caps w:val="0"/>
      <w:u w:color="000000"/>
      <w:lang w:val="en-GB"/>
    </w:rPr>
  </w:style>
  <w:style w:type="paragraph" w:customStyle="1" w:styleId="ab">
    <w:name w:val="Основной (Основной Текст)"/>
    <w:basedOn w:val="NoParagraphStyle"/>
    <w:uiPriority w:val="99"/>
    <w:rsid w:val="00F413DF"/>
    <w:pPr>
      <w:widowControl/>
      <w:spacing w:line="240" w:lineRule="atLeast"/>
      <w:ind w:firstLine="227"/>
      <w:jc w:val="both"/>
    </w:pPr>
    <w:rPr>
      <w:rFonts w:ascii="Times New Roman" w:hAnsi="Times New Roman" w:cs="SchoolBookSanPin-Regular"/>
      <w:sz w:val="20"/>
      <w:szCs w:val="20"/>
      <w:lang w:val="ru-RU"/>
    </w:rPr>
  </w:style>
  <w:style w:type="paragraph" w:customStyle="1" w:styleId="15">
    <w:name w:val="Заг 1 (Заголовки)"/>
    <w:basedOn w:val="ab"/>
    <w:uiPriority w:val="99"/>
    <w:rsid w:val="00F413DF"/>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1">
    <w:name w:val="ТИРЕ (Доп. текст)"/>
    <w:basedOn w:val="ab"/>
    <w:uiPriority w:val="99"/>
    <w:rsid w:val="00F413DF"/>
    <w:pPr>
      <w:numPr>
        <w:numId w:val="7"/>
      </w:numPr>
      <w:ind w:left="567" w:hanging="340"/>
    </w:pPr>
  </w:style>
  <w:style w:type="paragraph" w:customStyle="1" w:styleId="42">
    <w:name w:val="Заг 4 (Заголовки)"/>
    <w:basedOn w:val="33"/>
    <w:uiPriority w:val="99"/>
    <w:rsid w:val="00F413DF"/>
    <w:pPr>
      <w:spacing w:after="57"/>
    </w:pPr>
    <w:rPr>
      <w:rFonts w:cs="OfficinaSansMediumITC-Reg"/>
      <w:sz w:val="20"/>
      <w:szCs w:val="20"/>
      <w:lang w:val="ru-RU"/>
    </w:rPr>
  </w:style>
  <w:style w:type="paragraph" w:customStyle="1" w:styleId="52">
    <w:name w:val="Заг 5 (Заголовки)"/>
    <w:basedOn w:val="ab"/>
    <w:uiPriority w:val="99"/>
    <w:rsid w:val="00F413DF"/>
    <w:pPr>
      <w:ind w:left="227" w:firstLine="0"/>
      <w:jc w:val="left"/>
    </w:pPr>
    <w:rPr>
      <w:rFonts w:ascii="SchoolBookSanPin-BoldItalic" w:hAnsi="SchoolBookSanPin-BoldItalic" w:cs="SchoolBookSanPin-BoldItalic"/>
      <w:b/>
      <w:bCs/>
      <w:i/>
      <w:iCs/>
    </w:rPr>
  </w:style>
  <w:style w:type="paragraph" w:customStyle="1" w:styleId="a2">
    <w:name w:val="Буллит (Доп. текст)"/>
    <w:basedOn w:val="ab"/>
    <w:uiPriority w:val="99"/>
    <w:rsid w:val="00F413DF"/>
    <w:pPr>
      <w:numPr>
        <w:numId w:val="8"/>
      </w:numPr>
      <w:ind w:left="567" w:hanging="340"/>
    </w:pPr>
  </w:style>
  <w:style w:type="character" w:customStyle="1" w:styleId="ac">
    <w:name w:val="Буллит"/>
    <w:uiPriority w:val="99"/>
    <w:rsid w:val="00F413DF"/>
    <w:rPr>
      <w:rFonts w:ascii="PiGraphA" w:hAnsi="PiGraphA" w:cs="PiGraphA"/>
      <w:position w:val="1"/>
      <w:sz w:val="14"/>
      <w:szCs w:val="14"/>
    </w:rPr>
  </w:style>
  <w:style w:type="paragraph" w:customStyle="1" w:styleId="h184">
    <w:name w:val="h1_8/4"/>
    <w:basedOn w:val="NoParagraphStyle"/>
    <w:next w:val="NoParagraphStyle"/>
    <w:uiPriority w:val="99"/>
    <w:rsid w:val="00F413DF"/>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F413DF"/>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F413DF"/>
    <w:pPr>
      <w:spacing w:before="120"/>
    </w:pPr>
  </w:style>
  <w:style w:type="paragraph" w:customStyle="1" w:styleId="h5">
    <w:name w:val="h5"/>
    <w:basedOn w:val="NoParagraphStyle"/>
    <w:next w:val="NoParagraphStyle"/>
    <w:uiPriority w:val="99"/>
    <w:rsid w:val="00F413DF"/>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F413DF"/>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F413DF"/>
    <w:rPr>
      <w:rFonts w:ascii="MingLiU" w:eastAsia="MingLiU" w:cs="MingLiU"/>
    </w:rPr>
  </w:style>
  <w:style w:type="character" w:styleId="ad">
    <w:name w:val="Emphasis"/>
    <w:qFormat/>
    <w:rsid w:val="00F413DF"/>
    <w:rPr>
      <w:rFonts w:ascii="Times New Roman" w:hAnsi="Times New Roman" w:cs="Times New Roman"/>
      <w:i/>
      <w:iCs/>
      <w:color w:val="000000"/>
      <w:w w:val="100"/>
    </w:rPr>
  </w:style>
  <w:style w:type="paragraph" w:customStyle="1" w:styleId="16">
    <w:name w:val="Заг_1"/>
    <w:basedOn w:val="NoParagraphStyle"/>
    <w:uiPriority w:val="99"/>
    <w:rsid w:val="00F413DF"/>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5">
    <w:name w:val="Заг_2"/>
    <w:basedOn w:val="NoParagraphStyle"/>
    <w:uiPriority w:val="99"/>
    <w:rsid w:val="00F413DF"/>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F413DF"/>
    <w:pPr>
      <w:numPr>
        <w:numId w:val="9"/>
      </w:numPr>
      <w:tabs>
        <w:tab w:val="left" w:pos="567"/>
      </w:tabs>
      <w:spacing w:line="243" w:lineRule="atLeast"/>
      <w:ind w:left="567" w:hanging="340"/>
    </w:pPr>
  </w:style>
  <w:style w:type="paragraph" w:customStyle="1" w:styleId="34">
    <w:name w:val="Заг_3"/>
    <w:basedOn w:val="NoParagraphStyle"/>
    <w:uiPriority w:val="99"/>
    <w:rsid w:val="00F413DF"/>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3">
    <w:name w:val="Заг_4"/>
    <w:basedOn w:val="NoParagraphStyle"/>
    <w:uiPriority w:val="99"/>
    <w:rsid w:val="00F413DF"/>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e">
    <w:name w:val="Основной БА (Основной Текст)"/>
    <w:basedOn w:val="ab"/>
    <w:uiPriority w:val="99"/>
    <w:rsid w:val="00F413DF"/>
    <w:pPr>
      <w:spacing w:line="243" w:lineRule="atLeast"/>
      <w:ind w:firstLine="0"/>
    </w:pPr>
    <w:rPr>
      <w:rFonts w:ascii="SchoolBookSanPin" w:hAnsi="SchoolBookSanPin" w:cs="SchoolBookSanPin"/>
    </w:rPr>
  </w:style>
  <w:style w:type="paragraph" w:customStyle="1" w:styleId="af">
    <w:name w:val="Сноска (Основной Текст)"/>
    <w:basedOn w:val="ae"/>
    <w:uiPriority w:val="99"/>
    <w:rsid w:val="00F413DF"/>
    <w:pPr>
      <w:spacing w:line="183" w:lineRule="atLeast"/>
      <w:ind w:firstLine="227"/>
    </w:pPr>
    <w:rPr>
      <w:rFonts w:ascii="Times New Roman" w:hAnsi="Times New Roman"/>
      <w:sz w:val="16"/>
      <w:szCs w:val="16"/>
    </w:rPr>
  </w:style>
  <w:style w:type="character" w:customStyle="1" w:styleId="af0">
    <w:name w:val="Подчерк. (Подчеркивания)"/>
    <w:uiPriority w:val="99"/>
    <w:rsid w:val="00F413DF"/>
    <w:rPr>
      <w:u w:val="thick" w:color="000000"/>
    </w:rPr>
  </w:style>
  <w:style w:type="character" w:customStyle="1" w:styleId="af1">
    <w:name w:val="Верх. Индекс (Индексы)"/>
    <w:uiPriority w:val="99"/>
    <w:rsid w:val="00F413DF"/>
    <w:rPr>
      <w:position w:val="6"/>
      <w:sz w:val="13"/>
      <w:szCs w:val="13"/>
    </w:rPr>
  </w:style>
  <w:style w:type="paragraph" w:customStyle="1" w:styleId="26">
    <w:name w:val="Список 2 (Основной Текст)"/>
    <w:basedOn w:val="ab"/>
    <w:uiPriority w:val="99"/>
    <w:rsid w:val="00F413DF"/>
    <w:pPr>
      <w:tabs>
        <w:tab w:val="left" w:pos="227"/>
      </w:tabs>
      <w:spacing w:line="238" w:lineRule="atLeast"/>
      <w:ind w:left="227" w:hanging="227"/>
    </w:pPr>
  </w:style>
  <w:style w:type="character" w:customStyle="1" w:styleId="ItalicBook">
    <w:name w:val="Italic_Book"/>
    <w:uiPriority w:val="99"/>
    <w:rsid w:val="00F413DF"/>
    <w:rPr>
      <w:i/>
      <w:iCs/>
    </w:rPr>
  </w:style>
  <w:style w:type="paragraph" w:customStyle="1" w:styleId="bodyindent">
    <w:name w:val="body_indent"/>
    <w:basedOn w:val="NoParagraphStyle"/>
    <w:uiPriority w:val="99"/>
    <w:rsid w:val="00F413DF"/>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F413DF"/>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F413DF"/>
    <w:pPr>
      <w:jc w:val="center"/>
    </w:pPr>
    <w:rPr>
      <w:rFonts w:ascii="SchoolBookSanPin-Bold" w:hAnsi="SchoolBookSanPin-Bold" w:cs="SchoolBookSanPin-Bold"/>
      <w:b/>
      <w:bCs/>
    </w:rPr>
  </w:style>
  <w:style w:type="paragraph" w:customStyle="1" w:styleId="table-body0mm">
    <w:name w:val="table-body_0mm"/>
    <w:basedOn w:val="body"/>
    <w:uiPriority w:val="99"/>
    <w:rsid w:val="00F413DF"/>
    <w:pPr>
      <w:tabs>
        <w:tab w:val="left" w:pos="567"/>
      </w:tabs>
      <w:spacing w:line="200" w:lineRule="atLeast"/>
      <w:ind w:firstLine="0"/>
      <w:jc w:val="left"/>
    </w:pPr>
    <w:rPr>
      <w:sz w:val="18"/>
      <w:szCs w:val="18"/>
    </w:rPr>
  </w:style>
  <w:style w:type="character" w:customStyle="1" w:styleId="Underline">
    <w:name w:val="Underline"/>
    <w:uiPriority w:val="99"/>
    <w:rsid w:val="00F413DF"/>
    <w:rPr>
      <w:u w:val="thick"/>
    </w:rPr>
  </w:style>
  <w:style w:type="paragraph" w:customStyle="1" w:styleId="footnote0">
    <w:name w:val="footnote*"/>
    <w:basedOn w:val="footnote"/>
    <w:uiPriority w:val="99"/>
    <w:rsid w:val="00F413DF"/>
    <w:pPr>
      <w:pBdr>
        <w:top w:val="single" w:sz="4" w:space="12" w:color="000000"/>
      </w:pBdr>
    </w:pPr>
  </w:style>
  <w:style w:type="paragraph" w:customStyle="1" w:styleId="table-bodycentre">
    <w:name w:val="table-body_centre"/>
    <w:basedOn w:val="NoParagraphStyle"/>
    <w:uiPriority w:val="99"/>
    <w:rsid w:val="00F413DF"/>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F413DF"/>
    <w:pPr>
      <w:tabs>
        <w:tab w:val="clear" w:pos="567"/>
      </w:tabs>
      <w:spacing w:after="0"/>
      <w:ind w:left="142" w:hanging="142"/>
    </w:pPr>
  </w:style>
  <w:style w:type="paragraph" w:styleId="af2">
    <w:name w:val="header"/>
    <w:basedOn w:val="a3"/>
    <w:link w:val="af3"/>
    <w:uiPriority w:val="99"/>
    <w:unhideWhenUsed/>
    <w:rsid w:val="00F413DF"/>
    <w:pPr>
      <w:tabs>
        <w:tab w:val="center" w:pos="4677"/>
        <w:tab w:val="right" w:pos="9355"/>
      </w:tabs>
      <w:spacing w:after="0" w:line="240" w:lineRule="auto"/>
      <w:ind w:firstLine="227"/>
      <w:jc w:val="both"/>
    </w:pPr>
    <w:rPr>
      <w:rFonts w:ascii="Times New Roman" w:eastAsia="Times New Roman" w:hAnsi="Times New Roman" w:cs="Times New Roman"/>
      <w:sz w:val="20"/>
      <w:lang w:eastAsia="ru-RU"/>
    </w:rPr>
  </w:style>
  <w:style w:type="character" w:customStyle="1" w:styleId="af3">
    <w:name w:val="Верхний колонтитул Знак"/>
    <w:basedOn w:val="a4"/>
    <w:link w:val="af2"/>
    <w:uiPriority w:val="99"/>
    <w:rsid w:val="00F413DF"/>
    <w:rPr>
      <w:rFonts w:ascii="Times New Roman" w:eastAsia="Times New Roman" w:hAnsi="Times New Roman" w:cs="Times New Roman"/>
      <w:sz w:val="20"/>
      <w:lang w:eastAsia="ru-RU"/>
    </w:rPr>
  </w:style>
  <w:style w:type="paragraph" w:styleId="af4">
    <w:name w:val="footer"/>
    <w:basedOn w:val="a3"/>
    <w:link w:val="af5"/>
    <w:uiPriority w:val="99"/>
    <w:unhideWhenUsed/>
    <w:rsid w:val="00F413DF"/>
    <w:pPr>
      <w:tabs>
        <w:tab w:val="center" w:pos="4677"/>
        <w:tab w:val="right" w:pos="9355"/>
      </w:tabs>
      <w:spacing w:after="0" w:line="240" w:lineRule="auto"/>
      <w:ind w:firstLine="227"/>
      <w:jc w:val="both"/>
    </w:pPr>
    <w:rPr>
      <w:rFonts w:ascii="Times New Roman" w:eastAsia="Times New Roman" w:hAnsi="Times New Roman" w:cs="Times New Roman"/>
      <w:sz w:val="20"/>
      <w:lang w:eastAsia="ru-RU"/>
    </w:rPr>
  </w:style>
  <w:style w:type="character" w:customStyle="1" w:styleId="af5">
    <w:name w:val="Нижний колонтитул Знак"/>
    <w:basedOn w:val="a4"/>
    <w:link w:val="af4"/>
    <w:uiPriority w:val="99"/>
    <w:rsid w:val="00F413DF"/>
    <w:rPr>
      <w:rFonts w:ascii="Times New Roman" w:eastAsia="Times New Roman" w:hAnsi="Times New Roman" w:cs="Times New Roman"/>
      <w:sz w:val="20"/>
      <w:lang w:eastAsia="ru-RU"/>
    </w:rPr>
  </w:style>
  <w:style w:type="paragraph" w:customStyle="1" w:styleId="list-dashleviy">
    <w:name w:val="list-dash_leviy"/>
    <w:basedOn w:val="list-bullet"/>
    <w:uiPriority w:val="99"/>
    <w:rsid w:val="00F413DF"/>
    <w:pPr>
      <w:widowControl w:val="0"/>
      <w:numPr>
        <w:numId w:val="4"/>
      </w:numPr>
      <w:spacing w:line="242" w:lineRule="atLeast"/>
      <w:ind w:left="567" w:hanging="340"/>
    </w:pPr>
  </w:style>
  <w:style w:type="paragraph" w:customStyle="1" w:styleId="h4Header">
    <w:name w:val="h4 (Header)"/>
    <w:basedOn w:val="body"/>
    <w:uiPriority w:val="99"/>
    <w:rsid w:val="00F413DF"/>
    <w:pPr>
      <w:widowControl w:val="0"/>
      <w:tabs>
        <w:tab w:val="left" w:pos="567"/>
      </w:tabs>
      <w:spacing w:before="240" w:line="242" w:lineRule="atLeast"/>
      <w:ind w:firstLine="0"/>
    </w:pPr>
    <w:rPr>
      <w:rFonts w:cs="OfficinaSansMediumITC"/>
      <w:b/>
      <w:i/>
      <w:position w:val="6"/>
    </w:rPr>
  </w:style>
  <w:style w:type="paragraph" w:styleId="af6">
    <w:name w:val="Balloon Text"/>
    <w:basedOn w:val="a3"/>
    <w:link w:val="af7"/>
    <w:uiPriority w:val="99"/>
    <w:semiHidden/>
    <w:unhideWhenUsed/>
    <w:rsid w:val="00F413DF"/>
    <w:pPr>
      <w:spacing w:after="0" w:line="240" w:lineRule="auto"/>
      <w:ind w:firstLine="227"/>
      <w:jc w:val="both"/>
    </w:pPr>
    <w:rPr>
      <w:rFonts w:ascii="Tahoma" w:eastAsia="Times New Roman" w:hAnsi="Tahoma" w:cs="Times New Roman"/>
      <w:sz w:val="16"/>
      <w:szCs w:val="16"/>
    </w:rPr>
  </w:style>
  <w:style w:type="character" w:customStyle="1" w:styleId="af7">
    <w:name w:val="Текст выноски Знак"/>
    <w:basedOn w:val="a4"/>
    <w:link w:val="af6"/>
    <w:uiPriority w:val="99"/>
    <w:semiHidden/>
    <w:rsid w:val="00F413DF"/>
    <w:rPr>
      <w:rFonts w:ascii="Tahoma" w:eastAsia="Times New Roman" w:hAnsi="Tahoma" w:cs="Times New Roman"/>
      <w:sz w:val="16"/>
      <w:szCs w:val="16"/>
    </w:rPr>
  </w:style>
  <w:style w:type="table" w:customStyle="1" w:styleId="TableNormal">
    <w:name w:val="Table Normal"/>
    <w:uiPriority w:val="2"/>
    <w:semiHidden/>
    <w:unhideWhenUsed/>
    <w:qFormat/>
    <w:rsid w:val="00F413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8">
    <w:name w:val="Body Text"/>
    <w:basedOn w:val="a3"/>
    <w:link w:val="af9"/>
    <w:uiPriority w:val="99"/>
    <w:qFormat/>
    <w:rsid w:val="00F413DF"/>
    <w:pPr>
      <w:widowControl w:val="0"/>
      <w:autoSpaceDE w:val="0"/>
      <w:autoSpaceDN w:val="0"/>
      <w:spacing w:after="0" w:line="240" w:lineRule="auto"/>
      <w:ind w:left="106" w:firstLine="180"/>
    </w:pPr>
    <w:rPr>
      <w:rFonts w:ascii="Times New Roman" w:eastAsia="Times New Roman" w:hAnsi="Times New Roman" w:cs="Times New Roman"/>
      <w:sz w:val="24"/>
      <w:szCs w:val="24"/>
    </w:rPr>
  </w:style>
  <w:style w:type="character" w:customStyle="1" w:styleId="af9">
    <w:name w:val="Основной текст Знак"/>
    <w:basedOn w:val="a4"/>
    <w:link w:val="af8"/>
    <w:uiPriority w:val="99"/>
    <w:rsid w:val="00F413DF"/>
    <w:rPr>
      <w:rFonts w:ascii="Times New Roman" w:eastAsia="Times New Roman" w:hAnsi="Times New Roman" w:cs="Times New Roman"/>
      <w:sz w:val="24"/>
      <w:szCs w:val="24"/>
    </w:rPr>
  </w:style>
  <w:style w:type="paragraph" w:styleId="afa">
    <w:name w:val="List Paragraph"/>
    <w:basedOn w:val="a3"/>
    <w:link w:val="afb"/>
    <w:uiPriority w:val="99"/>
    <w:qFormat/>
    <w:rsid w:val="00F413DF"/>
    <w:pPr>
      <w:widowControl w:val="0"/>
      <w:autoSpaceDE w:val="0"/>
      <w:autoSpaceDN w:val="0"/>
      <w:spacing w:after="0" w:line="240" w:lineRule="auto"/>
      <w:ind w:left="106" w:firstLine="180"/>
    </w:pPr>
    <w:rPr>
      <w:rFonts w:ascii="Times New Roman" w:eastAsia="Times New Roman" w:hAnsi="Times New Roman" w:cs="Times New Roman"/>
    </w:rPr>
  </w:style>
  <w:style w:type="paragraph" w:customStyle="1" w:styleId="TableParagraph">
    <w:name w:val="Table Paragraph"/>
    <w:basedOn w:val="a3"/>
    <w:uiPriority w:val="1"/>
    <w:qFormat/>
    <w:rsid w:val="00F413DF"/>
    <w:pPr>
      <w:widowControl w:val="0"/>
      <w:autoSpaceDE w:val="0"/>
      <w:autoSpaceDN w:val="0"/>
      <w:spacing w:after="0" w:line="240" w:lineRule="auto"/>
    </w:pPr>
    <w:rPr>
      <w:rFonts w:ascii="Times New Roman" w:eastAsia="Times New Roman" w:hAnsi="Times New Roman" w:cs="Times New Roman"/>
    </w:rPr>
  </w:style>
  <w:style w:type="numbering" w:customStyle="1" w:styleId="110">
    <w:name w:val="Нет списка11"/>
    <w:next w:val="a6"/>
    <w:uiPriority w:val="99"/>
    <w:semiHidden/>
    <w:unhideWhenUsed/>
    <w:rsid w:val="00F413DF"/>
  </w:style>
  <w:style w:type="table" w:customStyle="1" w:styleId="TableNormal1">
    <w:name w:val="Table Normal1"/>
    <w:uiPriority w:val="2"/>
    <w:semiHidden/>
    <w:unhideWhenUsed/>
    <w:qFormat/>
    <w:rsid w:val="00F413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c">
    <w:basedOn w:val="a3"/>
    <w:next w:val="afd"/>
    <w:link w:val="afe"/>
    <w:uiPriority w:val="10"/>
    <w:qFormat/>
    <w:rsid w:val="00F413DF"/>
    <w:pPr>
      <w:widowControl w:val="0"/>
      <w:autoSpaceDE w:val="0"/>
      <w:autoSpaceDN w:val="0"/>
      <w:spacing w:before="158" w:after="0" w:line="240" w:lineRule="auto"/>
      <w:ind w:left="3434" w:right="3269"/>
      <w:jc w:val="center"/>
    </w:pPr>
    <w:rPr>
      <w:rFonts w:ascii="Times New Roman" w:eastAsia="Times New Roman" w:hAnsi="Times New Roman" w:cs="Times New Roman"/>
      <w:b/>
      <w:bCs/>
      <w:sz w:val="32"/>
      <w:szCs w:val="32"/>
    </w:rPr>
  </w:style>
  <w:style w:type="character" w:customStyle="1" w:styleId="afe">
    <w:name w:val="Название Знак"/>
    <w:link w:val="afc"/>
    <w:uiPriority w:val="10"/>
    <w:rsid w:val="00F413DF"/>
    <w:rPr>
      <w:rFonts w:ascii="Times New Roman" w:eastAsia="Times New Roman" w:hAnsi="Times New Roman" w:cs="Times New Roman"/>
      <w:b/>
      <w:bCs/>
      <w:sz w:val="32"/>
      <w:szCs w:val="32"/>
    </w:rPr>
  </w:style>
  <w:style w:type="character" w:styleId="aff">
    <w:name w:val="Hyperlink"/>
    <w:uiPriority w:val="99"/>
    <w:unhideWhenUsed/>
    <w:rsid w:val="00F413DF"/>
    <w:rPr>
      <w:color w:val="0000FF"/>
      <w:u w:val="single"/>
    </w:rPr>
  </w:style>
  <w:style w:type="paragraph" w:customStyle="1" w:styleId="111">
    <w:name w:val="Заголовок 11"/>
    <w:basedOn w:val="a3"/>
    <w:uiPriority w:val="1"/>
    <w:qFormat/>
    <w:rsid w:val="00F413DF"/>
    <w:pPr>
      <w:widowControl w:val="0"/>
      <w:autoSpaceDE w:val="0"/>
      <w:autoSpaceDN w:val="0"/>
      <w:spacing w:before="66" w:after="0" w:line="240" w:lineRule="auto"/>
      <w:ind w:left="286"/>
      <w:outlineLvl w:val="1"/>
    </w:pPr>
    <w:rPr>
      <w:rFonts w:ascii="Times New Roman" w:eastAsia="Times New Roman" w:hAnsi="Times New Roman" w:cs="Times New Roman"/>
      <w:b/>
      <w:bCs/>
      <w:sz w:val="24"/>
      <w:szCs w:val="24"/>
    </w:rPr>
  </w:style>
  <w:style w:type="paragraph" w:customStyle="1" w:styleId="210">
    <w:name w:val="Заголовок 21"/>
    <w:basedOn w:val="a3"/>
    <w:uiPriority w:val="1"/>
    <w:qFormat/>
    <w:rsid w:val="00F413DF"/>
    <w:pPr>
      <w:widowControl w:val="0"/>
      <w:autoSpaceDE w:val="0"/>
      <w:autoSpaceDN w:val="0"/>
      <w:spacing w:before="60" w:after="0" w:line="240" w:lineRule="auto"/>
      <w:ind w:left="286"/>
      <w:outlineLvl w:val="2"/>
    </w:pPr>
    <w:rPr>
      <w:rFonts w:ascii="Times New Roman" w:eastAsia="Times New Roman" w:hAnsi="Times New Roman" w:cs="Times New Roman"/>
      <w:b/>
      <w:bCs/>
      <w:i/>
      <w:iCs/>
      <w:sz w:val="24"/>
      <w:szCs w:val="24"/>
    </w:rPr>
  </w:style>
  <w:style w:type="numbering" w:customStyle="1" w:styleId="27">
    <w:name w:val="Нет списка2"/>
    <w:next w:val="a6"/>
    <w:uiPriority w:val="99"/>
    <w:semiHidden/>
    <w:unhideWhenUsed/>
    <w:rsid w:val="00F413DF"/>
  </w:style>
  <w:style w:type="table" w:styleId="aff0">
    <w:name w:val="Table Grid"/>
    <w:basedOn w:val="a5"/>
    <w:uiPriority w:val="59"/>
    <w:rsid w:val="00F413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link w:val="aff2"/>
    <w:uiPriority w:val="1"/>
    <w:qFormat/>
    <w:rsid w:val="00F413DF"/>
    <w:pPr>
      <w:spacing w:after="0" w:line="240" w:lineRule="auto"/>
    </w:pPr>
    <w:rPr>
      <w:rFonts w:ascii="Cambria" w:eastAsia="MS Mincho" w:hAnsi="Cambria" w:cs="Times New Roman"/>
      <w:lang w:val="en-US"/>
    </w:rPr>
  </w:style>
  <w:style w:type="paragraph" w:styleId="aff3">
    <w:name w:val="Subtitle"/>
    <w:basedOn w:val="a3"/>
    <w:next w:val="a3"/>
    <w:link w:val="aff4"/>
    <w:uiPriority w:val="11"/>
    <w:qFormat/>
    <w:rsid w:val="00F413DF"/>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aff4">
    <w:name w:val="Подзаголовок Знак"/>
    <w:basedOn w:val="a4"/>
    <w:link w:val="aff3"/>
    <w:uiPriority w:val="11"/>
    <w:rsid w:val="00F413DF"/>
    <w:rPr>
      <w:rFonts w:ascii="Calibri" w:eastAsia="MS Gothic" w:hAnsi="Calibri" w:cs="Times New Roman"/>
      <w:i/>
      <w:iCs/>
      <w:color w:val="4F81BD"/>
      <w:spacing w:val="15"/>
      <w:sz w:val="24"/>
      <w:szCs w:val="24"/>
      <w:lang w:val="en-US"/>
    </w:rPr>
  </w:style>
  <w:style w:type="paragraph" w:styleId="28">
    <w:name w:val="Body Text 2"/>
    <w:basedOn w:val="a3"/>
    <w:link w:val="29"/>
    <w:unhideWhenUsed/>
    <w:rsid w:val="00F413DF"/>
    <w:pPr>
      <w:spacing w:after="120" w:line="480" w:lineRule="auto"/>
    </w:pPr>
    <w:rPr>
      <w:rFonts w:ascii="Cambria" w:eastAsia="MS Mincho" w:hAnsi="Cambria" w:cs="Times New Roman"/>
      <w:lang w:val="en-US"/>
    </w:rPr>
  </w:style>
  <w:style w:type="character" w:customStyle="1" w:styleId="29">
    <w:name w:val="Основной текст 2 Знак"/>
    <w:basedOn w:val="a4"/>
    <w:link w:val="28"/>
    <w:rsid w:val="00F413DF"/>
    <w:rPr>
      <w:rFonts w:ascii="Cambria" w:eastAsia="MS Mincho" w:hAnsi="Cambria" w:cs="Times New Roman"/>
      <w:lang w:val="en-US"/>
    </w:rPr>
  </w:style>
  <w:style w:type="paragraph" w:styleId="35">
    <w:name w:val="Body Text 3"/>
    <w:basedOn w:val="a3"/>
    <w:link w:val="36"/>
    <w:unhideWhenUsed/>
    <w:rsid w:val="00F413DF"/>
    <w:pPr>
      <w:spacing w:after="120" w:line="276" w:lineRule="auto"/>
    </w:pPr>
    <w:rPr>
      <w:rFonts w:ascii="Cambria" w:eastAsia="MS Mincho" w:hAnsi="Cambria" w:cs="Times New Roman"/>
      <w:sz w:val="16"/>
      <w:szCs w:val="16"/>
      <w:lang w:val="en-US"/>
    </w:rPr>
  </w:style>
  <w:style w:type="character" w:customStyle="1" w:styleId="36">
    <w:name w:val="Основной текст 3 Знак"/>
    <w:basedOn w:val="a4"/>
    <w:link w:val="35"/>
    <w:rsid w:val="00F413DF"/>
    <w:rPr>
      <w:rFonts w:ascii="Cambria" w:eastAsia="MS Mincho" w:hAnsi="Cambria" w:cs="Times New Roman"/>
      <w:sz w:val="16"/>
      <w:szCs w:val="16"/>
      <w:lang w:val="en-US"/>
    </w:rPr>
  </w:style>
  <w:style w:type="paragraph" w:styleId="aff5">
    <w:name w:val="List"/>
    <w:basedOn w:val="a3"/>
    <w:unhideWhenUsed/>
    <w:rsid w:val="00F413DF"/>
    <w:pPr>
      <w:spacing w:after="200" w:line="276" w:lineRule="auto"/>
      <w:ind w:left="360" w:hanging="360"/>
      <w:contextualSpacing/>
    </w:pPr>
    <w:rPr>
      <w:rFonts w:ascii="Cambria" w:eastAsia="MS Mincho" w:hAnsi="Cambria" w:cs="Times New Roman"/>
      <w:lang w:val="en-US"/>
    </w:rPr>
  </w:style>
  <w:style w:type="paragraph" w:styleId="2a">
    <w:name w:val="List 2"/>
    <w:basedOn w:val="a3"/>
    <w:uiPriority w:val="99"/>
    <w:unhideWhenUsed/>
    <w:rsid w:val="00F413DF"/>
    <w:pPr>
      <w:spacing w:after="200" w:line="276" w:lineRule="auto"/>
      <w:ind w:left="720" w:hanging="360"/>
      <w:contextualSpacing/>
    </w:pPr>
    <w:rPr>
      <w:rFonts w:ascii="Cambria" w:eastAsia="MS Mincho" w:hAnsi="Cambria" w:cs="Times New Roman"/>
      <w:lang w:val="en-US"/>
    </w:rPr>
  </w:style>
  <w:style w:type="paragraph" w:styleId="37">
    <w:name w:val="List 3"/>
    <w:basedOn w:val="a3"/>
    <w:uiPriority w:val="99"/>
    <w:unhideWhenUsed/>
    <w:rsid w:val="00F413DF"/>
    <w:pPr>
      <w:spacing w:after="200" w:line="276" w:lineRule="auto"/>
      <w:ind w:left="1080" w:hanging="360"/>
      <w:contextualSpacing/>
    </w:pPr>
    <w:rPr>
      <w:rFonts w:ascii="Cambria" w:eastAsia="MS Mincho" w:hAnsi="Cambria" w:cs="Times New Roman"/>
      <w:lang w:val="en-US"/>
    </w:rPr>
  </w:style>
  <w:style w:type="paragraph" w:styleId="a0">
    <w:name w:val="List Bullet"/>
    <w:basedOn w:val="a3"/>
    <w:uiPriority w:val="99"/>
    <w:unhideWhenUsed/>
    <w:rsid w:val="00F413DF"/>
    <w:pPr>
      <w:numPr>
        <w:numId w:val="10"/>
      </w:numPr>
      <w:tabs>
        <w:tab w:val="clear" w:pos="360"/>
      </w:tabs>
      <w:spacing w:after="200" w:line="276" w:lineRule="auto"/>
      <w:ind w:left="805"/>
      <w:contextualSpacing/>
    </w:pPr>
    <w:rPr>
      <w:rFonts w:ascii="Cambria" w:eastAsia="MS Mincho" w:hAnsi="Cambria" w:cs="Times New Roman"/>
      <w:lang w:val="en-US"/>
    </w:rPr>
  </w:style>
  <w:style w:type="paragraph" w:styleId="20">
    <w:name w:val="List Bullet 2"/>
    <w:basedOn w:val="a3"/>
    <w:uiPriority w:val="99"/>
    <w:unhideWhenUsed/>
    <w:rsid w:val="00F413DF"/>
    <w:pPr>
      <w:numPr>
        <w:numId w:val="11"/>
      </w:numPr>
      <w:tabs>
        <w:tab w:val="clear" w:pos="720"/>
      </w:tabs>
      <w:spacing w:after="200" w:line="276" w:lineRule="auto"/>
      <w:ind w:left="805"/>
      <w:contextualSpacing/>
    </w:pPr>
    <w:rPr>
      <w:rFonts w:ascii="Cambria" w:eastAsia="MS Mincho" w:hAnsi="Cambria" w:cs="Times New Roman"/>
      <w:lang w:val="en-US"/>
    </w:rPr>
  </w:style>
  <w:style w:type="paragraph" w:styleId="30">
    <w:name w:val="List Bullet 3"/>
    <w:basedOn w:val="a3"/>
    <w:uiPriority w:val="99"/>
    <w:unhideWhenUsed/>
    <w:rsid w:val="00F413DF"/>
    <w:pPr>
      <w:numPr>
        <w:numId w:val="12"/>
      </w:numPr>
      <w:tabs>
        <w:tab w:val="clear" w:pos="1080"/>
      </w:tabs>
      <w:spacing w:after="200" w:line="276" w:lineRule="auto"/>
      <w:ind w:left="644"/>
      <w:contextualSpacing/>
    </w:pPr>
    <w:rPr>
      <w:rFonts w:ascii="Cambria" w:eastAsia="MS Mincho" w:hAnsi="Cambria" w:cs="Times New Roman"/>
      <w:lang w:val="en-US"/>
    </w:rPr>
  </w:style>
  <w:style w:type="paragraph" w:styleId="a">
    <w:name w:val="List Number"/>
    <w:basedOn w:val="a3"/>
    <w:uiPriority w:val="99"/>
    <w:unhideWhenUsed/>
    <w:rsid w:val="00F413DF"/>
    <w:pPr>
      <w:numPr>
        <w:numId w:val="13"/>
      </w:numPr>
      <w:tabs>
        <w:tab w:val="clear" w:pos="360"/>
      </w:tabs>
      <w:spacing w:after="200" w:line="276" w:lineRule="auto"/>
      <w:ind w:left="720"/>
      <w:contextualSpacing/>
    </w:pPr>
    <w:rPr>
      <w:rFonts w:ascii="Cambria" w:eastAsia="MS Mincho" w:hAnsi="Cambria" w:cs="Times New Roman"/>
      <w:lang w:val="en-US"/>
    </w:rPr>
  </w:style>
  <w:style w:type="paragraph" w:styleId="2">
    <w:name w:val="List Number 2"/>
    <w:basedOn w:val="a3"/>
    <w:uiPriority w:val="99"/>
    <w:unhideWhenUsed/>
    <w:rsid w:val="00F413DF"/>
    <w:pPr>
      <w:numPr>
        <w:numId w:val="14"/>
      </w:numPr>
      <w:tabs>
        <w:tab w:val="clear" w:pos="720"/>
      </w:tabs>
      <w:spacing w:after="200" w:line="276" w:lineRule="auto"/>
      <w:ind w:left="805"/>
      <w:contextualSpacing/>
    </w:pPr>
    <w:rPr>
      <w:rFonts w:ascii="Cambria" w:eastAsia="MS Mincho" w:hAnsi="Cambria" w:cs="Times New Roman"/>
      <w:lang w:val="en-US"/>
    </w:rPr>
  </w:style>
  <w:style w:type="paragraph" w:styleId="3">
    <w:name w:val="List Number 3"/>
    <w:basedOn w:val="a3"/>
    <w:uiPriority w:val="99"/>
    <w:unhideWhenUsed/>
    <w:rsid w:val="00F413DF"/>
    <w:pPr>
      <w:numPr>
        <w:numId w:val="15"/>
      </w:numPr>
      <w:tabs>
        <w:tab w:val="clear" w:pos="1080"/>
      </w:tabs>
      <w:spacing w:after="200" w:line="276" w:lineRule="auto"/>
      <w:ind w:left="947"/>
      <w:contextualSpacing/>
    </w:pPr>
    <w:rPr>
      <w:rFonts w:ascii="Cambria" w:eastAsia="MS Mincho" w:hAnsi="Cambria" w:cs="Times New Roman"/>
      <w:lang w:val="en-US"/>
    </w:rPr>
  </w:style>
  <w:style w:type="paragraph" w:styleId="aff6">
    <w:name w:val="List Continue"/>
    <w:basedOn w:val="a3"/>
    <w:uiPriority w:val="99"/>
    <w:unhideWhenUsed/>
    <w:rsid w:val="00F413DF"/>
    <w:pPr>
      <w:spacing w:after="120" w:line="276" w:lineRule="auto"/>
      <w:ind w:left="360"/>
      <w:contextualSpacing/>
    </w:pPr>
    <w:rPr>
      <w:rFonts w:ascii="Cambria" w:eastAsia="MS Mincho" w:hAnsi="Cambria" w:cs="Times New Roman"/>
      <w:lang w:val="en-US"/>
    </w:rPr>
  </w:style>
  <w:style w:type="paragraph" w:styleId="2b">
    <w:name w:val="List Continue 2"/>
    <w:basedOn w:val="a3"/>
    <w:uiPriority w:val="99"/>
    <w:unhideWhenUsed/>
    <w:rsid w:val="00F413DF"/>
    <w:pPr>
      <w:spacing w:after="120" w:line="276" w:lineRule="auto"/>
      <w:ind w:left="720"/>
      <w:contextualSpacing/>
    </w:pPr>
    <w:rPr>
      <w:rFonts w:ascii="Cambria" w:eastAsia="MS Mincho" w:hAnsi="Cambria" w:cs="Times New Roman"/>
      <w:lang w:val="en-US"/>
    </w:rPr>
  </w:style>
  <w:style w:type="paragraph" w:styleId="38">
    <w:name w:val="List Continue 3"/>
    <w:basedOn w:val="a3"/>
    <w:uiPriority w:val="99"/>
    <w:unhideWhenUsed/>
    <w:rsid w:val="00F413DF"/>
    <w:pPr>
      <w:spacing w:after="120" w:line="276" w:lineRule="auto"/>
      <w:ind w:left="1080"/>
      <w:contextualSpacing/>
    </w:pPr>
    <w:rPr>
      <w:rFonts w:ascii="Cambria" w:eastAsia="MS Mincho" w:hAnsi="Cambria" w:cs="Times New Roman"/>
      <w:lang w:val="en-US"/>
    </w:rPr>
  </w:style>
  <w:style w:type="paragraph" w:styleId="aff7">
    <w:name w:val="macro"/>
    <w:link w:val="aff8"/>
    <w:uiPriority w:val="99"/>
    <w:unhideWhenUsed/>
    <w:rsid w:val="00F413DF"/>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cs="Times New Roman"/>
      <w:sz w:val="20"/>
      <w:szCs w:val="20"/>
      <w:lang w:val="en-US"/>
    </w:rPr>
  </w:style>
  <w:style w:type="character" w:customStyle="1" w:styleId="aff8">
    <w:name w:val="Текст макроса Знак"/>
    <w:basedOn w:val="a4"/>
    <w:link w:val="aff7"/>
    <w:uiPriority w:val="99"/>
    <w:rsid w:val="00F413DF"/>
    <w:rPr>
      <w:rFonts w:ascii="Courier" w:eastAsia="MS Mincho" w:hAnsi="Courier" w:cs="Times New Roman"/>
      <w:sz w:val="20"/>
      <w:szCs w:val="20"/>
      <w:lang w:val="en-US"/>
    </w:rPr>
  </w:style>
  <w:style w:type="paragraph" w:styleId="2c">
    <w:name w:val="Quote"/>
    <w:basedOn w:val="a3"/>
    <w:next w:val="a3"/>
    <w:link w:val="2d"/>
    <w:uiPriority w:val="29"/>
    <w:qFormat/>
    <w:rsid w:val="00F413DF"/>
    <w:pPr>
      <w:spacing w:after="200" w:line="276" w:lineRule="auto"/>
    </w:pPr>
    <w:rPr>
      <w:rFonts w:ascii="Cambria" w:eastAsia="MS Mincho" w:hAnsi="Cambria" w:cs="Times New Roman"/>
      <w:i/>
      <w:iCs/>
      <w:color w:val="000000"/>
      <w:lang w:val="en-US"/>
    </w:rPr>
  </w:style>
  <w:style w:type="character" w:customStyle="1" w:styleId="2d">
    <w:name w:val="Цитата 2 Знак"/>
    <w:basedOn w:val="a4"/>
    <w:link w:val="2c"/>
    <w:uiPriority w:val="29"/>
    <w:rsid w:val="00F413DF"/>
    <w:rPr>
      <w:rFonts w:ascii="Cambria" w:eastAsia="MS Mincho" w:hAnsi="Cambria" w:cs="Times New Roman"/>
      <w:i/>
      <w:iCs/>
      <w:color w:val="000000"/>
      <w:lang w:val="en-US"/>
    </w:rPr>
  </w:style>
  <w:style w:type="paragraph" w:styleId="aff9">
    <w:name w:val="caption"/>
    <w:basedOn w:val="a3"/>
    <w:next w:val="a3"/>
    <w:uiPriority w:val="35"/>
    <w:semiHidden/>
    <w:unhideWhenUsed/>
    <w:qFormat/>
    <w:rsid w:val="00F413DF"/>
    <w:pPr>
      <w:spacing w:after="200" w:line="240" w:lineRule="auto"/>
    </w:pPr>
    <w:rPr>
      <w:rFonts w:ascii="Cambria" w:eastAsia="MS Mincho" w:hAnsi="Cambria" w:cs="Times New Roman"/>
      <w:b/>
      <w:bCs/>
      <w:color w:val="4F81BD"/>
      <w:sz w:val="18"/>
      <w:szCs w:val="18"/>
      <w:lang w:val="en-US"/>
    </w:rPr>
  </w:style>
  <w:style w:type="character" w:styleId="affa">
    <w:name w:val="Strong"/>
    <w:uiPriority w:val="22"/>
    <w:qFormat/>
    <w:rsid w:val="00F413DF"/>
    <w:rPr>
      <w:b/>
      <w:bCs/>
    </w:rPr>
  </w:style>
  <w:style w:type="paragraph" w:styleId="affb">
    <w:name w:val="Intense Quote"/>
    <w:basedOn w:val="a3"/>
    <w:next w:val="a3"/>
    <w:link w:val="affc"/>
    <w:uiPriority w:val="30"/>
    <w:qFormat/>
    <w:rsid w:val="00F413DF"/>
    <w:pPr>
      <w:pBdr>
        <w:bottom w:val="single" w:sz="4" w:space="4" w:color="4F81BD"/>
      </w:pBdr>
      <w:spacing w:before="200" w:after="280" w:line="276" w:lineRule="auto"/>
      <w:ind w:left="936" w:right="936"/>
    </w:pPr>
    <w:rPr>
      <w:rFonts w:ascii="Cambria" w:eastAsia="MS Mincho" w:hAnsi="Cambria" w:cs="Times New Roman"/>
      <w:b/>
      <w:bCs/>
      <w:i/>
      <w:iCs/>
      <w:color w:val="4F81BD"/>
      <w:lang w:val="en-US"/>
    </w:rPr>
  </w:style>
  <w:style w:type="character" w:customStyle="1" w:styleId="affc">
    <w:name w:val="Выделенная цитата Знак"/>
    <w:basedOn w:val="a4"/>
    <w:link w:val="affb"/>
    <w:uiPriority w:val="30"/>
    <w:rsid w:val="00F413DF"/>
    <w:rPr>
      <w:rFonts w:ascii="Cambria" w:eastAsia="MS Mincho" w:hAnsi="Cambria" w:cs="Times New Roman"/>
      <w:b/>
      <w:bCs/>
      <w:i/>
      <w:iCs/>
      <w:color w:val="4F81BD"/>
      <w:lang w:val="en-US"/>
    </w:rPr>
  </w:style>
  <w:style w:type="character" w:styleId="affd">
    <w:name w:val="Subtle Emphasis"/>
    <w:uiPriority w:val="19"/>
    <w:qFormat/>
    <w:rsid w:val="00F413DF"/>
    <w:rPr>
      <w:i/>
      <w:iCs/>
      <w:color w:val="808080"/>
    </w:rPr>
  </w:style>
  <w:style w:type="character" w:styleId="affe">
    <w:name w:val="Intense Emphasis"/>
    <w:uiPriority w:val="21"/>
    <w:qFormat/>
    <w:rsid w:val="00F413DF"/>
    <w:rPr>
      <w:b/>
      <w:bCs/>
      <w:i/>
      <w:iCs/>
      <w:color w:val="4F81BD"/>
    </w:rPr>
  </w:style>
  <w:style w:type="character" w:styleId="afff">
    <w:name w:val="Subtle Reference"/>
    <w:uiPriority w:val="31"/>
    <w:qFormat/>
    <w:rsid w:val="00F413DF"/>
    <w:rPr>
      <w:smallCaps/>
      <w:color w:val="C0504D"/>
      <w:u w:val="single"/>
    </w:rPr>
  </w:style>
  <w:style w:type="character" w:styleId="afff0">
    <w:name w:val="Intense Reference"/>
    <w:uiPriority w:val="32"/>
    <w:qFormat/>
    <w:rsid w:val="00F413DF"/>
    <w:rPr>
      <w:b/>
      <w:bCs/>
      <w:smallCaps/>
      <w:color w:val="C0504D"/>
      <w:spacing w:val="5"/>
      <w:u w:val="single"/>
    </w:rPr>
  </w:style>
  <w:style w:type="character" w:styleId="afff1">
    <w:name w:val="Book Title"/>
    <w:uiPriority w:val="33"/>
    <w:qFormat/>
    <w:rsid w:val="00F413DF"/>
    <w:rPr>
      <w:b/>
      <w:bCs/>
      <w:smallCaps/>
      <w:spacing w:val="5"/>
    </w:rPr>
  </w:style>
  <w:style w:type="paragraph" w:styleId="afff2">
    <w:name w:val="TOC Heading"/>
    <w:basedOn w:val="1"/>
    <w:next w:val="a3"/>
    <w:uiPriority w:val="39"/>
    <w:unhideWhenUsed/>
    <w:qFormat/>
    <w:rsid w:val="00F413DF"/>
    <w:pPr>
      <w:keepNext/>
      <w:keepLines/>
      <w:widowControl/>
      <w:autoSpaceDE/>
      <w:autoSpaceDN/>
      <w:spacing w:before="480" w:line="276" w:lineRule="auto"/>
      <w:ind w:left="0"/>
      <w:outlineLvl w:val="9"/>
    </w:pPr>
    <w:rPr>
      <w:rFonts w:ascii="Calibri" w:eastAsia="MS Gothic" w:hAnsi="Calibri"/>
      <w:color w:val="365F91"/>
      <w:sz w:val="28"/>
      <w:szCs w:val="28"/>
      <w:lang w:val="en-US"/>
    </w:rPr>
  </w:style>
  <w:style w:type="table" w:customStyle="1" w:styleId="17">
    <w:name w:val="Светлая заливка1"/>
    <w:basedOn w:val="a5"/>
    <w:uiPriority w:val="60"/>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5"/>
    <w:uiPriority w:val="60"/>
    <w:rsid w:val="00F413DF"/>
    <w:pPr>
      <w:spacing w:after="0" w:line="240" w:lineRule="auto"/>
    </w:pPr>
    <w:rPr>
      <w:rFonts w:ascii="Cambria" w:eastAsia="MS Mincho" w:hAnsi="Cambria" w:cs="Times New Roman"/>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5"/>
    <w:uiPriority w:val="60"/>
    <w:rsid w:val="00F413DF"/>
    <w:pPr>
      <w:spacing w:after="0" w:line="240" w:lineRule="auto"/>
    </w:pPr>
    <w:rPr>
      <w:rFonts w:ascii="Cambria" w:eastAsia="MS Mincho" w:hAnsi="Cambria" w:cs="Times New Roman"/>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5"/>
    <w:uiPriority w:val="60"/>
    <w:rsid w:val="00F413DF"/>
    <w:pPr>
      <w:spacing w:after="0" w:line="240" w:lineRule="auto"/>
    </w:pPr>
    <w:rPr>
      <w:rFonts w:ascii="Cambria" w:eastAsia="MS Mincho" w:hAnsi="Cambria" w:cs="Times New Roman"/>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5"/>
    <w:uiPriority w:val="60"/>
    <w:rsid w:val="00F413DF"/>
    <w:pPr>
      <w:spacing w:after="0" w:line="240" w:lineRule="auto"/>
    </w:pPr>
    <w:rPr>
      <w:rFonts w:ascii="Cambria" w:eastAsia="MS Mincho" w:hAnsi="Cambria" w:cs="Times New Roman"/>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5"/>
    <w:uiPriority w:val="60"/>
    <w:rsid w:val="00F413DF"/>
    <w:pPr>
      <w:spacing w:after="0" w:line="240" w:lineRule="auto"/>
    </w:pPr>
    <w:rPr>
      <w:rFonts w:ascii="Cambria" w:eastAsia="MS Mincho" w:hAnsi="Cambria"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5"/>
    <w:uiPriority w:val="60"/>
    <w:rsid w:val="00F413DF"/>
    <w:pPr>
      <w:spacing w:after="0" w:line="240" w:lineRule="auto"/>
    </w:pPr>
    <w:rPr>
      <w:rFonts w:ascii="Cambria" w:eastAsia="MS Mincho" w:hAnsi="Cambria" w:cs="Times New Roman"/>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8">
    <w:name w:val="Светлый список1"/>
    <w:basedOn w:val="a5"/>
    <w:uiPriority w:val="61"/>
    <w:rsid w:val="00F413DF"/>
    <w:pPr>
      <w:spacing w:after="0" w:line="240" w:lineRule="auto"/>
    </w:pPr>
    <w:rPr>
      <w:rFonts w:ascii="Cambria" w:eastAsia="MS Mincho" w:hAnsi="Cambria"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5"/>
    <w:uiPriority w:val="61"/>
    <w:rsid w:val="00F413DF"/>
    <w:pPr>
      <w:spacing w:after="0" w:line="240" w:lineRule="auto"/>
    </w:pPr>
    <w:rPr>
      <w:rFonts w:ascii="Cambria" w:eastAsia="MS Mincho" w:hAnsi="Cambria"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5"/>
    <w:uiPriority w:val="61"/>
    <w:rsid w:val="00F413DF"/>
    <w:pPr>
      <w:spacing w:after="0" w:line="240" w:lineRule="auto"/>
    </w:pPr>
    <w:rPr>
      <w:rFonts w:ascii="Cambria" w:eastAsia="MS Mincho" w:hAnsi="Cambria" w:cs="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5"/>
    <w:uiPriority w:val="61"/>
    <w:rsid w:val="00F413DF"/>
    <w:pPr>
      <w:spacing w:after="0" w:line="240" w:lineRule="auto"/>
    </w:pPr>
    <w:rPr>
      <w:rFonts w:ascii="Cambria" w:eastAsia="MS Mincho" w:hAnsi="Cambria" w:cs="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5"/>
    <w:uiPriority w:val="61"/>
    <w:rsid w:val="00F413DF"/>
    <w:pPr>
      <w:spacing w:after="0" w:line="240" w:lineRule="auto"/>
    </w:pPr>
    <w:rPr>
      <w:rFonts w:ascii="Cambria" w:eastAsia="MS Mincho" w:hAnsi="Cambria" w:cs="Times New Roman"/>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5"/>
    <w:uiPriority w:val="61"/>
    <w:rsid w:val="00F413DF"/>
    <w:pPr>
      <w:spacing w:after="0" w:line="240" w:lineRule="auto"/>
    </w:pPr>
    <w:rPr>
      <w:rFonts w:ascii="Cambria" w:eastAsia="MS Mincho" w:hAnsi="Cambria"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0">
    <w:name w:val="Light List Accent 6"/>
    <w:basedOn w:val="a5"/>
    <w:uiPriority w:val="61"/>
    <w:rsid w:val="00F413DF"/>
    <w:pPr>
      <w:spacing w:after="0" w:line="240" w:lineRule="auto"/>
    </w:pPr>
    <w:rPr>
      <w:rFonts w:ascii="Cambria" w:eastAsia="MS Mincho" w:hAnsi="Cambria" w:cs="Times New Roman"/>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9">
    <w:name w:val="Светлая сетка1"/>
    <w:basedOn w:val="a5"/>
    <w:uiPriority w:val="62"/>
    <w:rsid w:val="00F413DF"/>
    <w:pPr>
      <w:spacing w:after="0" w:line="240" w:lineRule="auto"/>
    </w:pPr>
    <w:rPr>
      <w:rFonts w:ascii="Cambria" w:eastAsia="MS Mincho" w:hAnsi="Cambria"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Unicode MS" w:eastAsia="MS Gothic" w:hAnsi="Arial Unicode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5"/>
    <w:uiPriority w:val="62"/>
    <w:rsid w:val="00F413DF"/>
    <w:pPr>
      <w:spacing w:after="0" w:line="240" w:lineRule="auto"/>
    </w:pPr>
    <w:rPr>
      <w:rFonts w:ascii="Cambria" w:eastAsia="MS Mincho" w:hAnsi="Cambria"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Unicode MS" w:eastAsia="MS Gothic" w:hAnsi="Arial Unicode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5"/>
    <w:uiPriority w:val="62"/>
    <w:rsid w:val="00F413DF"/>
    <w:pPr>
      <w:spacing w:after="0" w:line="240" w:lineRule="auto"/>
    </w:pPr>
    <w:rPr>
      <w:rFonts w:ascii="Cambria" w:eastAsia="MS Mincho" w:hAnsi="Cambria" w:cs="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Unicode MS" w:eastAsia="MS Gothic" w:hAnsi="Arial Unicode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5"/>
    <w:uiPriority w:val="62"/>
    <w:rsid w:val="00F413DF"/>
    <w:pPr>
      <w:spacing w:after="0" w:line="240" w:lineRule="auto"/>
    </w:pPr>
    <w:rPr>
      <w:rFonts w:ascii="Cambria" w:eastAsia="MS Mincho" w:hAnsi="Cambria" w:cs="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Unicode MS" w:eastAsia="MS Gothic" w:hAnsi="Arial Unicode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62"/>
    <w:rsid w:val="00F413DF"/>
    <w:pPr>
      <w:spacing w:after="0" w:line="240" w:lineRule="auto"/>
    </w:pPr>
    <w:rPr>
      <w:rFonts w:ascii="Cambria" w:eastAsia="MS Mincho" w:hAnsi="Cambria" w:cs="Times New Roman"/>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Unicode MS" w:eastAsia="MS Gothic" w:hAnsi="Arial Unicode M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1">
    <w:name w:val="Light Grid Accent 5"/>
    <w:basedOn w:val="a5"/>
    <w:uiPriority w:val="62"/>
    <w:rsid w:val="00F413DF"/>
    <w:pPr>
      <w:spacing w:after="0" w:line="240" w:lineRule="auto"/>
    </w:pPr>
    <w:rPr>
      <w:rFonts w:ascii="Cambria" w:eastAsia="MS Mincho" w:hAnsi="Cambria"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Unicode MS" w:eastAsia="MS Gothic" w:hAnsi="Arial Unicode M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1">
    <w:name w:val="Light Grid Accent 6"/>
    <w:basedOn w:val="a5"/>
    <w:uiPriority w:val="62"/>
    <w:rsid w:val="00F413DF"/>
    <w:pPr>
      <w:spacing w:after="0" w:line="240" w:lineRule="auto"/>
    </w:pPr>
    <w:rPr>
      <w:rFonts w:ascii="Cambria" w:eastAsia="MS Mincho" w:hAnsi="Cambria" w:cs="Times New Roman"/>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Unicode MS" w:eastAsia="MS Gothic" w:hAnsi="Arial Unicode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2">
    <w:name w:val="Средняя заливка 11"/>
    <w:basedOn w:val="a5"/>
    <w:uiPriority w:val="63"/>
    <w:rsid w:val="00F413DF"/>
    <w:pPr>
      <w:spacing w:after="0" w:line="240" w:lineRule="auto"/>
    </w:pPr>
    <w:rPr>
      <w:rFonts w:ascii="Cambria" w:eastAsia="MS Mincho" w:hAnsi="Cambria"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5"/>
    <w:uiPriority w:val="63"/>
    <w:rsid w:val="00F413DF"/>
    <w:pPr>
      <w:spacing w:after="0" w:line="240" w:lineRule="auto"/>
    </w:pPr>
    <w:rPr>
      <w:rFonts w:ascii="Cambria" w:eastAsia="MS Mincho" w:hAnsi="Cambria" w:cs="Times New Roman"/>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5"/>
    <w:uiPriority w:val="63"/>
    <w:rsid w:val="00F413DF"/>
    <w:pPr>
      <w:spacing w:after="0" w:line="240" w:lineRule="auto"/>
    </w:pPr>
    <w:rPr>
      <w:rFonts w:ascii="Cambria" w:eastAsia="MS Mincho" w:hAnsi="Cambria" w:cs="Times New Roman"/>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
    <w:name w:val="Medium Shading 1 Accent 3"/>
    <w:basedOn w:val="a5"/>
    <w:uiPriority w:val="63"/>
    <w:rsid w:val="00F413DF"/>
    <w:pPr>
      <w:spacing w:after="0" w:line="240" w:lineRule="auto"/>
    </w:pPr>
    <w:rPr>
      <w:rFonts w:ascii="Cambria" w:eastAsia="MS Mincho" w:hAnsi="Cambria" w:cs="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
    <w:name w:val="Medium Shading 1 Accent 4"/>
    <w:basedOn w:val="a5"/>
    <w:uiPriority w:val="63"/>
    <w:rsid w:val="00F413DF"/>
    <w:pPr>
      <w:spacing w:after="0" w:line="240" w:lineRule="auto"/>
    </w:pPr>
    <w:rPr>
      <w:rFonts w:ascii="Cambria" w:eastAsia="MS Mincho" w:hAnsi="Cambria" w:cs="Times New Roman"/>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
    <w:name w:val="Medium Shading 1 Accent 5"/>
    <w:basedOn w:val="a5"/>
    <w:uiPriority w:val="63"/>
    <w:rsid w:val="00F413DF"/>
    <w:pPr>
      <w:spacing w:after="0" w:line="240" w:lineRule="auto"/>
    </w:pPr>
    <w:rPr>
      <w:rFonts w:ascii="Cambria" w:eastAsia="MS Mincho" w:hAnsi="Cambria" w:cs="Times New Roman"/>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
    <w:name w:val="Medium Shading 1 Accent 6"/>
    <w:basedOn w:val="a5"/>
    <w:uiPriority w:val="63"/>
    <w:rsid w:val="00F413DF"/>
    <w:pPr>
      <w:spacing w:after="0" w:line="240" w:lineRule="auto"/>
    </w:pPr>
    <w:rPr>
      <w:rFonts w:ascii="Cambria" w:eastAsia="MS Mincho" w:hAnsi="Cambria" w:cs="Times New Roman"/>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5"/>
    <w:uiPriority w:val="64"/>
    <w:rsid w:val="00F413DF"/>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5"/>
    <w:uiPriority w:val="64"/>
    <w:rsid w:val="00F413DF"/>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5"/>
    <w:uiPriority w:val="64"/>
    <w:rsid w:val="00F413DF"/>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5"/>
    <w:uiPriority w:val="64"/>
    <w:rsid w:val="00F413DF"/>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5"/>
    <w:uiPriority w:val="64"/>
    <w:rsid w:val="00F413DF"/>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64"/>
    <w:rsid w:val="00F413DF"/>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5"/>
    <w:uiPriority w:val="64"/>
    <w:rsid w:val="00F413DF"/>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Средний список 11"/>
    <w:basedOn w:val="a5"/>
    <w:uiPriority w:val="65"/>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000000"/>
        <w:bottom w:val="single" w:sz="8" w:space="0" w:color="000000"/>
      </w:tblBorders>
    </w:tblPr>
    <w:tblStylePr w:type="firstRow">
      <w:rPr>
        <w:rFonts w:ascii="Arial Unicode MS" w:eastAsia="MS Gothic" w:hAnsi="Arial Unicode M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5"/>
    <w:uiPriority w:val="65"/>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4F81BD"/>
        <w:bottom w:val="single" w:sz="8" w:space="0" w:color="4F81BD"/>
      </w:tblBorders>
    </w:tblPr>
    <w:tblStylePr w:type="firstRow">
      <w:rPr>
        <w:rFonts w:ascii="Arial Unicode MS" w:eastAsia="MS Gothic" w:hAnsi="Arial Unicode M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5"/>
    <w:uiPriority w:val="65"/>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C0504D"/>
        <w:bottom w:val="single" w:sz="8" w:space="0" w:color="C0504D"/>
      </w:tblBorders>
    </w:tblPr>
    <w:tblStylePr w:type="firstRow">
      <w:rPr>
        <w:rFonts w:ascii="Arial Unicode MS" w:eastAsia="MS Gothic" w:hAnsi="Arial Unicode MS"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5"/>
    <w:uiPriority w:val="65"/>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9BBB59"/>
        <w:bottom w:val="single" w:sz="8" w:space="0" w:color="9BBB59"/>
      </w:tblBorders>
    </w:tblPr>
    <w:tblStylePr w:type="firstRow">
      <w:rPr>
        <w:rFonts w:ascii="Arial Unicode MS" w:eastAsia="MS Gothic" w:hAnsi="Arial Unicode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5"/>
    <w:uiPriority w:val="65"/>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8064A2"/>
        <w:bottom w:val="single" w:sz="8" w:space="0" w:color="8064A2"/>
      </w:tblBorders>
    </w:tblPr>
    <w:tblStylePr w:type="firstRow">
      <w:rPr>
        <w:rFonts w:ascii="Arial Unicode MS" w:eastAsia="MS Gothic" w:hAnsi="Arial Unicode M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5"/>
    <w:uiPriority w:val="65"/>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4BACC6"/>
        <w:bottom w:val="single" w:sz="8" w:space="0" w:color="4BACC6"/>
      </w:tblBorders>
    </w:tblPr>
    <w:tblStylePr w:type="firstRow">
      <w:rPr>
        <w:rFonts w:ascii="Arial Unicode MS" w:eastAsia="MS Gothic" w:hAnsi="Arial Unicode M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5"/>
    <w:uiPriority w:val="65"/>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F79646"/>
        <w:bottom w:val="single" w:sz="8" w:space="0" w:color="F79646"/>
      </w:tblBorders>
    </w:tblPr>
    <w:tblStylePr w:type="firstRow">
      <w:rPr>
        <w:rFonts w:ascii="Arial Unicode MS" w:eastAsia="MS Gothic" w:hAnsi="Arial Unicode M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2">
    <w:name w:val="Средний список 21"/>
    <w:basedOn w:val="a5"/>
    <w:uiPriority w:val="66"/>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5"/>
    <w:uiPriority w:val="66"/>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5"/>
    <w:uiPriority w:val="66"/>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5"/>
    <w:uiPriority w:val="66"/>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5"/>
    <w:uiPriority w:val="66"/>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5"/>
    <w:uiPriority w:val="66"/>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5"/>
    <w:uiPriority w:val="66"/>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4">
    <w:name w:val="Средняя сетка 11"/>
    <w:basedOn w:val="a5"/>
    <w:uiPriority w:val="67"/>
    <w:rsid w:val="00F413DF"/>
    <w:pPr>
      <w:spacing w:after="0" w:line="240" w:lineRule="auto"/>
    </w:pPr>
    <w:rPr>
      <w:rFonts w:ascii="Cambria" w:eastAsia="MS Mincho" w:hAnsi="Cambria"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5"/>
    <w:uiPriority w:val="67"/>
    <w:rsid w:val="00F413DF"/>
    <w:pPr>
      <w:spacing w:after="0" w:line="240" w:lineRule="auto"/>
    </w:pPr>
    <w:rPr>
      <w:rFonts w:ascii="Cambria" w:eastAsia="MS Mincho" w:hAnsi="Cambria" w:cs="Times New Roman"/>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5"/>
    <w:uiPriority w:val="67"/>
    <w:rsid w:val="00F413DF"/>
    <w:pPr>
      <w:spacing w:after="0" w:line="240" w:lineRule="auto"/>
    </w:pPr>
    <w:rPr>
      <w:rFonts w:ascii="Cambria" w:eastAsia="MS Mincho" w:hAnsi="Cambria" w:cs="Times New Roman"/>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5"/>
    <w:uiPriority w:val="67"/>
    <w:rsid w:val="00F413DF"/>
    <w:pPr>
      <w:spacing w:after="0" w:line="240" w:lineRule="auto"/>
    </w:pPr>
    <w:rPr>
      <w:rFonts w:ascii="Cambria" w:eastAsia="MS Mincho" w:hAnsi="Cambria" w:cs="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5"/>
    <w:uiPriority w:val="67"/>
    <w:rsid w:val="00F413DF"/>
    <w:pPr>
      <w:spacing w:after="0" w:line="240" w:lineRule="auto"/>
    </w:pPr>
    <w:rPr>
      <w:rFonts w:ascii="Cambria" w:eastAsia="MS Mincho" w:hAnsi="Cambria" w:cs="Times New Roman"/>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5"/>
    <w:uiPriority w:val="67"/>
    <w:rsid w:val="00F413DF"/>
    <w:pPr>
      <w:spacing w:after="0" w:line="240" w:lineRule="auto"/>
    </w:pPr>
    <w:rPr>
      <w:rFonts w:ascii="Cambria" w:eastAsia="MS Mincho" w:hAnsi="Cambria" w:cs="Times New Roman"/>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5"/>
    <w:uiPriority w:val="67"/>
    <w:rsid w:val="00F413DF"/>
    <w:pPr>
      <w:spacing w:after="0" w:line="240" w:lineRule="auto"/>
    </w:pPr>
    <w:rPr>
      <w:rFonts w:ascii="Cambria" w:eastAsia="MS Mincho" w:hAnsi="Cambria" w:cs="Times New Roman"/>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3">
    <w:name w:val="Средняя сетка 21"/>
    <w:basedOn w:val="a5"/>
    <w:uiPriority w:val="68"/>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5"/>
    <w:uiPriority w:val="68"/>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5"/>
    <w:uiPriority w:val="68"/>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5"/>
    <w:uiPriority w:val="68"/>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5"/>
    <w:uiPriority w:val="68"/>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5"/>
    <w:uiPriority w:val="68"/>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5"/>
    <w:uiPriority w:val="68"/>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5"/>
    <w:uiPriority w:val="69"/>
    <w:rsid w:val="00F413DF"/>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5"/>
    <w:uiPriority w:val="69"/>
    <w:rsid w:val="00F413DF"/>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5"/>
    <w:uiPriority w:val="69"/>
    <w:rsid w:val="00F413DF"/>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5"/>
    <w:uiPriority w:val="69"/>
    <w:rsid w:val="00F413DF"/>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5"/>
    <w:uiPriority w:val="69"/>
    <w:rsid w:val="00F413DF"/>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5"/>
    <w:uiPriority w:val="69"/>
    <w:rsid w:val="00F413DF"/>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5"/>
    <w:uiPriority w:val="69"/>
    <w:rsid w:val="00F413DF"/>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a">
    <w:name w:val="Темный список1"/>
    <w:basedOn w:val="a5"/>
    <w:uiPriority w:val="70"/>
    <w:rsid w:val="00F413DF"/>
    <w:pPr>
      <w:spacing w:after="0" w:line="240" w:lineRule="auto"/>
    </w:pPr>
    <w:rPr>
      <w:rFonts w:ascii="Cambria" w:eastAsia="MS Mincho" w:hAnsi="Cambria" w:cs="Times New Roman"/>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
    <w:name w:val="Dark List Accent 1"/>
    <w:basedOn w:val="a5"/>
    <w:uiPriority w:val="70"/>
    <w:rsid w:val="00F413DF"/>
    <w:pPr>
      <w:spacing w:after="0" w:line="240" w:lineRule="auto"/>
    </w:pPr>
    <w:rPr>
      <w:rFonts w:ascii="Cambria" w:eastAsia="MS Mincho" w:hAnsi="Cambria" w:cs="Times New Roman"/>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5"/>
    <w:uiPriority w:val="70"/>
    <w:rsid w:val="00F413DF"/>
    <w:pPr>
      <w:spacing w:after="0" w:line="240" w:lineRule="auto"/>
    </w:pPr>
    <w:rPr>
      <w:rFonts w:ascii="Cambria" w:eastAsia="MS Mincho" w:hAnsi="Cambria" w:cs="Times New Roman"/>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5"/>
    <w:uiPriority w:val="70"/>
    <w:rsid w:val="00F413DF"/>
    <w:pPr>
      <w:spacing w:after="0" w:line="240" w:lineRule="auto"/>
    </w:pPr>
    <w:rPr>
      <w:rFonts w:ascii="Cambria" w:eastAsia="MS Mincho" w:hAnsi="Cambria" w:cs="Times New Roman"/>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5"/>
    <w:uiPriority w:val="70"/>
    <w:rsid w:val="00F413DF"/>
    <w:pPr>
      <w:spacing w:after="0" w:line="240" w:lineRule="auto"/>
    </w:pPr>
    <w:rPr>
      <w:rFonts w:ascii="Cambria" w:eastAsia="MS Mincho" w:hAnsi="Cambria" w:cs="Times New Roman"/>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5"/>
    <w:uiPriority w:val="70"/>
    <w:rsid w:val="00F413DF"/>
    <w:pPr>
      <w:spacing w:after="0" w:line="240" w:lineRule="auto"/>
    </w:pPr>
    <w:rPr>
      <w:rFonts w:ascii="Cambria" w:eastAsia="MS Mincho" w:hAnsi="Cambria" w:cs="Times New Roman"/>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5"/>
    <w:uiPriority w:val="70"/>
    <w:rsid w:val="00F413DF"/>
    <w:pPr>
      <w:spacing w:after="0" w:line="240" w:lineRule="auto"/>
    </w:pPr>
    <w:rPr>
      <w:rFonts w:ascii="Cambria" w:eastAsia="MS Mincho" w:hAnsi="Cambria" w:cs="Times New Roman"/>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b">
    <w:name w:val="Цветная заливка1"/>
    <w:basedOn w:val="a5"/>
    <w:uiPriority w:val="71"/>
    <w:rsid w:val="00F413DF"/>
    <w:pPr>
      <w:spacing w:after="0" w:line="240" w:lineRule="auto"/>
    </w:pPr>
    <w:rPr>
      <w:rFonts w:ascii="Cambria" w:eastAsia="MS Mincho" w:hAnsi="Cambria" w:cs="Times New Roman"/>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0">
    <w:name w:val="Colorful Shading Accent 1"/>
    <w:basedOn w:val="a5"/>
    <w:uiPriority w:val="71"/>
    <w:rsid w:val="00F413DF"/>
    <w:pPr>
      <w:spacing w:after="0" w:line="240" w:lineRule="auto"/>
    </w:pPr>
    <w:rPr>
      <w:rFonts w:ascii="Cambria" w:eastAsia="MS Mincho" w:hAnsi="Cambria" w:cs="Times New Roman"/>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5"/>
    <w:uiPriority w:val="71"/>
    <w:rsid w:val="00F413DF"/>
    <w:pPr>
      <w:spacing w:after="0" w:line="240" w:lineRule="auto"/>
    </w:pPr>
    <w:rPr>
      <w:rFonts w:ascii="Cambria" w:eastAsia="MS Mincho" w:hAnsi="Cambria" w:cs="Times New Roman"/>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5"/>
    <w:uiPriority w:val="71"/>
    <w:rsid w:val="00F413DF"/>
    <w:pPr>
      <w:spacing w:after="0" w:line="240" w:lineRule="auto"/>
    </w:pPr>
    <w:rPr>
      <w:rFonts w:ascii="Cambria" w:eastAsia="MS Mincho" w:hAnsi="Cambria" w:cs="Times New Roman"/>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5"/>
    <w:uiPriority w:val="71"/>
    <w:rsid w:val="00F413DF"/>
    <w:pPr>
      <w:spacing w:after="0" w:line="240" w:lineRule="auto"/>
    </w:pPr>
    <w:rPr>
      <w:rFonts w:ascii="Cambria" w:eastAsia="MS Mincho" w:hAnsi="Cambria" w:cs="Times New Roman"/>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5"/>
    <w:uiPriority w:val="71"/>
    <w:rsid w:val="00F413DF"/>
    <w:pPr>
      <w:spacing w:after="0" w:line="240" w:lineRule="auto"/>
    </w:pPr>
    <w:rPr>
      <w:rFonts w:ascii="Cambria" w:eastAsia="MS Mincho" w:hAnsi="Cambria" w:cs="Times New Roman"/>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5"/>
    <w:uiPriority w:val="71"/>
    <w:rsid w:val="00F413DF"/>
    <w:pPr>
      <w:spacing w:after="0" w:line="240" w:lineRule="auto"/>
    </w:pPr>
    <w:rPr>
      <w:rFonts w:ascii="Cambria" w:eastAsia="MS Mincho" w:hAnsi="Cambria" w:cs="Times New Roman"/>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c">
    <w:name w:val="Цветной список1"/>
    <w:basedOn w:val="a5"/>
    <w:uiPriority w:val="72"/>
    <w:rsid w:val="00F413DF"/>
    <w:pPr>
      <w:spacing w:after="0" w:line="240" w:lineRule="auto"/>
    </w:pPr>
    <w:rPr>
      <w:rFonts w:ascii="Cambria" w:eastAsia="MS Mincho" w:hAnsi="Cambria" w:cs="Times New Roman"/>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2">
    <w:name w:val="Colorful List Accent 1"/>
    <w:basedOn w:val="a5"/>
    <w:uiPriority w:val="72"/>
    <w:rsid w:val="00F413DF"/>
    <w:pPr>
      <w:spacing w:after="0" w:line="240" w:lineRule="auto"/>
    </w:pPr>
    <w:rPr>
      <w:rFonts w:ascii="Cambria" w:eastAsia="MS Mincho" w:hAnsi="Cambria" w:cs="Times New Roman"/>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4">
    <w:name w:val="Colorful List Accent 2"/>
    <w:basedOn w:val="a5"/>
    <w:uiPriority w:val="72"/>
    <w:rsid w:val="00F413DF"/>
    <w:pPr>
      <w:spacing w:after="0" w:line="240" w:lineRule="auto"/>
    </w:pPr>
    <w:rPr>
      <w:rFonts w:ascii="Cambria" w:eastAsia="MS Mincho" w:hAnsi="Cambria" w:cs="Times New Roman"/>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4">
    <w:name w:val="Colorful List Accent 3"/>
    <w:basedOn w:val="a5"/>
    <w:uiPriority w:val="72"/>
    <w:rsid w:val="00F413DF"/>
    <w:pPr>
      <w:spacing w:after="0" w:line="240" w:lineRule="auto"/>
    </w:pPr>
    <w:rPr>
      <w:rFonts w:ascii="Cambria" w:eastAsia="MS Mincho" w:hAnsi="Cambria" w:cs="Times New Roman"/>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4">
    <w:name w:val="Colorful List Accent 4"/>
    <w:basedOn w:val="a5"/>
    <w:uiPriority w:val="72"/>
    <w:rsid w:val="00F413DF"/>
    <w:pPr>
      <w:spacing w:after="0" w:line="240" w:lineRule="auto"/>
    </w:pPr>
    <w:rPr>
      <w:rFonts w:ascii="Cambria" w:eastAsia="MS Mincho" w:hAnsi="Cambria" w:cs="Times New Roman"/>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4">
    <w:name w:val="Colorful List Accent 5"/>
    <w:basedOn w:val="a5"/>
    <w:uiPriority w:val="72"/>
    <w:rsid w:val="00F413DF"/>
    <w:pPr>
      <w:spacing w:after="0" w:line="240" w:lineRule="auto"/>
    </w:pPr>
    <w:rPr>
      <w:rFonts w:ascii="Cambria" w:eastAsia="MS Mincho" w:hAnsi="Cambria" w:cs="Times New Roman"/>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4">
    <w:name w:val="Colorful List Accent 6"/>
    <w:basedOn w:val="a5"/>
    <w:uiPriority w:val="72"/>
    <w:rsid w:val="00F413DF"/>
    <w:pPr>
      <w:spacing w:after="0" w:line="240" w:lineRule="auto"/>
    </w:pPr>
    <w:rPr>
      <w:rFonts w:ascii="Cambria" w:eastAsia="MS Mincho" w:hAnsi="Cambria" w:cs="Times New Roman"/>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d">
    <w:name w:val="Цветная сетка1"/>
    <w:basedOn w:val="a5"/>
    <w:uiPriority w:val="73"/>
    <w:rsid w:val="00F413DF"/>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3">
    <w:name w:val="Colorful Grid Accent 1"/>
    <w:basedOn w:val="a5"/>
    <w:uiPriority w:val="73"/>
    <w:rsid w:val="00F413DF"/>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5">
    <w:name w:val="Colorful Grid Accent 2"/>
    <w:basedOn w:val="a5"/>
    <w:uiPriority w:val="73"/>
    <w:rsid w:val="00F413DF"/>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5"/>
    <w:uiPriority w:val="73"/>
    <w:rsid w:val="00F413DF"/>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5"/>
    <w:uiPriority w:val="73"/>
    <w:rsid w:val="00F413DF"/>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5"/>
    <w:uiPriority w:val="73"/>
    <w:rsid w:val="00F413DF"/>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5"/>
    <w:uiPriority w:val="73"/>
    <w:rsid w:val="00F413DF"/>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ff3">
    <w:name w:val="Normal (Web)"/>
    <w:basedOn w:val="a3"/>
    <w:unhideWhenUsed/>
    <w:rsid w:val="00F41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F413DF"/>
  </w:style>
  <w:style w:type="paragraph" w:styleId="afff4">
    <w:name w:val="Body Text Indent"/>
    <w:basedOn w:val="a3"/>
    <w:link w:val="afff5"/>
    <w:unhideWhenUsed/>
    <w:rsid w:val="00F413DF"/>
    <w:pPr>
      <w:spacing w:after="120" w:line="240" w:lineRule="exact"/>
      <w:ind w:left="283" w:firstLine="227"/>
      <w:jc w:val="both"/>
    </w:pPr>
    <w:rPr>
      <w:rFonts w:ascii="Times New Roman" w:eastAsia="Times New Roman" w:hAnsi="Times New Roman" w:cs="Times New Roman"/>
      <w:sz w:val="20"/>
      <w:lang w:eastAsia="ru-RU"/>
    </w:rPr>
  </w:style>
  <w:style w:type="character" w:customStyle="1" w:styleId="afff5">
    <w:name w:val="Основной текст с отступом Знак"/>
    <w:basedOn w:val="a4"/>
    <w:link w:val="afff4"/>
    <w:rsid w:val="00F413DF"/>
    <w:rPr>
      <w:rFonts w:ascii="Times New Roman" w:eastAsia="Times New Roman" w:hAnsi="Times New Roman" w:cs="Times New Roman"/>
      <w:sz w:val="20"/>
      <w:lang w:eastAsia="ru-RU"/>
    </w:rPr>
  </w:style>
  <w:style w:type="character" w:customStyle="1" w:styleId="WW8Num1z0">
    <w:name w:val="WW8Num1z0"/>
    <w:rsid w:val="00F413DF"/>
    <w:rPr>
      <w:rFonts w:ascii="Wingdings" w:hAnsi="Wingdings"/>
    </w:rPr>
  </w:style>
  <w:style w:type="character" w:customStyle="1" w:styleId="WW8Num1z1">
    <w:name w:val="WW8Num1z1"/>
    <w:rsid w:val="00F413DF"/>
    <w:rPr>
      <w:rFonts w:ascii="Courier New" w:hAnsi="Courier New" w:cs="Courier New"/>
    </w:rPr>
  </w:style>
  <w:style w:type="character" w:customStyle="1" w:styleId="WW8Num1z3">
    <w:name w:val="WW8Num1z3"/>
    <w:rsid w:val="00F413DF"/>
    <w:rPr>
      <w:rFonts w:ascii="Symbol" w:hAnsi="Symbol"/>
    </w:rPr>
  </w:style>
  <w:style w:type="character" w:customStyle="1" w:styleId="WW8Num2z0">
    <w:name w:val="WW8Num2z0"/>
    <w:rsid w:val="00F413DF"/>
    <w:rPr>
      <w:rFonts w:ascii="Wingdings" w:hAnsi="Wingdings"/>
    </w:rPr>
  </w:style>
  <w:style w:type="character" w:customStyle="1" w:styleId="WW8Num2z1">
    <w:name w:val="WW8Num2z1"/>
    <w:rsid w:val="00F413DF"/>
    <w:rPr>
      <w:rFonts w:ascii="Courier New" w:hAnsi="Courier New" w:cs="Courier New"/>
    </w:rPr>
  </w:style>
  <w:style w:type="character" w:customStyle="1" w:styleId="WW8Num2z3">
    <w:name w:val="WW8Num2z3"/>
    <w:rsid w:val="00F413DF"/>
    <w:rPr>
      <w:rFonts w:ascii="Symbol" w:hAnsi="Symbol"/>
    </w:rPr>
  </w:style>
  <w:style w:type="character" w:customStyle="1" w:styleId="WW8Num4z0">
    <w:name w:val="WW8Num4z0"/>
    <w:rsid w:val="00F413DF"/>
    <w:rPr>
      <w:rFonts w:ascii="Wingdings" w:hAnsi="Wingdings"/>
    </w:rPr>
  </w:style>
  <w:style w:type="character" w:customStyle="1" w:styleId="WW8Num4z1">
    <w:name w:val="WW8Num4z1"/>
    <w:rsid w:val="00F413DF"/>
    <w:rPr>
      <w:rFonts w:ascii="Courier New" w:hAnsi="Courier New" w:cs="Courier New"/>
    </w:rPr>
  </w:style>
  <w:style w:type="character" w:customStyle="1" w:styleId="WW8Num4z3">
    <w:name w:val="WW8Num4z3"/>
    <w:rsid w:val="00F413DF"/>
    <w:rPr>
      <w:rFonts w:ascii="Symbol" w:hAnsi="Symbol"/>
    </w:rPr>
  </w:style>
  <w:style w:type="character" w:customStyle="1" w:styleId="WW8Num6z0">
    <w:name w:val="WW8Num6z0"/>
    <w:rsid w:val="00F413DF"/>
    <w:rPr>
      <w:rFonts w:ascii="Symbol" w:hAnsi="Symbol"/>
    </w:rPr>
  </w:style>
  <w:style w:type="character" w:customStyle="1" w:styleId="WW8Num6z1">
    <w:name w:val="WW8Num6z1"/>
    <w:rsid w:val="00F413DF"/>
    <w:rPr>
      <w:rFonts w:ascii="Courier New" w:hAnsi="Courier New" w:cs="Courier New"/>
    </w:rPr>
  </w:style>
  <w:style w:type="character" w:customStyle="1" w:styleId="WW8Num6z2">
    <w:name w:val="WW8Num6z2"/>
    <w:rsid w:val="00F413DF"/>
    <w:rPr>
      <w:rFonts w:ascii="Wingdings" w:hAnsi="Wingdings"/>
    </w:rPr>
  </w:style>
  <w:style w:type="character" w:customStyle="1" w:styleId="WW8Num7z0">
    <w:name w:val="WW8Num7z0"/>
    <w:rsid w:val="00F413DF"/>
    <w:rPr>
      <w:rFonts w:ascii="Wingdings" w:hAnsi="Wingdings"/>
    </w:rPr>
  </w:style>
  <w:style w:type="character" w:customStyle="1" w:styleId="WW8Num7z1">
    <w:name w:val="WW8Num7z1"/>
    <w:rsid w:val="00F413DF"/>
    <w:rPr>
      <w:rFonts w:ascii="Courier New" w:hAnsi="Courier New" w:cs="Courier New"/>
    </w:rPr>
  </w:style>
  <w:style w:type="character" w:customStyle="1" w:styleId="WW8Num7z3">
    <w:name w:val="WW8Num7z3"/>
    <w:rsid w:val="00F413DF"/>
    <w:rPr>
      <w:rFonts w:ascii="Symbol" w:hAnsi="Symbol"/>
    </w:rPr>
  </w:style>
  <w:style w:type="character" w:customStyle="1" w:styleId="WW8Num8z0">
    <w:name w:val="WW8Num8z0"/>
    <w:rsid w:val="00F413DF"/>
    <w:rPr>
      <w:rFonts w:ascii="Symbol" w:hAnsi="Symbol"/>
    </w:rPr>
  </w:style>
  <w:style w:type="character" w:customStyle="1" w:styleId="WW8Num8z1">
    <w:name w:val="WW8Num8z1"/>
    <w:rsid w:val="00F413DF"/>
    <w:rPr>
      <w:rFonts w:ascii="Courier New" w:hAnsi="Courier New" w:cs="Courier New"/>
    </w:rPr>
  </w:style>
  <w:style w:type="character" w:customStyle="1" w:styleId="WW8Num8z2">
    <w:name w:val="WW8Num8z2"/>
    <w:rsid w:val="00F413DF"/>
    <w:rPr>
      <w:rFonts w:ascii="Wingdings" w:hAnsi="Wingdings"/>
    </w:rPr>
  </w:style>
  <w:style w:type="character" w:customStyle="1" w:styleId="WW8Num10z0">
    <w:name w:val="WW8Num10z0"/>
    <w:rsid w:val="00F413DF"/>
    <w:rPr>
      <w:rFonts w:ascii="Symbol" w:hAnsi="Symbol"/>
    </w:rPr>
  </w:style>
  <w:style w:type="character" w:customStyle="1" w:styleId="WW8Num10z1">
    <w:name w:val="WW8Num10z1"/>
    <w:rsid w:val="00F413DF"/>
    <w:rPr>
      <w:rFonts w:ascii="Courier New" w:hAnsi="Courier New" w:cs="Courier New"/>
    </w:rPr>
  </w:style>
  <w:style w:type="character" w:customStyle="1" w:styleId="WW8Num10z2">
    <w:name w:val="WW8Num10z2"/>
    <w:rsid w:val="00F413DF"/>
    <w:rPr>
      <w:rFonts w:ascii="Wingdings" w:hAnsi="Wingdings"/>
    </w:rPr>
  </w:style>
  <w:style w:type="character" w:customStyle="1" w:styleId="WW8Num11z0">
    <w:name w:val="WW8Num11z0"/>
    <w:rsid w:val="00F413DF"/>
    <w:rPr>
      <w:rFonts w:ascii="Wingdings" w:hAnsi="Wingdings"/>
    </w:rPr>
  </w:style>
  <w:style w:type="character" w:customStyle="1" w:styleId="WW8Num11z1">
    <w:name w:val="WW8Num11z1"/>
    <w:rsid w:val="00F413DF"/>
    <w:rPr>
      <w:rFonts w:ascii="Courier New" w:hAnsi="Courier New" w:cs="Courier New"/>
    </w:rPr>
  </w:style>
  <w:style w:type="character" w:customStyle="1" w:styleId="WW8Num11z3">
    <w:name w:val="WW8Num11z3"/>
    <w:rsid w:val="00F413DF"/>
    <w:rPr>
      <w:rFonts w:ascii="Symbol" w:hAnsi="Symbol"/>
    </w:rPr>
  </w:style>
  <w:style w:type="character" w:customStyle="1" w:styleId="WW8Num12z0">
    <w:name w:val="WW8Num12z0"/>
    <w:rsid w:val="00F413DF"/>
    <w:rPr>
      <w:rFonts w:ascii="Wingdings" w:hAnsi="Wingdings"/>
    </w:rPr>
  </w:style>
  <w:style w:type="character" w:customStyle="1" w:styleId="WW8Num12z1">
    <w:name w:val="WW8Num12z1"/>
    <w:rsid w:val="00F413DF"/>
    <w:rPr>
      <w:rFonts w:ascii="Courier New" w:hAnsi="Courier New" w:cs="Courier New"/>
    </w:rPr>
  </w:style>
  <w:style w:type="character" w:customStyle="1" w:styleId="WW8Num12z3">
    <w:name w:val="WW8Num12z3"/>
    <w:rsid w:val="00F413DF"/>
    <w:rPr>
      <w:rFonts w:ascii="Symbol" w:hAnsi="Symbol"/>
    </w:rPr>
  </w:style>
  <w:style w:type="character" w:customStyle="1" w:styleId="WW8Num14z0">
    <w:name w:val="WW8Num14z0"/>
    <w:rsid w:val="00F413DF"/>
    <w:rPr>
      <w:rFonts w:ascii="Wingdings" w:hAnsi="Wingdings"/>
    </w:rPr>
  </w:style>
  <w:style w:type="character" w:customStyle="1" w:styleId="WW8Num14z1">
    <w:name w:val="WW8Num14z1"/>
    <w:rsid w:val="00F413DF"/>
    <w:rPr>
      <w:rFonts w:ascii="Courier New" w:hAnsi="Courier New" w:cs="Courier New"/>
    </w:rPr>
  </w:style>
  <w:style w:type="character" w:customStyle="1" w:styleId="WW8Num14z3">
    <w:name w:val="WW8Num14z3"/>
    <w:rsid w:val="00F413DF"/>
    <w:rPr>
      <w:rFonts w:ascii="Symbol" w:hAnsi="Symbol"/>
    </w:rPr>
  </w:style>
  <w:style w:type="character" w:customStyle="1" w:styleId="WW8Num15z0">
    <w:name w:val="WW8Num15z0"/>
    <w:rsid w:val="00F413DF"/>
    <w:rPr>
      <w:rFonts w:ascii="Wingdings" w:hAnsi="Wingdings"/>
    </w:rPr>
  </w:style>
  <w:style w:type="character" w:customStyle="1" w:styleId="WW8Num15z1">
    <w:name w:val="WW8Num15z1"/>
    <w:rsid w:val="00F413DF"/>
    <w:rPr>
      <w:rFonts w:ascii="Courier New" w:hAnsi="Courier New" w:cs="Courier New"/>
    </w:rPr>
  </w:style>
  <w:style w:type="character" w:customStyle="1" w:styleId="WW8Num15z3">
    <w:name w:val="WW8Num15z3"/>
    <w:rsid w:val="00F413DF"/>
    <w:rPr>
      <w:rFonts w:ascii="Symbol" w:hAnsi="Symbol"/>
    </w:rPr>
  </w:style>
  <w:style w:type="character" w:customStyle="1" w:styleId="WW8Num19z0">
    <w:name w:val="WW8Num19z0"/>
    <w:rsid w:val="00F413DF"/>
    <w:rPr>
      <w:rFonts w:ascii="Wingdings" w:hAnsi="Wingdings"/>
    </w:rPr>
  </w:style>
  <w:style w:type="character" w:customStyle="1" w:styleId="WW8Num19z1">
    <w:name w:val="WW8Num19z1"/>
    <w:rsid w:val="00F413DF"/>
    <w:rPr>
      <w:rFonts w:ascii="Courier New" w:hAnsi="Courier New" w:cs="Courier New"/>
    </w:rPr>
  </w:style>
  <w:style w:type="character" w:customStyle="1" w:styleId="WW8Num19z3">
    <w:name w:val="WW8Num19z3"/>
    <w:rsid w:val="00F413DF"/>
    <w:rPr>
      <w:rFonts w:ascii="Symbol" w:hAnsi="Symbol"/>
    </w:rPr>
  </w:style>
  <w:style w:type="character" w:customStyle="1" w:styleId="WW8Num21z0">
    <w:name w:val="WW8Num21z0"/>
    <w:rsid w:val="00F413DF"/>
    <w:rPr>
      <w:rFonts w:ascii="Wingdings" w:hAnsi="Wingdings"/>
    </w:rPr>
  </w:style>
  <w:style w:type="character" w:customStyle="1" w:styleId="WW8Num21z1">
    <w:name w:val="WW8Num21z1"/>
    <w:rsid w:val="00F413DF"/>
    <w:rPr>
      <w:rFonts w:ascii="Courier New" w:hAnsi="Courier New" w:cs="Courier New"/>
    </w:rPr>
  </w:style>
  <w:style w:type="character" w:customStyle="1" w:styleId="WW8Num21z3">
    <w:name w:val="WW8Num21z3"/>
    <w:rsid w:val="00F413DF"/>
    <w:rPr>
      <w:rFonts w:ascii="Symbol" w:hAnsi="Symbol"/>
    </w:rPr>
  </w:style>
  <w:style w:type="character" w:customStyle="1" w:styleId="WW8Num22z0">
    <w:name w:val="WW8Num22z0"/>
    <w:rsid w:val="00F413DF"/>
    <w:rPr>
      <w:rFonts w:ascii="Wingdings" w:hAnsi="Wingdings"/>
    </w:rPr>
  </w:style>
  <w:style w:type="character" w:customStyle="1" w:styleId="WW8Num22z1">
    <w:name w:val="WW8Num22z1"/>
    <w:rsid w:val="00F413DF"/>
    <w:rPr>
      <w:rFonts w:ascii="Courier New" w:hAnsi="Courier New" w:cs="Courier New"/>
    </w:rPr>
  </w:style>
  <w:style w:type="character" w:customStyle="1" w:styleId="WW8Num22z3">
    <w:name w:val="WW8Num22z3"/>
    <w:rsid w:val="00F413DF"/>
    <w:rPr>
      <w:rFonts w:ascii="Symbol" w:hAnsi="Symbol"/>
    </w:rPr>
  </w:style>
  <w:style w:type="character" w:customStyle="1" w:styleId="WW8Num24z0">
    <w:name w:val="WW8Num24z0"/>
    <w:rsid w:val="00F413DF"/>
    <w:rPr>
      <w:rFonts w:ascii="Wingdings" w:hAnsi="Wingdings"/>
    </w:rPr>
  </w:style>
  <w:style w:type="character" w:customStyle="1" w:styleId="WW8Num24z1">
    <w:name w:val="WW8Num24z1"/>
    <w:rsid w:val="00F413DF"/>
    <w:rPr>
      <w:rFonts w:ascii="Courier New" w:hAnsi="Courier New" w:cs="Courier New"/>
    </w:rPr>
  </w:style>
  <w:style w:type="character" w:customStyle="1" w:styleId="WW8Num24z3">
    <w:name w:val="WW8Num24z3"/>
    <w:rsid w:val="00F413DF"/>
    <w:rPr>
      <w:rFonts w:ascii="Symbol" w:hAnsi="Symbol"/>
    </w:rPr>
  </w:style>
  <w:style w:type="character" w:customStyle="1" w:styleId="WW8Num25z0">
    <w:name w:val="WW8Num25z0"/>
    <w:rsid w:val="00F413DF"/>
    <w:rPr>
      <w:rFonts w:ascii="Wingdings" w:hAnsi="Wingdings"/>
    </w:rPr>
  </w:style>
  <w:style w:type="character" w:customStyle="1" w:styleId="WW8Num25z1">
    <w:name w:val="WW8Num25z1"/>
    <w:rsid w:val="00F413DF"/>
    <w:rPr>
      <w:rFonts w:ascii="Courier New" w:hAnsi="Courier New" w:cs="Courier New"/>
    </w:rPr>
  </w:style>
  <w:style w:type="character" w:customStyle="1" w:styleId="WW8Num25z3">
    <w:name w:val="WW8Num25z3"/>
    <w:rsid w:val="00F413DF"/>
    <w:rPr>
      <w:rFonts w:ascii="Symbol" w:hAnsi="Symbol"/>
    </w:rPr>
  </w:style>
  <w:style w:type="character" w:customStyle="1" w:styleId="WW8Num27z0">
    <w:name w:val="WW8Num27z0"/>
    <w:rsid w:val="00F413DF"/>
    <w:rPr>
      <w:rFonts w:ascii="Wingdings" w:hAnsi="Wingdings"/>
    </w:rPr>
  </w:style>
  <w:style w:type="character" w:customStyle="1" w:styleId="WW8Num27z1">
    <w:name w:val="WW8Num27z1"/>
    <w:rsid w:val="00F413DF"/>
    <w:rPr>
      <w:rFonts w:ascii="Courier New" w:hAnsi="Courier New" w:cs="Courier New"/>
    </w:rPr>
  </w:style>
  <w:style w:type="character" w:customStyle="1" w:styleId="WW8Num27z3">
    <w:name w:val="WW8Num27z3"/>
    <w:rsid w:val="00F413DF"/>
    <w:rPr>
      <w:rFonts w:ascii="Symbol" w:hAnsi="Symbol"/>
    </w:rPr>
  </w:style>
  <w:style w:type="character" w:customStyle="1" w:styleId="WW8Num28z0">
    <w:name w:val="WW8Num28z0"/>
    <w:rsid w:val="00F413DF"/>
    <w:rPr>
      <w:rFonts w:ascii="Wingdings" w:hAnsi="Wingdings"/>
    </w:rPr>
  </w:style>
  <w:style w:type="character" w:customStyle="1" w:styleId="WW8Num28z1">
    <w:name w:val="WW8Num28z1"/>
    <w:rsid w:val="00F413DF"/>
    <w:rPr>
      <w:rFonts w:ascii="Courier New" w:hAnsi="Courier New" w:cs="Courier New"/>
    </w:rPr>
  </w:style>
  <w:style w:type="character" w:customStyle="1" w:styleId="WW8Num28z3">
    <w:name w:val="WW8Num28z3"/>
    <w:rsid w:val="00F413DF"/>
    <w:rPr>
      <w:rFonts w:ascii="Symbol" w:hAnsi="Symbol"/>
    </w:rPr>
  </w:style>
  <w:style w:type="character" w:customStyle="1" w:styleId="WW8Num29z0">
    <w:name w:val="WW8Num29z0"/>
    <w:rsid w:val="00F413DF"/>
    <w:rPr>
      <w:rFonts w:ascii="Wingdings" w:hAnsi="Wingdings"/>
    </w:rPr>
  </w:style>
  <w:style w:type="character" w:customStyle="1" w:styleId="WW8Num29z1">
    <w:name w:val="WW8Num29z1"/>
    <w:rsid w:val="00F413DF"/>
    <w:rPr>
      <w:rFonts w:ascii="Courier New" w:hAnsi="Courier New" w:cs="Courier New"/>
    </w:rPr>
  </w:style>
  <w:style w:type="character" w:customStyle="1" w:styleId="WW8Num29z3">
    <w:name w:val="WW8Num29z3"/>
    <w:rsid w:val="00F413DF"/>
    <w:rPr>
      <w:rFonts w:ascii="Symbol" w:hAnsi="Symbol"/>
    </w:rPr>
  </w:style>
  <w:style w:type="character" w:customStyle="1" w:styleId="WW8Num31z0">
    <w:name w:val="WW8Num31z0"/>
    <w:rsid w:val="00F413DF"/>
    <w:rPr>
      <w:rFonts w:ascii="Wingdings" w:hAnsi="Wingdings"/>
    </w:rPr>
  </w:style>
  <w:style w:type="character" w:customStyle="1" w:styleId="WW8Num31z1">
    <w:name w:val="WW8Num31z1"/>
    <w:rsid w:val="00F413DF"/>
    <w:rPr>
      <w:rFonts w:ascii="Courier New" w:hAnsi="Courier New" w:cs="Courier New"/>
    </w:rPr>
  </w:style>
  <w:style w:type="character" w:customStyle="1" w:styleId="WW8Num31z3">
    <w:name w:val="WW8Num31z3"/>
    <w:rsid w:val="00F413DF"/>
    <w:rPr>
      <w:rFonts w:ascii="Symbol" w:hAnsi="Symbol"/>
    </w:rPr>
  </w:style>
  <w:style w:type="character" w:customStyle="1" w:styleId="WW8Num32z0">
    <w:name w:val="WW8Num32z0"/>
    <w:rsid w:val="00F413DF"/>
    <w:rPr>
      <w:rFonts w:ascii="Wingdings" w:hAnsi="Wingdings"/>
    </w:rPr>
  </w:style>
  <w:style w:type="character" w:customStyle="1" w:styleId="WW8Num32z1">
    <w:name w:val="WW8Num32z1"/>
    <w:rsid w:val="00F413DF"/>
    <w:rPr>
      <w:rFonts w:ascii="Courier New" w:hAnsi="Courier New" w:cs="Courier New"/>
    </w:rPr>
  </w:style>
  <w:style w:type="character" w:customStyle="1" w:styleId="WW8Num32z3">
    <w:name w:val="WW8Num32z3"/>
    <w:rsid w:val="00F413DF"/>
    <w:rPr>
      <w:rFonts w:ascii="Symbol" w:hAnsi="Symbol"/>
    </w:rPr>
  </w:style>
  <w:style w:type="character" w:customStyle="1" w:styleId="WW8Num33z0">
    <w:name w:val="WW8Num33z0"/>
    <w:rsid w:val="00F413DF"/>
    <w:rPr>
      <w:rFonts w:ascii="Wingdings" w:hAnsi="Wingdings"/>
    </w:rPr>
  </w:style>
  <w:style w:type="character" w:customStyle="1" w:styleId="WW8Num33z1">
    <w:name w:val="WW8Num33z1"/>
    <w:rsid w:val="00F413DF"/>
    <w:rPr>
      <w:rFonts w:ascii="Courier New" w:hAnsi="Courier New" w:cs="Courier New"/>
    </w:rPr>
  </w:style>
  <w:style w:type="character" w:customStyle="1" w:styleId="WW8Num33z3">
    <w:name w:val="WW8Num33z3"/>
    <w:rsid w:val="00F413DF"/>
    <w:rPr>
      <w:rFonts w:ascii="Symbol" w:hAnsi="Symbol"/>
    </w:rPr>
  </w:style>
  <w:style w:type="character" w:customStyle="1" w:styleId="WW8Num34z0">
    <w:name w:val="WW8Num34z0"/>
    <w:rsid w:val="00F413DF"/>
    <w:rPr>
      <w:rFonts w:ascii="Wingdings" w:hAnsi="Wingdings"/>
    </w:rPr>
  </w:style>
  <w:style w:type="character" w:customStyle="1" w:styleId="WW8Num34z1">
    <w:name w:val="WW8Num34z1"/>
    <w:rsid w:val="00F413DF"/>
    <w:rPr>
      <w:rFonts w:ascii="Courier New" w:hAnsi="Courier New" w:cs="Courier New"/>
    </w:rPr>
  </w:style>
  <w:style w:type="character" w:customStyle="1" w:styleId="WW8Num34z3">
    <w:name w:val="WW8Num34z3"/>
    <w:rsid w:val="00F413DF"/>
    <w:rPr>
      <w:rFonts w:ascii="Symbol" w:hAnsi="Symbol"/>
    </w:rPr>
  </w:style>
  <w:style w:type="character" w:customStyle="1" w:styleId="WW8Num35z0">
    <w:name w:val="WW8Num35z0"/>
    <w:rsid w:val="00F413DF"/>
    <w:rPr>
      <w:rFonts w:ascii="Wingdings" w:hAnsi="Wingdings"/>
    </w:rPr>
  </w:style>
  <w:style w:type="character" w:customStyle="1" w:styleId="WW8Num35z1">
    <w:name w:val="WW8Num35z1"/>
    <w:rsid w:val="00F413DF"/>
    <w:rPr>
      <w:rFonts w:ascii="Courier New" w:hAnsi="Courier New" w:cs="Courier New"/>
    </w:rPr>
  </w:style>
  <w:style w:type="character" w:customStyle="1" w:styleId="WW8Num35z3">
    <w:name w:val="WW8Num35z3"/>
    <w:rsid w:val="00F413DF"/>
    <w:rPr>
      <w:rFonts w:ascii="Symbol" w:hAnsi="Symbol"/>
    </w:rPr>
  </w:style>
  <w:style w:type="character" w:customStyle="1" w:styleId="WW8Num36z0">
    <w:name w:val="WW8Num36z0"/>
    <w:rsid w:val="00F413DF"/>
    <w:rPr>
      <w:rFonts w:ascii="Symbol" w:hAnsi="Symbol"/>
    </w:rPr>
  </w:style>
  <w:style w:type="character" w:customStyle="1" w:styleId="WW8Num36z1">
    <w:name w:val="WW8Num36z1"/>
    <w:rsid w:val="00F413DF"/>
    <w:rPr>
      <w:rFonts w:ascii="Courier New" w:hAnsi="Courier New" w:cs="Courier New"/>
    </w:rPr>
  </w:style>
  <w:style w:type="character" w:customStyle="1" w:styleId="WW8Num36z2">
    <w:name w:val="WW8Num36z2"/>
    <w:rsid w:val="00F413DF"/>
    <w:rPr>
      <w:rFonts w:ascii="Wingdings" w:hAnsi="Wingdings"/>
    </w:rPr>
  </w:style>
  <w:style w:type="character" w:customStyle="1" w:styleId="WW8Num37z0">
    <w:name w:val="WW8Num37z0"/>
    <w:rsid w:val="00F413DF"/>
    <w:rPr>
      <w:rFonts w:ascii="Wingdings" w:hAnsi="Wingdings"/>
    </w:rPr>
  </w:style>
  <w:style w:type="character" w:customStyle="1" w:styleId="WW8Num37z1">
    <w:name w:val="WW8Num37z1"/>
    <w:rsid w:val="00F413DF"/>
    <w:rPr>
      <w:rFonts w:ascii="Courier New" w:hAnsi="Courier New" w:cs="Courier New"/>
    </w:rPr>
  </w:style>
  <w:style w:type="character" w:customStyle="1" w:styleId="WW8Num37z3">
    <w:name w:val="WW8Num37z3"/>
    <w:rsid w:val="00F413DF"/>
    <w:rPr>
      <w:rFonts w:ascii="Symbol" w:hAnsi="Symbol"/>
    </w:rPr>
  </w:style>
  <w:style w:type="character" w:customStyle="1" w:styleId="1e">
    <w:name w:val="Основной шрифт абзаца1"/>
    <w:rsid w:val="00F413DF"/>
  </w:style>
  <w:style w:type="character" w:customStyle="1" w:styleId="Zag11">
    <w:name w:val="Zag_11"/>
    <w:rsid w:val="00F413DF"/>
  </w:style>
  <w:style w:type="character" w:customStyle="1" w:styleId="afff6">
    <w:name w:val="Символ нумерации"/>
    <w:rsid w:val="00F413DF"/>
  </w:style>
  <w:style w:type="character" w:customStyle="1" w:styleId="afff7">
    <w:name w:val="Маркеры списка"/>
    <w:rsid w:val="00F413DF"/>
    <w:rPr>
      <w:rFonts w:ascii="OpenSymbol" w:eastAsia="OpenSymbol" w:hAnsi="OpenSymbol" w:cs="OpenSymbol"/>
    </w:rPr>
  </w:style>
  <w:style w:type="paragraph" w:styleId="afd">
    <w:name w:val="Title"/>
    <w:basedOn w:val="a3"/>
    <w:next w:val="af8"/>
    <w:link w:val="afff8"/>
    <w:rsid w:val="00F413DF"/>
    <w:pPr>
      <w:keepNext/>
      <w:spacing w:before="240" w:after="120" w:line="276" w:lineRule="auto"/>
    </w:pPr>
    <w:rPr>
      <w:rFonts w:ascii="Liberation Sans" w:eastAsia="DejaVu Sans" w:hAnsi="Liberation Sans" w:cs="DejaVu Sans"/>
      <w:sz w:val="28"/>
      <w:szCs w:val="28"/>
      <w:lang w:eastAsia="ar-SA"/>
    </w:rPr>
  </w:style>
  <w:style w:type="character" w:customStyle="1" w:styleId="afff8">
    <w:name w:val="Заголовок Знак"/>
    <w:basedOn w:val="a4"/>
    <w:link w:val="afd"/>
    <w:rsid w:val="00F413DF"/>
    <w:rPr>
      <w:rFonts w:ascii="Liberation Sans" w:eastAsia="DejaVu Sans" w:hAnsi="Liberation Sans" w:cs="DejaVu Sans"/>
      <w:sz w:val="28"/>
      <w:szCs w:val="28"/>
      <w:lang w:eastAsia="ar-SA"/>
    </w:rPr>
  </w:style>
  <w:style w:type="paragraph" w:customStyle="1" w:styleId="1f">
    <w:name w:val="Название1"/>
    <w:basedOn w:val="a3"/>
    <w:rsid w:val="00F413DF"/>
    <w:pPr>
      <w:suppressLineNumbers/>
      <w:spacing w:before="120" w:after="120" w:line="276" w:lineRule="auto"/>
    </w:pPr>
    <w:rPr>
      <w:rFonts w:ascii="Calibri" w:eastAsia="Calibri" w:hAnsi="Calibri" w:cs="Calibri"/>
      <w:i/>
      <w:iCs/>
      <w:sz w:val="24"/>
      <w:szCs w:val="24"/>
      <w:lang w:eastAsia="ar-SA"/>
    </w:rPr>
  </w:style>
  <w:style w:type="paragraph" w:customStyle="1" w:styleId="1f0">
    <w:name w:val="Указатель1"/>
    <w:basedOn w:val="a3"/>
    <w:rsid w:val="00F413DF"/>
    <w:pPr>
      <w:suppressLineNumbers/>
      <w:spacing w:after="200" w:line="276" w:lineRule="auto"/>
    </w:pPr>
    <w:rPr>
      <w:rFonts w:ascii="Calibri" w:eastAsia="Calibri" w:hAnsi="Calibri" w:cs="Calibri"/>
      <w:lang w:eastAsia="ar-SA"/>
    </w:rPr>
  </w:style>
  <w:style w:type="paragraph" w:customStyle="1" w:styleId="afff9">
    <w:name w:val="Содержимое таблицы"/>
    <w:basedOn w:val="a3"/>
    <w:rsid w:val="00F413DF"/>
    <w:pPr>
      <w:suppressLineNumbers/>
      <w:spacing w:after="200" w:line="276" w:lineRule="auto"/>
    </w:pPr>
    <w:rPr>
      <w:rFonts w:ascii="Calibri" w:eastAsia="Calibri" w:hAnsi="Calibri" w:cs="Calibri"/>
      <w:lang w:eastAsia="ar-SA"/>
    </w:rPr>
  </w:style>
  <w:style w:type="paragraph" w:customStyle="1" w:styleId="afffa">
    <w:name w:val="Заголовок таблицы"/>
    <w:basedOn w:val="afff9"/>
    <w:rsid w:val="00F413DF"/>
    <w:pPr>
      <w:jc w:val="center"/>
    </w:pPr>
    <w:rPr>
      <w:b/>
      <w:bCs/>
    </w:rPr>
  </w:style>
  <w:style w:type="paragraph" w:customStyle="1" w:styleId="1f1">
    <w:name w:val="Обычный1"/>
    <w:rsid w:val="00F413DF"/>
    <w:pPr>
      <w:widowControl w:val="0"/>
      <w:snapToGrid w:val="0"/>
      <w:spacing w:after="0" w:line="240" w:lineRule="auto"/>
    </w:pPr>
    <w:rPr>
      <w:rFonts w:ascii="Times New Roman" w:eastAsia="Times New Roman" w:hAnsi="Times New Roman" w:cs="Times New Roman"/>
      <w:sz w:val="24"/>
      <w:szCs w:val="20"/>
      <w:lang w:eastAsia="ru-RU"/>
    </w:rPr>
  </w:style>
  <w:style w:type="character" w:styleId="afffb">
    <w:name w:val="endnote reference"/>
    <w:semiHidden/>
    <w:rsid w:val="00F413DF"/>
    <w:rPr>
      <w:vertAlign w:val="superscript"/>
    </w:rPr>
  </w:style>
  <w:style w:type="character" w:customStyle="1" w:styleId="apple-style-span">
    <w:name w:val="apple-style-span"/>
    <w:rsid w:val="00F413DF"/>
  </w:style>
  <w:style w:type="character" w:customStyle="1" w:styleId="apple-converted-space">
    <w:name w:val="apple-converted-space"/>
    <w:rsid w:val="00F413DF"/>
  </w:style>
  <w:style w:type="character" w:customStyle="1" w:styleId="c0">
    <w:name w:val="c0"/>
    <w:rsid w:val="00F413DF"/>
  </w:style>
  <w:style w:type="paragraph" w:customStyle="1" w:styleId="c2c6c24c46">
    <w:name w:val="c2 c6 c24 c46"/>
    <w:basedOn w:val="a3"/>
    <w:rsid w:val="00F41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c24c40">
    <w:name w:val="c2 c6 c24 c40"/>
    <w:basedOn w:val="a3"/>
    <w:rsid w:val="00F41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Без интервала1"/>
    <w:rsid w:val="00F413DF"/>
    <w:pPr>
      <w:spacing w:after="0" w:line="240" w:lineRule="auto"/>
    </w:pPr>
    <w:rPr>
      <w:rFonts w:ascii="Calibri" w:eastAsia="Times New Roman" w:hAnsi="Calibri" w:cs="Times New Roman"/>
      <w:lang w:eastAsia="ru-RU"/>
    </w:rPr>
  </w:style>
  <w:style w:type="paragraph" w:customStyle="1" w:styleId="c2">
    <w:name w:val="c2"/>
    <w:basedOn w:val="a3"/>
    <w:rsid w:val="00F41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c0">
    <w:name w:val="c8 c0"/>
    <w:rsid w:val="00F413DF"/>
  </w:style>
  <w:style w:type="paragraph" w:customStyle="1" w:styleId="c2c14">
    <w:name w:val="c2 c14"/>
    <w:basedOn w:val="a3"/>
    <w:rsid w:val="00F41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c0">
    <w:name w:val="c12 c0"/>
    <w:rsid w:val="00F413DF"/>
  </w:style>
  <w:style w:type="paragraph" w:customStyle="1" w:styleId="c4c5">
    <w:name w:val="c4 c5"/>
    <w:basedOn w:val="a3"/>
    <w:rsid w:val="00F41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9">
    <w:name w:val="c4 c9"/>
    <w:basedOn w:val="a3"/>
    <w:rsid w:val="00F41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3"/>
    <w:rsid w:val="00F41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6">
    <w:name w:val="c0 c6"/>
    <w:rsid w:val="00F413DF"/>
  </w:style>
  <w:style w:type="character" w:customStyle="1" w:styleId="c0c1">
    <w:name w:val="c0 c1"/>
    <w:rsid w:val="00F413DF"/>
  </w:style>
  <w:style w:type="paragraph" w:customStyle="1" w:styleId="2e">
    <w:name w:val="Стиль2"/>
    <w:basedOn w:val="a3"/>
    <w:rsid w:val="00F413DF"/>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character" w:customStyle="1" w:styleId="bc">
    <w:name w:val="bc"/>
    <w:rsid w:val="00F413DF"/>
  </w:style>
  <w:style w:type="character" w:customStyle="1" w:styleId="font21">
    <w:name w:val="font21"/>
    <w:rsid w:val="00F413DF"/>
  </w:style>
  <w:style w:type="character" w:customStyle="1" w:styleId="font20">
    <w:name w:val="font20"/>
    <w:rsid w:val="00F413DF"/>
  </w:style>
  <w:style w:type="paragraph" w:customStyle="1" w:styleId="c5c4">
    <w:name w:val="c5 c4"/>
    <w:basedOn w:val="a3"/>
    <w:rsid w:val="00F41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3">
    <w:name w:val="c0 c3"/>
    <w:rsid w:val="00F413DF"/>
  </w:style>
  <w:style w:type="character" w:customStyle="1" w:styleId="font16">
    <w:name w:val="font16"/>
    <w:rsid w:val="00F413DF"/>
  </w:style>
  <w:style w:type="character" w:customStyle="1" w:styleId="font14">
    <w:name w:val="font14"/>
    <w:rsid w:val="00F413DF"/>
  </w:style>
  <w:style w:type="character" w:customStyle="1" w:styleId="c0c16c7">
    <w:name w:val="c0 c16 c7"/>
    <w:rsid w:val="00F413DF"/>
  </w:style>
  <w:style w:type="character" w:customStyle="1" w:styleId="c0c16">
    <w:name w:val="c0 c16"/>
    <w:rsid w:val="00F413DF"/>
  </w:style>
  <w:style w:type="character" w:customStyle="1" w:styleId="c0c3c7">
    <w:name w:val="c0 c3 c7"/>
    <w:rsid w:val="00F413DF"/>
  </w:style>
  <w:style w:type="character" w:customStyle="1" w:styleId="c0c7">
    <w:name w:val="c0 c7"/>
    <w:rsid w:val="00F413DF"/>
  </w:style>
  <w:style w:type="paragraph" w:customStyle="1" w:styleId="c4c6">
    <w:name w:val="c4 c6"/>
    <w:basedOn w:val="a3"/>
    <w:rsid w:val="00F41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9">
    <w:name w:val="c0 c19"/>
    <w:rsid w:val="00F413DF"/>
  </w:style>
  <w:style w:type="character" w:customStyle="1" w:styleId="c9c0">
    <w:name w:val="c9 c0"/>
    <w:rsid w:val="00F413DF"/>
  </w:style>
  <w:style w:type="paragraph" w:customStyle="1" w:styleId="c1">
    <w:name w:val="c1"/>
    <w:basedOn w:val="a3"/>
    <w:rsid w:val="00F413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2">
    <w:name w:val="c7 c2"/>
    <w:rsid w:val="00F413DF"/>
  </w:style>
  <w:style w:type="paragraph" w:customStyle="1" w:styleId="afffc">
    <w:name w:val="Базовый"/>
    <w:rsid w:val="00F413DF"/>
    <w:pPr>
      <w:suppressAutoHyphens/>
      <w:spacing w:after="0" w:line="100" w:lineRule="atLeast"/>
    </w:pPr>
    <w:rPr>
      <w:rFonts w:ascii="Times New Roman" w:eastAsia="SimSun" w:hAnsi="Times New Roman" w:cs="Times New Roman"/>
      <w:color w:val="000000"/>
      <w:sz w:val="24"/>
      <w:szCs w:val="24"/>
    </w:rPr>
  </w:style>
  <w:style w:type="character" w:customStyle="1" w:styleId="afb">
    <w:name w:val="Абзац списка Знак"/>
    <w:link w:val="afa"/>
    <w:uiPriority w:val="99"/>
    <w:qFormat/>
    <w:locked/>
    <w:rsid w:val="00F413DF"/>
    <w:rPr>
      <w:rFonts w:ascii="Times New Roman" w:eastAsia="Times New Roman" w:hAnsi="Times New Roman" w:cs="Times New Roman"/>
    </w:rPr>
  </w:style>
  <w:style w:type="numbering" w:customStyle="1" w:styleId="1110">
    <w:name w:val="Нет списка111"/>
    <w:next w:val="a6"/>
    <w:uiPriority w:val="99"/>
    <w:semiHidden/>
    <w:unhideWhenUsed/>
    <w:rsid w:val="00F413DF"/>
  </w:style>
  <w:style w:type="numbering" w:customStyle="1" w:styleId="39">
    <w:name w:val="Нет списка3"/>
    <w:next w:val="a6"/>
    <w:uiPriority w:val="99"/>
    <w:semiHidden/>
    <w:unhideWhenUsed/>
    <w:rsid w:val="00F413DF"/>
  </w:style>
  <w:style w:type="numbering" w:customStyle="1" w:styleId="1111">
    <w:name w:val="Нет списка1111"/>
    <w:next w:val="a6"/>
    <w:uiPriority w:val="99"/>
    <w:semiHidden/>
    <w:unhideWhenUsed/>
    <w:rsid w:val="00F413DF"/>
  </w:style>
  <w:style w:type="character" w:customStyle="1" w:styleId="CharAttribute484">
    <w:name w:val="CharAttribute484"/>
    <w:uiPriority w:val="99"/>
    <w:rsid w:val="00F413DF"/>
    <w:rPr>
      <w:rFonts w:ascii="Times New Roman" w:eastAsia="Times New Roman"/>
      <w:i/>
      <w:sz w:val="28"/>
    </w:rPr>
  </w:style>
  <w:style w:type="character" w:styleId="afffd">
    <w:name w:val="footnote reference"/>
    <w:uiPriority w:val="99"/>
    <w:semiHidden/>
    <w:rsid w:val="00F413DF"/>
    <w:rPr>
      <w:vertAlign w:val="superscript"/>
    </w:rPr>
  </w:style>
  <w:style w:type="paragraph" w:customStyle="1" w:styleId="ParaAttribute38">
    <w:name w:val="ParaAttribute38"/>
    <w:rsid w:val="00F413DF"/>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413DF"/>
    <w:rPr>
      <w:rFonts w:ascii="Times New Roman" w:eastAsia="Times New Roman"/>
      <w:i/>
      <w:sz w:val="28"/>
      <w:u w:val="single"/>
    </w:rPr>
  </w:style>
  <w:style w:type="character" w:customStyle="1" w:styleId="CharAttribute502">
    <w:name w:val="CharAttribute502"/>
    <w:rsid w:val="00F413DF"/>
    <w:rPr>
      <w:rFonts w:ascii="Times New Roman" w:eastAsia="Times New Roman"/>
      <w:i/>
      <w:sz w:val="28"/>
    </w:rPr>
  </w:style>
  <w:style w:type="character" w:customStyle="1" w:styleId="aff2">
    <w:name w:val="Без интервала Знак"/>
    <w:link w:val="aff1"/>
    <w:uiPriority w:val="1"/>
    <w:rsid w:val="00F413DF"/>
    <w:rPr>
      <w:rFonts w:ascii="Cambria" w:eastAsia="MS Mincho" w:hAnsi="Cambria" w:cs="Times New Roman"/>
      <w:lang w:val="en-US"/>
    </w:rPr>
  </w:style>
  <w:style w:type="character" w:customStyle="1" w:styleId="CharAttribute511">
    <w:name w:val="CharAttribute511"/>
    <w:uiPriority w:val="99"/>
    <w:rsid w:val="00F413DF"/>
    <w:rPr>
      <w:rFonts w:ascii="Times New Roman" w:eastAsia="Times New Roman"/>
      <w:sz w:val="28"/>
    </w:rPr>
  </w:style>
  <w:style w:type="character" w:customStyle="1" w:styleId="CharAttribute512">
    <w:name w:val="CharAttribute512"/>
    <w:rsid w:val="00F413DF"/>
    <w:rPr>
      <w:rFonts w:ascii="Times New Roman" w:eastAsia="Times New Roman"/>
      <w:sz w:val="28"/>
    </w:rPr>
  </w:style>
  <w:style w:type="character" w:customStyle="1" w:styleId="CharAttribute3">
    <w:name w:val="CharAttribute3"/>
    <w:rsid w:val="00F413DF"/>
    <w:rPr>
      <w:rFonts w:ascii="Times New Roman" w:eastAsia="Batang" w:hAnsi="Batang"/>
      <w:sz w:val="28"/>
    </w:rPr>
  </w:style>
  <w:style w:type="character" w:customStyle="1" w:styleId="CharAttribute1">
    <w:name w:val="CharAttribute1"/>
    <w:rsid w:val="00F413DF"/>
    <w:rPr>
      <w:rFonts w:ascii="Times New Roman" w:eastAsia="Gulim" w:hAnsi="Gulim"/>
      <w:sz w:val="28"/>
    </w:rPr>
  </w:style>
  <w:style w:type="character" w:customStyle="1" w:styleId="CharAttribute0">
    <w:name w:val="CharAttribute0"/>
    <w:rsid w:val="00F413DF"/>
    <w:rPr>
      <w:rFonts w:ascii="Times New Roman" w:eastAsia="Times New Roman" w:hAnsi="Times New Roman"/>
      <w:sz w:val="28"/>
    </w:rPr>
  </w:style>
  <w:style w:type="character" w:customStyle="1" w:styleId="CharAttribute504">
    <w:name w:val="CharAttribute504"/>
    <w:rsid w:val="00F413DF"/>
    <w:rPr>
      <w:rFonts w:ascii="Times New Roman" w:eastAsia="Times New Roman"/>
      <w:sz w:val="28"/>
    </w:rPr>
  </w:style>
  <w:style w:type="paragraph" w:customStyle="1" w:styleId="ParaAttribute10">
    <w:name w:val="ParaAttribute10"/>
    <w:uiPriority w:val="99"/>
    <w:rsid w:val="00F413DF"/>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F413DF"/>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F413DF"/>
    <w:rPr>
      <w:rFonts w:ascii="Times New Roman" w:eastAsia="Times New Roman"/>
      <w:i/>
      <w:sz w:val="22"/>
    </w:rPr>
  </w:style>
  <w:style w:type="character" w:customStyle="1" w:styleId="CharAttribute526">
    <w:name w:val="CharAttribute526"/>
    <w:rsid w:val="00F413DF"/>
    <w:rPr>
      <w:rFonts w:ascii="Times New Roman" w:eastAsia="Times New Roman"/>
      <w:sz w:val="28"/>
    </w:rPr>
  </w:style>
  <w:style w:type="paragraph" w:styleId="2f">
    <w:name w:val="toc 2"/>
    <w:basedOn w:val="a3"/>
    <w:next w:val="a3"/>
    <w:autoRedefine/>
    <w:uiPriority w:val="39"/>
    <w:unhideWhenUsed/>
    <w:rsid w:val="00F413DF"/>
    <w:pPr>
      <w:ind w:left="220"/>
    </w:pPr>
    <w:rPr>
      <w:rFonts w:ascii="Calibri" w:eastAsia="Calibri" w:hAnsi="Calibri" w:cs="Times New Roman"/>
    </w:rPr>
  </w:style>
  <w:style w:type="paragraph" w:styleId="1f3">
    <w:name w:val="toc 1"/>
    <w:basedOn w:val="a3"/>
    <w:next w:val="a3"/>
    <w:autoRedefine/>
    <w:uiPriority w:val="39"/>
    <w:unhideWhenUsed/>
    <w:rsid w:val="00F413DF"/>
    <w:rPr>
      <w:rFonts w:ascii="Calibri" w:eastAsia="Calibri" w:hAnsi="Calibri" w:cs="Times New Roman"/>
    </w:rPr>
  </w:style>
  <w:style w:type="numbering" w:customStyle="1" w:styleId="11111">
    <w:name w:val="Нет списка11111"/>
    <w:next w:val="a6"/>
    <w:uiPriority w:val="99"/>
    <w:semiHidden/>
    <w:unhideWhenUsed/>
    <w:rsid w:val="00F413DF"/>
  </w:style>
  <w:style w:type="table" w:customStyle="1" w:styleId="1f4">
    <w:name w:val="Сетка таблицы1"/>
    <w:basedOn w:val="a5"/>
    <w:next w:val="aff0"/>
    <w:uiPriority w:val="39"/>
    <w:rsid w:val="00F413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5"/>
    <w:next w:val="aff0"/>
    <w:uiPriority w:val="59"/>
    <w:rsid w:val="00F413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F413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e">
    <w:name w:val="А ОСН ТЕКСТ"/>
    <w:basedOn w:val="a3"/>
    <w:link w:val="affff"/>
    <w:rsid w:val="00F413DF"/>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fff">
    <w:name w:val="А ОСН ТЕКСТ Знак"/>
    <w:link w:val="afffe"/>
    <w:rsid w:val="00F413DF"/>
    <w:rPr>
      <w:rFonts w:ascii="Times New Roman" w:eastAsia="Arial Unicode MS" w:hAnsi="Times New Roman" w:cs="Times New Roman"/>
      <w:caps/>
      <w:color w:val="000000"/>
      <w:kern w:val="1"/>
      <w:sz w:val="28"/>
      <w:szCs w:val="28"/>
    </w:rPr>
  </w:style>
  <w:style w:type="character" w:customStyle="1" w:styleId="1f5">
    <w:name w:val="Основной текст + Курсив1"/>
    <w:rsid w:val="00F413DF"/>
    <w:rPr>
      <w:rFonts w:ascii="Times New Roman" w:eastAsia="Arial Unicode MS" w:hAnsi="Times New Roman"/>
      <w:i/>
      <w:caps/>
      <w:color w:val="00000A"/>
      <w:spacing w:val="0"/>
      <w:kern w:val="1"/>
      <w:sz w:val="22"/>
      <w:lang w:val="ru-RU" w:eastAsia="ru-RU"/>
    </w:rPr>
  </w:style>
  <w:style w:type="numbering" w:customStyle="1" w:styleId="44">
    <w:name w:val="Нет списка4"/>
    <w:next w:val="a6"/>
    <w:uiPriority w:val="99"/>
    <w:semiHidden/>
    <w:unhideWhenUsed/>
    <w:rsid w:val="00F413DF"/>
  </w:style>
  <w:style w:type="table" w:customStyle="1" w:styleId="TableNormal2">
    <w:name w:val="Table Normal2"/>
    <w:uiPriority w:val="2"/>
    <w:semiHidden/>
    <w:unhideWhenUsed/>
    <w:qFormat/>
    <w:rsid w:val="00F413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6"/>
    <w:uiPriority w:val="99"/>
    <w:semiHidden/>
    <w:unhideWhenUsed/>
    <w:rsid w:val="00F413DF"/>
  </w:style>
  <w:style w:type="table" w:customStyle="1" w:styleId="TableNormal11">
    <w:name w:val="Table Normal11"/>
    <w:uiPriority w:val="2"/>
    <w:semiHidden/>
    <w:unhideWhenUsed/>
    <w:qFormat/>
    <w:rsid w:val="00F413D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14">
    <w:name w:val="Нет списка21"/>
    <w:next w:val="a6"/>
    <w:uiPriority w:val="99"/>
    <w:semiHidden/>
    <w:unhideWhenUsed/>
    <w:rsid w:val="00F413DF"/>
  </w:style>
  <w:style w:type="table" w:customStyle="1" w:styleId="3a">
    <w:name w:val="Сетка таблицы3"/>
    <w:basedOn w:val="a5"/>
    <w:next w:val="aff0"/>
    <w:uiPriority w:val="59"/>
    <w:rsid w:val="00F413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ветлая заливка1"/>
    <w:basedOn w:val="a5"/>
    <w:next w:val="17"/>
    <w:uiPriority w:val="60"/>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5"/>
    <w:next w:val="-11"/>
    <w:uiPriority w:val="60"/>
    <w:rsid w:val="00F413DF"/>
    <w:pPr>
      <w:spacing w:after="0" w:line="240" w:lineRule="auto"/>
    </w:pPr>
    <w:rPr>
      <w:rFonts w:ascii="Cambria" w:eastAsia="MS Mincho" w:hAnsi="Cambria" w:cs="Times New Roman"/>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0">
    <w:name w:val="Светлая заливка - Акцент 21"/>
    <w:basedOn w:val="a5"/>
    <w:next w:val="-2"/>
    <w:uiPriority w:val="60"/>
    <w:rsid w:val="00F413DF"/>
    <w:pPr>
      <w:spacing w:after="0" w:line="240" w:lineRule="auto"/>
    </w:pPr>
    <w:rPr>
      <w:rFonts w:ascii="Cambria" w:eastAsia="MS Mincho" w:hAnsi="Cambria" w:cs="Times New Roman"/>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5"/>
    <w:next w:val="-3"/>
    <w:uiPriority w:val="60"/>
    <w:rsid w:val="00F413DF"/>
    <w:pPr>
      <w:spacing w:after="0" w:line="240" w:lineRule="auto"/>
    </w:pPr>
    <w:rPr>
      <w:rFonts w:ascii="Cambria" w:eastAsia="MS Mincho" w:hAnsi="Cambria" w:cs="Times New Roman"/>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0">
    <w:name w:val="Светлая заливка - Акцент 41"/>
    <w:basedOn w:val="a5"/>
    <w:next w:val="-4"/>
    <w:uiPriority w:val="60"/>
    <w:rsid w:val="00F413DF"/>
    <w:pPr>
      <w:spacing w:after="0" w:line="240" w:lineRule="auto"/>
    </w:pPr>
    <w:rPr>
      <w:rFonts w:ascii="Cambria" w:eastAsia="MS Mincho" w:hAnsi="Cambria" w:cs="Times New Roman"/>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0">
    <w:name w:val="Светлая заливка - Акцент 51"/>
    <w:basedOn w:val="a5"/>
    <w:next w:val="-5"/>
    <w:uiPriority w:val="60"/>
    <w:rsid w:val="00F413DF"/>
    <w:pPr>
      <w:spacing w:after="0" w:line="240" w:lineRule="auto"/>
    </w:pPr>
    <w:rPr>
      <w:rFonts w:ascii="Cambria" w:eastAsia="MS Mincho" w:hAnsi="Cambria"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0">
    <w:name w:val="Светлая заливка - Акцент 61"/>
    <w:basedOn w:val="a5"/>
    <w:next w:val="-6"/>
    <w:uiPriority w:val="60"/>
    <w:rsid w:val="00F413DF"/>
    <w:pPr>
      <w:spacing w:after="0" w:line="240" w:lineRule="auto"/>
    </w:pPr>
    <w:rPr>
      <w:rFonts w:ascii="Cambria" w:eastAsia="MS Mincho" w:hAnsi="Cambria" w:cs="Times New Roman"/>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f7">
    <w:name w:val="Светлый список1"/>
    <w:basedOn w:val="a5"/>
    <w:next w:val="18"/>
    <w:uiPriority w:val="61"/>
    <w:rsid w:val="00F413DF"/>
    <w:pPr>
      <w:spacing w:after="0" w:line="240" w:lineRule="auto"/>
    </w:pPr>
    <w:rPr>
      <w:rFonts w:ascii="Cambria" w:eastAsia="MS Mincho" w:hAnsi="Cambria"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
    <w:name w:val="Светлый список - Акцент 11"/>
    <w:basedOn w:val="a5"/>
    <w:next w:val="-110"/>
    <w:uiPriority w:val="61"/>
    <w:rsid w:val="00F413DF"/>
    <w:pPr>
      <w:spacing w:after="0" w:line="240" w:lineRule="auto"/>
    </w:pPr>
    <w:rPr>
      <w:rFonts w:ascii="Cambria" w:eastAsia="MS Mincho" w:hAnsi="Cambria"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Светлый список - Акцент 21"/>
    <w:basedOn w:val="a5"/>
    <w:next w:val="-20"/>
    <w:uiPriority w:val="61"/>
    <w:rsid w:val="00F413DF"/>
    <w:pPr>
      <w:spacing w:after="0" w:line="240" w:lineRule="auto"/>
    </w:pPr>
    <w:rPr>
      <w:rFonts w:ascii="Cambria" w:eastAsia="MS Mincho" w:hAnsi="Cambria" w:cs="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1">
    <w:name w:val="Светлый список - Акцент 31"/>
    <w:basedOn w:val="a5"/>
    <w:next w:val="-30"/>
    <w:uiPriority w:val="61"/>
    <w:rsid w:val="00F413DF"/>
    <w:pPr>
      <w:spacing w:after="0" w:line="240" w:lineRule="auto"/>
    </w:pPr>
    <w:rPr>
      <w:rFonts w:ascii="Cambria" w:eastAsia="MS Mincho" w:hAnsi="Cambria" w:cs="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1">
    <w:name w:val="Светлый список - Акцент 41"/>
    <w:basedOn w:val="a5"/>
    <w:next w:val="-40"/>
    <w:uiPriority w:val="61"/>
    <w:rsid w:val="00F413DF"/>
    <w:pPr>
      <w:spacing w:after="0" w:line="240" w:lineRule="auto"/>
    </w:pPr>
    <w:rPr>
      <w:rFonts w:ascii="Cambria" w:eastAsia="MS Mincho" w:hAnsi="Cambria" w:cs="Times New Roman"/>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1">
    <w:name w:val="Светлый список - Акцент 51"/>
    <w:basedOn w:val="a5"/>
    <w:next w:val="-50"/>
    <w:uiPriority w:val="61"/>
    <w:rsid w:val="00F413DF"/>
    <w:pPr>
      <w:spacing w:after="0" w:line="240" w:lineRule="auto"/>
    </w:pPr>
    <w:rPr>
      <w:rFonts w:ascii="Cambria" w:eastAsia="MS Mincho" w:hAnsi="Cambria"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1">
    <w:name w:val="Светлый список - Акцент 61"/>
    <w:basedOn w:val="a5"/>
    <w:next w:val="-60"/>
    <w:uiPriority w:val="61"/>
    <w:rsid w:val="00F413DF"/>
    <w:pPr>
      <w:spacing w:after="0" w:line="240" w:lineRule="auto"/>
    </w:pPr>
    <w:rPr>
      <w:rFonts w:ascii="Cambria" w:eastAsia="MS Mincho" w:hAnsi="Cambria" w:cs="Times New Roman"/>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f8">
    <w:name w:val="Светлая сетка1"/>
    <w:basedOn w:val="a5"/>
    <w:next w:val="19"/>
    <w:uiPriority w:val="62"/>
    <w:rsid w:val="00F413DF"/>
    <w:pPr>
      <w:spacing w:after="0" w:line="240" w:lineRule="auto"/>
    </w:pPr>
    <w:rPr>
      <w:rFonts w:ascii="Cambria" w:eastAsia="MS Mincho" w:hAnsi="Cambria"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Unicode MS" w:eastAsia="MS Gothic" w:hAnsi="Arial Unicode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4">
    <w:name w:val="Светлая сетка - Акцент 11"/>
    <w:basedOn w:val="a5"/>
    <w:next w:val="-111"/>
    <w:uiPriority w:val="62"/>
    <w:rsid w:val="00F413DF"/>
    <w:pPr>
      <w:spacing w:after="0" w:line="240" w:lineRule="auto"/>
    </w:pPr>
    <w:rPr>
      <w:rFonts w:ascii="Cambria" w:eastAsia="MS Mincho" w:hAnsi="Cambria"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Unicode MS" w:eastAsia="MS Gothic" w:hAnsi="Arial Unicode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2">
    <w:name w:val="Светлая сетка - Акцент 21"/>
    <w:basedOn w:val="a5"/>
    <w:next w:val="-21"/>
    <w:uiPriority w:val="62"/>
    <w:rsid w:val="00F413DF"/>
    <w:pPr>
      <w:spacing w:after="0" w:line="240" w:lineRule="auto"/>
    </w:pPr>
    <w:rPr>
      <w:rFonts w:ascii="Cambria" w:eastAsia="MS Mincho" w:hAnsi="Cambria" w:cs="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Unicode MS" w:eastAsia="MS Gothic" w:hAnsi="Arial Unicode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2">
    <w:name w:val="Светлая сетка - Акцент 31"/>
    <w:basedOn w:val="a5"/>
    <w:next w:val="-31"/>
    <w:uiPriority w:val="62"/>
    <w:rsid w:val="00F413DF"/>
    <w:pPr>
      <w:spacing w:after="0" w:line="240" w:lineRule="auto"/>
    </w:pPr>
    <w:rPr>
      <w:rFonts w:ascii="Cambria" w:eastAsia="MS Mincho" w:hAnsi="Cambria" w:cs="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Unicode MS" w:eastAsia="MS Gothic" w:hAnsi="Arial Unicode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2">
    <w:name w:val="Светлая сетка - Акцент 41"/>
    <w:basedOn w:val="a5"/>
    <w:next w:val="-41"/>
    <w:uiPriority w:val="62"/>
    <w:rsid w:val="00F413DF"/>
    <w:pPr>
      <w:spacing w:after="0" w:line="240" w:lineRule="auto"/>
    </w:pPr>
    <w:rPr>
      <w:rFonts w:ascii="Cambria" w:eastAsia="MS Mincho" w:hAnsi="Cambria" w:cs="Times New Roman"/>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Unicode MS" w:eastAsia="MS Gothic" w:hAnsi="Arial Unicode M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2">
    <w:name w:val="Светлая сетка - Акцент 51"/>
    <w:basedOn w:val="a5"/>
    <w:next w:val="-51"/>
    <w:uiPriority w:val="62"/>
    <w:rsid w:val="00F413DF"/>
    <w:pPr>
      <w:spacing w:after="0" w:line="240" w:lineRule="auto"/>
    </w:pPr>
    <w:rPr>
      <w:rFonts w:ascii="Cambria" w:eastAsia="MS Mincho" w:hAnsi="Cambria"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Unicode MS" w:eastAsia="MS Gothic" w:hAnsi="Arial Unicode M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2">
    <w:name w:val="Светлая сетка - Акцент 61"/>
    <w:basedOn w:val="a5"/>
    <w:next w:val="-61"/>
    <w:uiPriority w:val="62"/>
    <w:rsid w:val="00F413DF"/>
    <w:pPr>
      <w:spacing w:after="0" w:line="240" w:lineRule="auto"/>
    </w:pPr>
    <w:rPr>
      <w:rFonts w:ascii="Cambria" w:eastAsia="MS Mincho" w:hAnsi="Cambria" w:cs="Times New Roman"/>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Unicode MS" w:eastAsia="MS Gothic" w:hAnsi="Arial Unicode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5">
    <w:name w:val="Средняя заливка 11"/>
    <w:basedOn w:val="a5"/>
    <w:next w:val="112"/>
    <w:uiPriority w:val="63"/>
    <w:rsid w:val="00F413DF"/>
    <w:pPr>
      <w:spacing w:after="0" w:line="240" w:lineRule="auto"/>
    </w:pPr>
    <w:rPr>
      <w:rFonts w:ascii="Cambria" w:eastAsia="MS Mincho" w:hAnsi="Cambria"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
    <w:name w:val="Средняя заливка 1 - Акцент 11"/>
    <w:basedOn w:val="a5"/>
    <w:next w:val="1-11"/>
    <w:uiPriority w:val="63"/>
    <w:rsid w:val="00F413DF"/>
    <w:pPr>
      <w:spacing w:after="0" w:line="240" w:lineRule="auto"/>
    </w:pPr>
    <w:rPr>
      <w:rFonts w:ascii="Cambria" w:eastAsia="MS Mincho" w:hAnsi="Cambria" w:cs="Times New Roman"/>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0">
    <w:name w:val="Средняя заливка 1 - Акцент 21"/>
    <w:basedOn w:val="a5"/>
    <w:next w:val="1-2"/>
    <w:uiPriority w:val="63"/>
    <w:rsid w:val="00F413DF"/>
    <w:pPr>
      <w:spacing w:after="0" w:line="240" w:lineRule="auto"/>
    </w:pPr>
    <w:rPr>
      <w:rFonts w:ascii="Cambria" w:eastAsia="MS Mincho" w:hAnsi="Cambria" w:cs="Times New Roman"/>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0">
    <w:name w:val="Средняя заливка 1 - Акцент 31"/>
    <w:basedOn w:val="a5"/>
    <w:next w:val="1-3"/>
    <w:uiPriority w:val="63"/>
    <w:rsid w:val="00F413DF"/>
    <w:pPr>
      <w:spacing w:after="0" w:line="240" w:lineRule="auto"/>
    </w:pPr>
    <w:rPr>
      <w:rFonts w:ascii="Cambria" w:eastAsia="MS Mincho" w:hAnsi="Cambria" w:cs="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0">
    <w:name w:val="Средняя заливка 1 - Акцент 41"/>
    <w:basedOn w:val="a5"/>
    <w:next w:val="1-4"/>
    <w:uiPriority w:val="63"/>
    <w:rsid w:val="00F413DF"/>
    <w:pPr>
      <w:spacing w:after="0" w:line="240" w:lineRule="auto"/>
    </w:pPr>
    <w:rPr>
      <w:rFonts w:ascii="Cambria" w:eastAsia="MS Mincho" w:hAnsi="Cambria" w:cs="Times New Roman"/>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0">
    <w:name w:val="Средняя заливка 1 - Акцент 51"/>
    <w:basedOn w:val="a5"/>
    <w:next w:val="1-5"/>
    <w:uiPriority w:val="63"/>
    <w:rsid w:val="00F413DF"/>
    <w:pPr>
      <w:spacing w:after="0" w:line="240" w:lineRule="auto"/>
    </w:pPr>
    <w:rPr>
      <w:rFonts w:ascii="Cambria" w:eastAsia="MS Mincho" w:hAnsi="Cambria" w:cs="Times New Roman"/>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0">
    <w:name w:val="Средняя заливка 1 - Акцент 61"/>
    <w:basedOn w:val="a5"/>
    <w:next w:val="1-6"/>
    <w:uiPriority w:val="63"/>
    <w:rsid w:val="00F413DF"/>
    <w:pPr>
      <w:spacing w:after="0" w:line="240" w:lineRule="auto"/>
    </w:pPr>
    <w:rPr>
      <w:rFonts w:ascii="Cambria" w:eastAsia="MS Mincho" w:hAnsi="Cambria" w:cs="Times New Roman"/>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5">
    <w:name w:val="Средняя заливка 21"/>
    <w:basedOn w:val="a5"/>
    <w:next w:val="211"/>
    <w:uiPriority w:val="64"/>
    <w:rsid w:val="00F413DF"/>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5"/>
    <w:next w:val="2-11"/>
    <w:uiPriority w:val="64"/>
    <w:rsid w:val="00F413DF"/>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0">
    <w:name w:val="Средняя заливка 2 - Акцент 21"/>
    <w:basedOn w:val="a5"/>
    <w:next w:val="2-2"/>
    <w:uiPriority w:val="64"/>
    <w:rsid w:val="00F413DF"/>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0">
    <w:name w:val="Средняя заливка 2 - Акцент 31"/>
    <w:basedOn w:val="a5"/>
    <w:next w:val="2-3"/>
    <w:uiPriority w:val="64"/>
    <w:rsid w:val="00F413DF"/>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0">
    <w:name w:val="Средняя заливка 2 - Акцент 41"/>
    <w:basedOn w:val="a5"/>
    <w:next w:val="2-4"/>
    <w:uiPriority w:val="64"/>
    <w:rsid w:val="00F413DF"/>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0">
    <w:name w:val="Средняя заливка 2 - Акцент 51"/>
    <w:basedOn w:val="a5"/>
    <w:next w:val="2-5"/>
    <w:uiPriority w:val="64"/>
    <w:rsid w:val="00F413DF"/>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0">
    <w:name w:val="Средняя заливка 2 - Акцент 61"/>
    <w:basedOn w:val="a5"/>
    <w:next w:val="2-6"/>
    <w:uiPriority w:val="64"/>
    <w:rsid w:val="00F413DF"/>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
    <w:name w:val="Средний список 11"/>
    <w:basedOn w:val="a5"/>
    <w:next w:val="113"/>
    <w:uiPriority w:val="65"/>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000000"/>
        <w:bottom w:val="single" w:sz="8" w:space="0" w:color="000000"/>
      </w:tblBorders>
    </w:tblPr>
    <w:tblStylePr w:type="firstRow">
      <w:rPr>
        <w:rFonts w:ascii="Arial Unicode MS" w:eastAsia="MS Gothic" w:hAnsi="Arial Unicode M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
    <w:basedOn w:val="a5"/>
    <w:next w:val="1-110"/>
    <w:uiPriority w:val="65"/>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4F81BD"/>
        <w:bottom w:val="single" w:sz="8" w:space="0" w:color="4F81BD"/>
      </w:tblBorders>
    </w:tblPr>
    <w:tblStylePr w:type="firstRow">
      <w:rPr>
        <w:rFonts w:ascii="Arial Unicode MS" w:eastAsia="MS Gothic" w:hAnsi="Arial Unicode M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
    <w:name w:val="Средний список 1 - Акцент 21"/>
    <w:basedOn w:val="a5"/>
    <w:next w:val="1-20"/>
    <w:uiPriority w:val="65"/>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C0504D"/>
        <w:bottom w:val="single" w:sz="8" w:space="0" w:color="C0504D"/>
      </w:tblBorders>
    </w:tblPr>
    <w:tblStylePr w:type="firstRow">
      <w:rPr>
        <w:rFonts w:ascii="Arial Unicode MS" w:eastAsia="MS Gothic" w:hAnsi="Arial Unicode MS"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1">
    <w:name w:val="Средний список 1 - Акцент 31"/>
    <w:basedOn w:val="a5"/>
    <w:next w:val="1-30"/>
    <w:uiPriority w:val="65"/>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9BBB59"/>
        <w:bottom w:val="single" w:sz="8" w:space="0" w:color="9BBB59"/>
      </w:tblBorders>
    </w:tblPr>
    <w:tblStylePr w:type="firstRow">
      <w:rPr>
        <w:rFonts w:ascii="Arial Unicode MS" w:eastAsia="MS Gothic" w:hAnsi="Arial Unicode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1">
    <w:name w:val="Средний список 1 - Акцент 41"/>
    <w:basedOn w:val="a5"/>
    <w:next w:val="1-40"/>
    <w:uiPriority w:val="65"/>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8064A2"/>
        <w:bottom w:val="single" w:sz="8" w:space="0" w:color="8064A2"/>
      </w:tblBorders>
    </w:tblPr>
    <w:tblStylePr w:type="firstRow">
      <w:rPr>
        <w:rFonts w:ascii="Arial Unicode MS" w:eastAsia="MS Gothic" w:hAnsi="Arial Unicode M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1">
    <w:name w:val="Средний список 1 - Акцент 51"/>
    <w:basedOn w:val="a5"/>
    <w:next w:val="1-50"/>
    <w:uiPriority w:val="65"/>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4BACC6"/>
        <w:bottom w:val="single" w:sz="8" w:space="0" w:color="4BACC6"/>
      </w:tblBorders>
    </w:tblPr>
    <w:tblStylePr w:type="firstRow">
      <w:rPr>
        <w:rFonts w:ascii="Arial Unicode MS" w:eastAsia="MS Gothic" w:hAnsi="Arial Unicode M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1">
    <w:name w:val="Средний список 1 - Акцент 61"/>
    <w:basedOn w:val="a5"/>
    <w:next w:val="1-60"/>
    <w:uiPriority w:val="65"/>
    <w:rsid w:val="00F413DF"/>
    <w:pPr>
      <w:spacing w:after="0" w:line="240" w:lineRule="auto"/>
    </w:pPr>
    <w:rPr>
      <w:rFonts w:ascii="Cambria" w:eastAsia="MS Mincho" w:hAnsi="Cambria" w:cs="Times New Roman"/>
      <w:color w:val="000000"/>
      <w:lang w:val="en-US"/>
    </w:rPr>
    <w:tblPr>
      <w:tblStyleRowBandSize w:val="1"/>
      <w:tblStyleColBandSize w:val="1"/>
      <w:tblBorders>
        <w:top w:val="single" w:sz="8" w:space="0" w:color="F79646"/>
        <w:bottom w:val="single" w:sz="8" w:space="0" w:color="F79646"/>
      </w:tblBorders>
    </w:tblPr>
    <w:tblStylePr w:type="firstRow">
      <w:rPr>
        <w:rFonts w:ascii="Arial Unicode MS" w:eastAsia="MS Gothic" w:hAnsi="Arial Unicode M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6">
    <w:name w:val="Средний список 21"/>
    <w:basedOn w:val="a5"/>
    <w:next w:val="212"/>
    <w:uiPriority w:val="66"/>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1">
    <w:name w:val="Средний список 2 - Акцент 11"/>
    <w:basedOn w:val="a5"/>
    <w:next w:val="2-1"/>
    <w:uiPriority w:val="66"/>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1">
    <w:name w:val="Средний список 2 - Акцент 21"/>
    <w:basedOn w:val="a5"/>
    <w:next w:val="2-20"/>
    <w:uiPriority w:val="66"/>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1">
    <w:name w:val="Средний список 2 - Акцент 31"/>
    <w:basedOn w:val="a5"/>
    <w:next w:val="2-30"/>
    <w:uiPriority w:val="66"/>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1">
    <w:name w:val="Средний список 2 - Акцент 41"/>
    <w:basedOn w:val="a5"/>
    <w:next w:val="2-40"/>
    <w:uiPriority w:val="66"/>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1">
    <w:name w:val="Средний список 2 - Акцент 51"/>
    <w:basedOn w:val="a5"/>
    <w:next w:val="2-50"/>
    <w:uiPriority w:val="66"/>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1">
    <w:name w:val="Средний список 2 - Акцент 61"/>
    <w:basedOn w:val="a5"/>
    <w:next w:val="2-60"/>
    <w:uiPriority w:val="66"/>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7">
    <w:name w:val="Средняя сетка 11"/>
    <w:basedOn w:val="a5"/>
    <w:next w:val="114"/>
    <w:uiPriority w:val="67"/>
    <w:rsid w:val="00F413DF"/>
    <w:pPr>
      <w:spacing w:after="0" w:line="240" w:lineRule="auto"/>
    </w:pPr>
    <w:rPr>
      <w:rFonts w:ascii="Cambria" w:eastAsia="MS Mincho" w:hAnsi="Cambria"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3">
    <w:name w:val="Средняя сетка 1 - Акцент 11"/>
    <w:basedOn w:val="a5"/>
    <w:next w:val="1-1"/>
    <w:uiPriority w:val="67"/>
    <w:rsid w:val="00F413DF"/>
    <w:pPr>
      <w:spacing w:after="0" w:line="240" w:lineRule="auto"/>
    </w:pPr>
    <w:rPr>
      <w:rFonts w:ascii="Cambria" w:eastAsia="MS Mincho" w:hAnsi="Cambria" w:cs="Times New Roman"/>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2">
    <w:name w:val="Средняя сетка 1 - Акцент 21"/>
    <w:basedOn w:val="a5"/>
    <w:next w:val="1-21"/>
    <w:uiPriority w:val="67"/>
    <w:rsid w:val="00F413DF"/>
    <w:pPr>
      <w:spacing w:after="0" w:line="240" w:lineRule="auto"/>
    </w:pPr>
    <w:rPr>
      <w:rFonts w:ascii="Cambria" w:eastAsia="MS Mincho" w:hAnsi="Cambria" w:cs="Times New Roman"/>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2">
    <w:name w:val="Средняя сетка 1 - Акцент 31"/>
    <w:basedOn w:val="a5"/>
    <w:next w:val="1-31"/>
    <w:uiPriority w:val="67"/>
    <w:rsid w:val="00F413DF"/>
    <w:pPr>
      <w:spacing w:after="0" w:line="240" w:lineRule="auto"/>
    </w:pPr>
    <w:rPr>
      <w:rFonts w:ascii="Cambria" w:eastAsia="MS Mincho" w:hAnsi="Cambria" w:cs="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2">
    <w:name w:val="Средняя сетка 1 - Акцент 41"/>
    <w:basedOn w:val="a5"/>
    <w:next w:val="1-41"/>
    <w:uiPriority w:val="67"/>
    <w:rsid w:val="00F413DF"/>
    <w:pPr>
      <w:spacing w:after="0" w:line="240" w:lineRule="auto"/>
    </w:pPr>
    <w:rPr>
      <w:rFonts w:ascii="Cambria" w:eastAsia="MS Mincho" w:hAnsi="Cambria" w:cs="Times New Roman"/>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2">
    <w:name w:val="Средняя сетка 1 - Акцент 51"/>
    <w:basedOn w:val="a5"/>
    <w:next w:val="1-51"/>
    <w:uiPriority w:val="67"/>
    <w:rsid w:val="00F413DF"/>
    <w:pPr>
      <w:spacing w:after="0" w:line="240" w:lineRule="auto"/>
    </w:pPr>
    <w:rPr>
      <w:rFonts w:ascii="Cambria" w:eastAsia="MS Mincho" w:hAnsi="Cambria" w:cs="Times New Roman"/>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2">
    <w:name w:val="Средняя сетка 1 - Акцент 61"/>
    <w:basedOn w:val="a5"/>
    <w:next w:val="1-61"/>
    <w:uiPriority w:val="67"/>
    <w:rsid w:val="00F413DF"/>
    <w:pPr>
      <w:spacing w:after="0" w:line="240" w:lineRule="auto"/>
    </w:pPr>
    <w:rPr>
      <w:rFonts w:ascii="Cambria" w:eastAsia="MS Mincho" w:hAnsi="Cambria" w:cs="Times New Roman"/>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7">
    <w:name w:val="Средняя сетка 21"/>
    <w:basedOn w:val="a5"/>
    <w:next w:val="213"/>
    <w:uiPriority w:val="68"/>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2">
    <w:name w:val="Средняя сетка 2 - Акцент 11"/>
    <w:basedOn w:val="a5"/>
    <w:next w:val="2-10"/>
    <w:uiPriority w:val="68"/>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2">
    <w:name w:val="Средняя сетка 2 - Акцент 21"/>
    <w:basedOn w:val="a5"/>
    <w:next w:val="2-21"/>
    <w:uiPriority w:val="68"/>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2">
    <w:name w:val="Средняя сетка 2 - Акцент 31"/>
    <w:basedOn w:val="a5"/>
    <w:next w:val="2-31"/>
    <w:uiPriority w:val="68"/>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2">
    <w:name w:val="Средняя сетка 2 - Акцент 41"/>
    <w:basedOn w:val="a5"/>
    <w:next w:val="2-41"/>
    <w:uiPriority w:val="68"/>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2">
    <w:name w:val="Средняя сетка 2 - Акцент 51"/>
    <w:basedOn w:val="a5"/>
    <w:next w:val="2-51"/>
    <w:uiPriority w:val="68"/>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2">
    <w:name w:val="Средняя сетка 2 - Акцент 61"/>
    <w:basedOn w:val="a5"/>
    <w:next w:val="2-61"/>
    <w:uiPriority w:val="68"/>
    <w:rsid w:val="00F413DF"/>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
    <w:name w:val="Средняя сетка 31"/>
    <w:basedOn w:val="a5"/>
    <w:next w:val="310"/>
    <w:uiPriority w:val="69"/>
    <w:rsid w:val="00F413DF"/>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5"/>
    <w:next w:val="3-1"/>
    <w:uiPriority w:val="69"/>
    <w:rsid w:val="00F413DF"/>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5"/>
    <w:next w:val="3-2"/>
    <w:uiPriority w:val="69"/>
    <w:rsid w:val="00F413DF"/>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5"/>
    <w:next w:val="3-3"/>
    <w:uiPriority w:val="69"/>
    <w:rsid w:val="00F413DF"/>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5"/>
    <w:next w:val="3-4"/>
    <w:uiPriority w:val="69"/>
    <w:rsid w:val="00F413DF"/>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5"/>
    <w:next w:val="3-5"/>
    <w:uiPriority w:val="69"/>
    <w:rsid w:val="00F413DF"/>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5"/>
    <w:next w:val="3-6"/>
    <w:uiPriority w:val="69"/>
    <w:rsid w:val="00F413DF"/>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9">
    <w:name w:val="Темный список1"/>
    <w:basedOn w:val="a5"/>
    <w:next w:val="1a"/>
    <w:uiPriority w:val="70"/>
    <w:rsid w:val="00F413DF"/>
    <w:pPr>
      <w:spacing w:after="0" w:line="240" w:lineRule="auto"/>
    </w:pPr>
    <w:rPr>
      <w:rFonts w:ascii="Cambria" w:eastAsia="MS Mincho" w:hAnsi="Cambria" w:cs="Times New Roman"/>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5">
    <w:name w:val="Темный список - Акцент 11"/>
    <w:basedOn w:val="a5"/>
    <w:next w:val="-1"/>
    <w:uiPriority w:val="70"/>
    <w:rsid w:val="00F413DF"/>
    <w:pPr>
      <w:spacing w:after="0" w:line="240" w:lineRule="auto"/>
    </w:pPr>
    <w:rPr>
      <w:rFonts w:ascii="Cambria" w:eastAsia="MS Mincho" w:hAnsi="Cambria" w:cs="Times New Roman"/>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3">
    <w:name w:val="Темный список - Акцент 21"/>
    <w:basedOn w:val="a5"/>
    <w:next w:val="-22"/>
    <w:uiPriority w:val="70"/>
    <w:rsid w:val="00F413DF"/>
    <w:pPr>
      <w:spacing w:after="0" w:line="240" w:lineRule="auto"/>
    </w:pPr>
    <w:rPr>
      <w:rFonts w:ascii="Cambria" w:eastAsia="MS Mincho" w:hAnsi="Cambria" w:cs="Times New Roman"/>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3">
    <w:name w:val="Темный список - Акцент 31"/>
    <w:basedOn w:val="a5"/>
    <w:next w:val="-32"/>
    <w:uiPriority w:val="70"/>
    <w:rsid w:val="00F413DF"/>
    <w:pPr>
      <w:spacing w:after="0" w:line="240" w:lineRule="auto"/>
    </w:pPr>
    <w:rPr>
      <w:rFonts w:ascii="Cambria" w:eastAsia="MS Mincho" w:hAnsi="Cambria" w:cs="Times New Roman"/>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3">
    <w:name w:val="Темный список - Акцент 41"/>
    <w:basedOn w:val="a5"/>
    <w:next w:val="-42"/>
    <w:uiPriority w:val="70"/>
    <w:rsid w:val="00F413DF"/>
    <w:pPr>
      <w:spacing w:after="0" w:line="240" w:lineRule="auto"/>
    </w:pPr>
    <w:rPr>
      <w:rFonts w:ascii="Cambria" w:eastAsia="MS Mincho" w:hAnsi="Cambria" w:cs="Times New Roman"/>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3">
    <w:name w:val="Темный список - Акцент 51"/>
    <w:basedOn w:val="a5"/>
    <w:next w:val="-52"/>
    <w:uiPriority w:val="70"/>
    <w:rsid w:val="00F413DF"/>
    <w:pPr>
      <w:spacing w:after="0" w:line="240" w:lineRule="auto"/>
    </w:pPr>
    <w:rPr>
      <w:rFonts w:ascii="Cambria" w:eastAsia="MS Mincho" w:hAnsi="Cambria" w:cs="Times New Roman"/>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3">
    <w:name w:val="Темный список - Акцент 61"/>
    <w:basedOn w:val="a5"/>
    <w:next w:val="-62"/>
    <w:uiPriority w:val="70"/>
    <w:rsid w:val="00F413DF"/>
    <w:pPr>
      <w:spacing w:after="0" w:line="240" w:lineRule="auto"/>
    </w:pPr>
    <w:rPr>
      <w:rFonts w:ascii="Cambria" w:eastAsia="MS Mincho" w:hAnsi="Cambria" w:cs="Times New Roman"/>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a">
    <w:name w:val="Цветная заливка1"/>
    <w:basedOn w:val="a5"/>
    <w:next w:val="1b"/>
    <w:uiPriority w:val="71"/>
    <w:rsid w:val="00F413DF"/>
    <w:pPr>
      <w:spacing w:after="0" w:line="240" w:lineRule="auto"/>
    </w:pPr>
    <w:rPr>
      <w:rFonts w:ascii="Cambria" w:eastAsia="MS Mincho" w:hAnsi="Cambria" w:cs="Times New Roman"/>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6">
    <w:name w:val="Цветная заливка - Акцент 11"/>
    <w:basedOn w:val="a5"/>
    <w:next w:val="-10"/>
    <w:uiPriority w:val="71"/>
    <w:rsid w:val="00F413DF"/>
    <w:pPr>
      <w:spacing w:after="0" w:line="240" w:lineRule="auto"/>
    </w:pPr>
    <w:rPr>
      <w:rFonts w:ascii="Cambria" w:eastAsia="MS Mincho" w:hAnsi="Cambria" w:cs="Times New Roman"/>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4">
    <w:name w:val="Цветная заливка - Акцент 21"/>
    <w:basedOn w:val="a5"/>
    <w:next w:val="-23"/>
    <w:uiPriority w:val="71"/>
    <w:rsid w:val="00F413DF"/>
    <w:pPr>
      <w:spacing w:after="0" w:line="240" w:lineRule="auto"/>
    </w:pPr>
    <w:rPr>
      <w:rFonts w:ascii="Cambria" w:eastAsia="MS Mincho" w:hAnsi="Cambria" w:cs="Times New Roman"/>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4">
    <w:name w:val="Цветная заливка - Акцент 31"/>
    <w:basedOn w:val="a5"/>
    <w:next w:val="-33"/>
    <w:uiPriority w:val="71"/>
    <w:rsid w:val="00F413DF"/>
    <w:pPr>
      <w:spacing w:after="0" w:line="240" w:lineRule="auto"/>
    </w:pPr>
    <w:rPr>
      <w:rFonts w:ascii="Cambria" w:eastAsia="MS Mincho" w:hAnsi="Cambria" w:cs="Times New Roman"/>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4">
    <w:name w:val="Цветная заливка - Акцент 41"/>
    <w:basedOn w:val="a5"/>
    <w:next w:val="-43"/>
    <w:uiPriority w:val="71"/>
    <w:rsid w:val="00F413DF"/>
    <w:pPr>
      <w:spacing w:after="0" w:line="240" w:lineRule="auto"/>
    </w:pPr>
    <w:rPr>
      <w:rFonts w:ascii="Cambria" w:eastAsia="MS Mincho" w:hAnsi="Cambria" w:cs="Times New Roman"/>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4">
    <w:name w:val="Цветная заливка - Акцент 51"/>
    <w:basedOn w:val="a5"/>
    <w:next w:val="-53"/>
    <w:uiPriority w:val="71"/>
    <w:rsid w:val="00F413DF"/>
    <w:pPr>
      <w:spacing w:after="0" w:line="240" w:lineRule="auto"/>
    </w:pPr>
    <w:rPr>
      <w:rFonts w:ascii="Cambria" w:eastAsia="MS Mincho" w:hAnsi="Cambria" w:cs="Times New Roman"/>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4">
    <w:name w:val="Цветная заливка - Акцент 61"/>
    <w:basedOn w:val="a5"/>
    <w:next w:val="-63"/>
    <w:uiPriority w:val="71"/>
    <w:rsid w:val="00F413DF"/>
    <w:pPr>
      <w:spacing w:after="0" w:line="240" w:lineRule="auto"/>
    </w:pPr>
    <w:rPr>
      <w:rFonts w:ascii="Cambria" w:eastAsia="MS Mincho" w:hAnsi="Cambria" w:cs="Times New Roman"/>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b">
    <w:name w:val="Цветной список1"/>
    <w:basedOn w:val="a5"/>
    <w:next w:val="1c"/>
    <w:uiPriority w:val="72"/>
    <w:rsid w:val="00F413DF"/>
    <w:pPr>
      <w:spacing w:after="0" w:line="240" w:lineRule="auto"/>
    </w:pPr>
    <w:rPr>
      <w:rFonts w:ascii="Cambria" w:eastAsia="MS Mincho" w:hAnsi="Cambria" w:cs="Times New Roman"/>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7">
    <w:name w:val="Цветной список - Акцент 11"/>
    <w:basedOn w:val="a5"/>
    <w:next w:val="-12"/>
    <w:uiPriority w:val="72"/>
    <w:rsid w:val="00F413DF"/>
    <w:pPr>
      <w:spacing w:after="0" w:line="240" w:lineRule="auto"/>
    </w:pPr>
    <w:rPr>
      <w:rFonts w:ascii="Cambria" w:eastAsia="MS Mincho" w:hAnsi="Cambria" w:cs="Times New Roman"/>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5">
    <w:name w:val="Цветной список - Акцент 21"/>
    <w:basedOn w:val="a5"/>
    <w:next w:val="-24"/>
    <w:uiPriority w:val="72"/>
    <w:rsid w:val="00F413DF"/>
    <w:pPr>
      <w:spacing w:after="0" w:line="240" w:lineRule="auto"/>
    </w:pPr>
    <w:rPr>
      <w:rFonts w:ascii="Cambria" w:eastAsia="MS Mincho" w:hAnsi="Cambria" w:cs="Times New Roman"/>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5">
    <w:name w:val="Цветной список - Акцент 31"/>
    <w:basedOn w:val="a5"/>
    <w:next w:val="-34"/>
    <w:uiPriority w:val="72"/>
    <w:rsid w:val="00F413DF"/>
    <w:pPr>
      <w:spacing w:after="0" w:line="240" w:lineRule="auto"/>
    </w:pPr>
    <w:rPr>
      <w:rFonts w:ascii="Cambria" w:eastAsia="MS Mincho" w:hAnsi="Cambria" w:cs="Times New Roman"/>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5">
    <w:name w:val="Цветной список - Акцент 41"/>
    <w:basedOn w:val="a5"/>
    <w:next w:val="-44"/>
    <w:uiPriority w:val="72"/>
    <w:rsid w:val="00F413DF"/>
    <w:pPr>
      <w:spacing w:after="0" w:line="240" w:lineRule="auto"/>
    </w:pPr>
    <w:rPr>
      <w:rFonts w:ascii="Cambria" w:eastAsia="MS Mincho" w:hAnsi="Cambria" w:cs="Times New Roman"/>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5">
    <w:name w:val="Цветной список - Акцент 51"/>
    <w:basedOn w:val="a5"/>
    <w:next w:val="-54"/>
    <w:uiPriority w:val="72"/>
    <w:rsid w:val="00F413DF"/>
    <w:pPr>
      <w:spacing w:after="0" w:line="240" w:lineRule="auto"/>
    </w:pPr>
    <w:rPr>
      <w:rFonts w:ascii="Cambria" w:eastAsia="MS Mincho" w:hAnsi="Cambria" w:cs="Times New Roman"/>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5">
    <w:name w:val="Цветной список - Акцент 61"/>
    <w:basedOn w:val="a5"/>
    <w:next w:val="-64"/>
    <w:uiPriority w:val="72"/>
    <w:rsid w:val="00F413DF"/>
    <w:pPr>
      <w:spacing w:after="0" w:line="240" w:lineRule="auto"/>
    </w:pPr>
    <w:rPr>
      <w:rFonts w:ascii="Cambria" w:eastAsia="MS Mincho" w:hAnsi="Cambria" w:cs="Times New Roman"/>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c">
    <w:name w:val="Цветная сетка1"/>
    <w:basedOn w:val="a5"/>
    <w:next w:val="1d"/>
    <w:uiPriority w:val="73"/>
    <w:rsid w:val="00F413DF"/>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8">
    <w:name w:val="Цветная сетка - Акцент 11"/>
    <w:basedOn w:val="a5"/>
    <w:next w:val="-13"/>
    <w:uiPriority w:val="73"/>
    <w:rsid w:val="00F413DF"/>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6">
    <w:name w:val="Цветная сетка - Акцент 21"/>
    <w:basedOn w:val="a5"/>
    <w:next w:val="-25"/>
    <w:uiPriority w:val="73"/>
    <w:rsid w:val="00F413DF"/>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6">
    <w:name w:val="Цветная сетка - Акцент 31"/>
    <w:basedOn w:val="a5"/>
    <w:next w:val="-35"/>
    <w:uiPriority w:val="73"/>
    <w:rsid w:val="00F413DF"/>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6">
    <w:name w:val="Цветная сетка - Акцент 41"/>
    <w:basedOn w:val="a5"/>
    <w:next w:val="-45"/>
    <w:uiPriority w:val="73"/>
    <w:rsid w:val="00F413DF"/>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6">
    <w:name w:val="Цветная сетка - Акцент 51"/>
    <w:basedOn w:val="a5"/>
    <w:next w:val="-55"/>
    <w:uiPriority w:val="73"/>
    <w:rsid w:val="00F413DF"/>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6">
    <w:name w:val="Цветная сетка - Акцент 61"/>
    <w:basedOn w:val="a5"/>
    <w:next w:val="-65"/>
    <w:uiPriority w:val="73"/>
    <w:rsid w:val="00F413DF"/>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120">
    <w:name w:val="Нет списка112"/>
    <w:next w:val="a6"/>
    <w:uiPriority w:val="99"/>
    <w:semiHidden/>
    <w:unhideWhenUsed/>
    <w:rsid w:val="00F413DF"/>
  </w:style>
  <w:style w:type="numbering" w:customStyle="1" w:styleId="312">
    <w:name w:val="Нет списка31"/>
    <w:next w:val="a6"/>
    <w:uiPriority w:val="99"/>
    <w:semiHidden/>
    <w:unhideWhenUsed/>
    <w:rsid w:val="00F413DF"/>
  </w:style>
  <w:style w:type="numbering" w:customStyle="1" w:styleId="1112">
    <w:name w:val="Нет списка1112"/>
    <w:next w:val="a6"/>
    <w:uiPriority w:val="99"/>
    <w:semiHidden/>
    <w:unhideWhenUsed/>
    <w:rsid w:val="00F413DF"/>
  </w:style>
  <w:style w:type="numbering" w:customStyle="1" w:styleId="11112">
    <w:name w:val="Нет списка11112"/>
    <w:next w:val="a6"/>
    <w:uiPriority w:val="99"/>
    <w:semiHidden/>
    <w:unhideWhenUsed/>
    <w:rsid w:val="00F413DF"/>
  </w:style>
  <w:style w:type="table" w:customStyle="1" w:styleId="118">
    <w:name w:val="Сетка таблицы11"/>
    <w:basedOn w:val="a5"/>
    <w:next w:val="aff0"/>
    <w:uiPriority w:val="39"/>
    <w:rsid w:val="00F413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
    <w:basedOn w:val="a5"/>
    <w:next w:val="aff0"/>
    <w:uiPriority w:val="59"/>
    <w:rsid w:val="00F413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6"/>
    <w:uiPriority w:val="99"/>
    <w:semiHidden/>
    <w:unhideWhenUsed/>
    <w:rsid w:val="00C477E7"/>
  </w:style>
  <w:style w:type="table" w:customStyle="1" w:styleId="TableNormal3">
    <w:name w:val="Table Normal3"/>
    <w:uiPriority w:val="2"/>
    <w:semiHidden/>
    <w:unhideWhenUsed/>
    <w:qFormat/>
    <w:rsid w:val="00C477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0">
    <w:name w:val="Нет списка13"/>
    <w:next w:val="a6"/>
    <w:uiPriority w:val="99"/>
    <w:semiHidden/>
    <w:unhideWhenUsed/>
    <w:rsid w:val="00C477E7"/>
  </w:style>
  <w:style w:type="table" w:customStyle="1" w:styleId="TableNormal12">
    <w:name w:val="Table Normal12"/>
    <w:uiPriority w:val="2"/>
    <w:semiHidden/>
    <w:unhideWhenUsed/>
    <w:qFormat/>
    <w:rsid w:val="00C477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0">
    <w:basedOn w:val="a3"/>
    <w:next w:val="afd"/>
    <w:uiPriority w:val="10"/>
    <w:qFormat/>
    <w:rsid w:val="00C477E7"/>
    <w:pPr>
      <w:widowControl w:val="0"/>
      <w:autoSpaceDE w:val="0"/>
      <w:autoSpaceDN w:val="0"/>
      <w:spacing w:before="158" w:after="0" w:line="240" w:lineRule="auto"/>
      <w:ind w:left="3434" w:right="3269"/>
      <w:jc w:val="center"/>
    </w:pPr>
    <w:rPr>
      <w:rFonts w:ascii="Times New Roman" w:eastAsia="Times New Roman" w:hAnsi="Times New Roman" w:cs="Times New Roman"/>
      <w:b/>
      <w:bCs/>
      <w:sz w:val="32"/>
      <w:szCs w:val="32"/>
    </w:rPr>
  </w:style>
  <w:style w:type="numbering" w:customStyle="1" w:styleId="220">
    <w:name w:val="Нет списка22"/>
    <w:next w:val="a6"/>
    <w:uiPriority w:val="99"/>
    <w:semiHidden/>
    <w:unhideWhenUsed/>
    <w:rsid w:val="00C477E7"/>
  </w:style>
  <w:style w:type="table" w:customStyle="1" w:styleId="45">
    <w:name w:val="Сетка таблицы4"/>
    <w:basedOn w:val="a5"/>
    <w:next w:val="aff0"/>
    <w:uiPriority w:val="59"/>
    <w:rsid w:val="00C477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ветлая заливка2"/>
    <w:basedOn w:val="a5"/>
    <w:next w:val="17"/>
    <w:uiPriority w:val="60"/>
    <w:rsid w:val="00C477E7"/>
    <w:pPr>
      <w:spacing w:after="0" w:line="240" w:lineRule="auto"/>
    </w:pPr>
    <w:rPr>
      <w:rFonts w:ascii="Cambria" w:eastAsia="MS Mincho" w:hAnsi="Cambria"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ветлая заливка - Акцент 12"/>
    <w:basedOn w:val="a5"/>
    <w:next w:val="-11"/>
    <w:uiPriority w:val="60"/>
    <w:rsid w:val="00C477E7"/>
    <w:pPr>
      <w:spacing w:after="0" w:line="240" w:lineRule="auto"/>
    </w:pPr>
    <w:rPr>
      <w:rFonts w:ascii="Cambria" w:eastAsia="MS Mincho" w:hAnsi="Cambria" w:cs="Times New Roman"/>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0">
    <w:name w:val="Светлая заливка - Акцент 22"/>
    <w:basedOn w:val="a5"/>
    <w:next w:val="-2"/>
    <w:uiPriority w:val="60"/>
    <w:rsid w:val="00C477E7"/>
    <w:pPr>
      <w:spacing w:after="0" w:line="240" w:lineRule="auto"/>
    </w:pPr>
    <w:rPr>
      <w:rFonts w:ascii="Cambria" w:eastAsia="MS Mincho" w:hAnsi="Cambria" w:cs="Times New Roman"/>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0">
    <w:name w:val="Светлая заливка - Акцент 32"/>
    <w:basedOn w:val="a5"/>
    <w:next w:val="-3"/>
    <w:uiPriority w:val="60"/>
    <w:rsid w:val="00C477E7"/>
    <w:pPr>
      <w:spacing w:after="0" w:line="240" w:lineRule="auto"/>
    </w:pPr>
    <w:rPr>
      <w:rFonts w:ascii="Cambria" w:eastAsia="MS Mincho" w:hAnsi="Cambria" w:cs="Times New Roman"/>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0">
    <w:name w:val="Светлая заливка - Акцент 42"/>
    <w:basedOn w:val="a5"/>
    <w:next w:val="-4"/>
    <w:uiPriority w:val="60"/>
    <w:rsid w:val="00C477E7"/>
    <w:pPr>
      <w:spacing w:after="0" w:line="240" w:lineRule="auto"/>
    </w:pPr>
    <w:rPr>
      <w:rFonts w:ascii="Cambria" w:eastAsia="MS Mincho" w:hAnsi="Cambria" w:cs="Times New Roman"/>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0">
    <w:name w:val="Светлая заливка - Акцент 52"/>
    <w:basedOn w:val="a5"/>
    <w:next w:val="-5"/>
    <w:uiPriority w:val="60"/>
    <w:rsid w:val="00C477E7"/>
    <w:pPr>
      <w:spacing w:after="0" w:line="240" w:lineRule="auto"/>
    </w:pPr>
    <w:rPr>
      <w:rFonts w:ascii="Cambria" w:eastAsia="MS Mincho" w:hAnsi="Cambria"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0">
    <w:name w:val="Светлая заливка - Акцент 62"/>
    <w:basedOn w:val="a5"/>
    <w:next w:val="-6"/>
    <w:uiPriority w:val="60"/>
    <w:rsid w:val="00C477E7"/>
    <w:pPr>
      <w:spacing w:after="0" w:line="240" w:lineRule="auto"/>
    </w:pPr>
    <w:rPr>
      <w:rFonts w:ascii="Cambria" w:eastAsia="MS Mincho" w:hAnsi="Cambria" w:cs="Times New Roman"/>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f2">
    <w:name w:val="Светлый список2"/>
    <w:basedOn w:val="a5"/>
    <w:next w:val="18"/>
    <w:uiPriority w:val="61"/>
    <w:rsid w:val="00C477E7"/>
    <w:pPr>
      <w:spacing w:after="0" w:line="240" w:lineRule="auto"/>
    </w:pPr>
    <w:rPr>
      <w:rFonts w:ascii="Cambria" w:eastAsia="MS Mincho" w:hAnsi="Cambria"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Светлый список - Акцент 12"/>
    <w:basedOn w:val="a5"/>
    <w:next w:val="-110"/>
    <w:uiPriority w:val="61"/>
    <w:rsid w:val="00C477E7"/>
    <w:pPr>
      <w:spacing w:after="0" w:line="240" w:lineRule="auto"/>
    </w:pPr>
    <w:rPr>
      <w:rFonts w:ascii="Cambria" w:eastAsia="MS Mincho" w:hAnsi="Cambria"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ветлый список - Акцент 22"/>
    <w:basedOn w:val="a5"/>
    <w:next w:val="-20"/>
    <w:uiPriority w:val="61"/>
    <w:rsid w:val="00C477E7"/>
    <w:pPr>
      <w:spacing w:after="0" w:line="240" w:lineRule="auto"/>
    </w:pPr>
    <w:rPr>
      <w:rFonts w:ascii="Cambria" w:eastAsia="MS Mincho" w:hAnsi="Cambria" w:cs="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21">
    <w:name w:val="Светлый список - Акцент 32"/>
    <w:basedOn w:val="a5"/>
    <w:next w:val="-30"/>
    <w:uiPriority w:val="61"/>
    <w:rsid w:val="00C477E7"/>
    <w:pPr>
      <w:spacing w:after="0" w:line="240" w:lineRule="auto"/>
    </w:pPr>
    <w:rPr>
      <w:rFonts w:ascii="Cambria" w:eastAsia="MS Mincho" w:hAnsi="Cambria" w:cs="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21">
    <w:name w:val="Светлый список - Акцент 42"/>
    <w:basedOn w:val="a5"/>
    <w:next w:val="-40"/>
    <w:uiPriority w:val="61"/>
    <w:rsid w:val="00C477E7"/>
    <w:pPr>
      <w:spacing w:after="0" w:line="240" w:lineRule="auto"/>
    </w:pPr>
    <w:rPr>
      <w:rFonts w:ascii="Cambria" w:eastAsia="MS Mincho" w:hAnsi="Cambria" w:cs="Times New Roman"/>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21">
    <w:name w:val="Светлый список - Акцент 52"/>
    <w:basedOn w:val="a5"/>
    <w:next w:val="-50"/>
    <w:uiPriority w:val="61"/>
    <w:rsid w:val="00C477E7"/>
    <w:pPr>
      <w:spacing w:after="0" w:line="240" w:lineRule="auto"/>
    </w:pPr>
    <w:rPr>
      <w:rFonts w:ascii="Cambria" w:eastAsia="MS Mincho" w:hAnsi="Cambria"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21">
    <w:name w:val="Светлый список - Акцент 62"/>
    <w:basedOn w:val="a5"/>
    <w:next w:val="-60"/>
    <w:uiPriority w:val="61"/>
    <w:rsid w:val="00C477E7"/>
    <w:pPr>
      <w:spacing w:after="0" w:line="240" w:lineRule="auto"/>
    </w:pPr>
    <w:rPr>
      <w:rFonts w:ascii="Cambria" w:eastAsia="MS Mincho" w:hAnsi="Cambria" w:cs="Times New Roman"/>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f3">
    <w:name w:val="Светлая сетка2"/>
    <w:basedOn w:val="a5"/>
    <w:next w:val="19"/>
    <w:uiPriority w:val="62"/>
    <w:rsid w:val="00C477E7"/>
    <w:pPr>
      <w:spacing w:after="0" w:line="240" w:lineRule="auto"/>
    </w:pPr>
    <w:rPr>
      <w:rFonts w:ascii="Cambria" w:eastAsia="MS Mincho" w:hAnsi="Cambria"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Unicode MS" w:eastAsia="MS Gothic" w:hAnsi="Arial Unicode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
    <w:name w:val="Светлая сетка - Акцент 12"/>
    <w:basedOn w:val="a5"/>
    <w:next w:val="-111"/>
    <w:uiPriority w:val="62"/>
    <w:rsid w:val="00C477E7"/>
    <w:pPr>
      <w:spacing w:after="0" w:line="240" w:lineRule="auto"/>
    </w:pPr>
    <w:rPr>
      <w:rFonts w:ascii="Cambria" w:eastAsia="MS Mincho" w:hAnsi="Cambria"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Unicode MS" w:eastAsia="MS Gothic" w:hAnsi="Arial Unicode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22">
    <w:name w:val="Светлая сетка - Акцент 22"/>
    <w:basedOn w:val="a5"/>
    <w:next w:val="-21"/>
    <w:uiPriority w:val="62"/>
    <w:rsid w:val="00C477E7"/>
    <w:pPr>
      <w:spacing w:after="0" w:line="240" w:lineRule="auto"/>
    </w:pPr>
    <w:rPr>
      <w:rFonts w:ascii="Cambria" w:eastAsia="MS Mincho" w:hAnsi="Cambria" w:cs="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Unicode MS" w:eastAsia="MS Gothic" w:hAnsi="Arial Unicode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2">
    <w:name w:val="Светлая сетка - Акцент 32"/>
    <w:basedOn w:val="a5"/>
    <w:next w:val="-31"/>
    <w:uiPriority w:val="62"/>
    <w:rsid w:val="00C477E7"/>
    <w:pPr>
      <w:spacing w:after="0" w:line="240" w:lineRule="auto"/>
    </w:pPr>
    <w:rPr>
      <w:rFonts w:ascii="Cambria" w:eastAsia="MS Mincho" w:hAnsi="Cambria" w:cs="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Unicode MS" w:eastAsia="MS Gothic" w:hAnsi="Arial Unicode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22">
    <w:name w:val="Светлая сетка - Акцент 42"/>
    <w:basedOn w:val="a5"/>
    <w:next w:val="-41"/>
    <w:uiPriority w:val="62"/>
    <w:rsid w:val="00C477E7"/>
    <w:pPr>
      <w:spacing w:after="0" w:line="240" w:lineRule="auto"/>
    </w:pPr>
    <w:rPr>
      <w:rFonts w:ascii="Cambria" w:eastAsia="MS Mincho" w:hAnsi="Cambria" w:cs="Times New Roman"/>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Unicode MS" w:eastAsia="MS Gothic" w:hAnsi="Arial Unicode M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22">
    <w:name w:val="Светлая сетка - Акцент 52"/>
    <w:basedOn w:val="a5"/>
    <w:next w:val="-51"/>
    <w:uiPriority w:val="62"/>
    <w:rsid w:val="00C477E7"/>
    <w:pPr>
      <w:spacing w:after="0" w:line="240" w:lineRule="auto"/>
    </w:pPr>
    <w:rPr>
      <w:rFonts w:ascii="Cambria" w:eastAsia="MS Mincho" w:hAnsi="Cambria"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Unicode MS" w:eastAsia="MS Gothic" w:hAnsi="Arial Unicode M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22">
    <w:name w:val="Светлая сетка - Акцент 62"/>
    <w:basedOn w:val="a5"/>
    <w:next w:val="-61"/>
    <w:uiPriority w:val="62"/>
    <w:rsid w:val="00C477E7"/>
    <w:pPr>
      <w:spacing w:after="0" w:line="240" w:lineRule="auto"/>
    </w:pPr>
    <w:rPr>
      <w:rFonts w:ascii="Cambria" w:eastAsia="MS Mincho" w:hAnsi="Cambria" w:cs="Times New Roman"/>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Unicode MS" w:eastAsia="MS Gothic" w:hAnsi="Arial Unicode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Unicode MS" w:eastAsia="MS Gothic" w:hAnsi="Arial Unicode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21">
    <w:name w:val="Средняя заливка 12"/>
    <w:basedOn w:val="a5"/>
    <w:next w:val="112"/>
    <w:uiPriority w:val="63"/>
    <w:rsid w:val="00C477E7"/>
    <w:pPr>
      <w:spacing w:after="0" w:line="240" w:lineRule="auto"/>
    </w:pPr>
    <w:rPr>
      <w:rFonts w:ascii="Cambria" w:eastAsia="MS Mincho" w:hAnsi="Cambria"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Средняя заливка 1 - Акцент 12"/>
    <w:basedOn w:val="a5"/>
    <w:next w:val="1-11"/>
    <w:uiPriority w:val="63"/>
    <w:rsid w:val="00C477E7"/>
    <w:pPr>
      <w:spacing w:after="0" w:line="240" w:lineRule="auto"/>
    </w:pPr>
    <w:rPr>
      <w:rFonts w:ascii="Cambria" w:eastAsia="MS Mincho" w:hAnsi="Cambria" w:cs="Times New Roman"/>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
    <w:name w:val="Средняя заливка 1 - Акцент 22"/>
    <w:basedOn w:val="a5"/>
    <w:next w:val="1-2"/>
    <w:uiPriority w:val="63"/>
    <w:rsid w:val="00C477E7"/>
    <w:pPr>
      <w:spacing w:after="0" w:line="240" w:lineRule="auto"/>
    </w:pPr>
    <w:rPr>
      <w:rFonts w:ascii="Cambria" w:eastAsia="MS Mincho" w:hAnsi="Cambria" w:cs="Times New Roman"/>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2">
    <w:name w:val="Средняя заливка 1 - Акцент 32"/>
    <w:basedOn w:val="a5"/>
    <w:next w:val="1-3"/>
    <w:uiPriority w:val="63"/>
    <w:rsid w:val="00C477E7"/>
    <w:pPr>
      <w:spacing w:after="0" w:line="240" w:lineRule="auto"/>
    </w:pPr>
    <w:rPr>
      <w:rFonts w:ascii="Cambria" w:eastAsia="MS Mincho" w:hAnsi="Cambria" w:cs="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2">
    <w:name w:val="Средняя заливка 1 - Акцент 42"/>
    <w:basedOn w:val="a5"/>
    <w:next w:val="1-4"/>
    <w:uiPriority w:val="63"/>
    <w:rsid w:val="00C477E7"/>
    <w:pPr>
      <w:spacing w:after="0" w:line="240" w:lineRule="auto"/>
    </w:pPr>
    <w:rPr>
      <w:rFonts w:ascii="Cambria" w:eastAsia="MS Mincho" w:hAnsi="Cambria" w:cs="Times New Roman"/>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2">
    <w:name w:val="Средняя заливка 1 - Акцент 52"/>
    <w:basedOn w:val="a5"/>
    <w:next w:val="1-5"/>
    <w:uiPriority w:val="63"/>
    <w:rsid w:val="00C477E7"/>
    <w:pPr>
      <w:spacing w:after="0" w:line="240" w:lineRule="auto"/>
    </w:pPr>
    <w:rPr>
      <w:rFonts w:ascii="Cambria" w:eastAsia="MS Mincho" w:hAnsi="Cambria" w:cs="Times New Roman"/>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2">
    <w:name w:val="Средняя заливка 1 - Акцент 62"/>
    <w:basedOn w:val="a5"/>
    <w:next w:val="1-6"/>
    <w:uiPriority w:val="63"/>
    <w:rsid w:val="00C477E7"/>
    <w:pPr>
      <w:spacing w:after="0" w:line="240" w:lineRule="auto"/>
    </w:pPr>
    <w:rPr>
      <w:rFonts w:ascii="Cambria" w:eastAsia="MS Mincho" w:hAnsi="Cambria" w:cs="Times New Roman"/>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21">
    <w:name w:val="Средняя заливка 22"/>
    <w:basedOn w:val="a5"/>
    <w:next w:val="211"/>
    <w:uiPriority w:val="64"/>
    <w:rsid w:val="00C477E7"/>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5"/>
    <w:next w:val="2-11"/>
    <w:uiPriority w:val="64"/>
    <w:rsid w:val="00C477E7"/>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2">
    <w:name w:val="Средняя заливка 2 - Акцент 22"/>
    <w:basedOn w:val="a5"/>
    <w:next w:val="2-2"/>
    <w:uiPriority w:val="64"/>
    <w:rsid w:val="00C477E7"/>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
    <w:name w:val="Средняя заливка 2 - Акцент 32"/>
    <w:basedOn w:val="a5"/>
    <w:next w:val="2-3"/>
    <w:uiPriority w:val="64"/>
    <w:rsid w:val="00C477E7"/>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2">
    <w:name w:val="Средняя заливка 2 - Акцент 42"/>
    <w:basedOn w:val="a5"/>
    <w:next w:val="2-4"/>
    <w:uiPriority w:val="64"/>
    <w:rsid w:val="00C477E7"/>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
    <w:name w:val="Средняя заливка 2 - Акцент 52"/>
    <w:basedOn w:val="a5"/>
    <w:next w:val="2-5"/>
    <w:uiPriority w:val="64"/>
    <w:rsid w:val="00C477E7"/>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2">
    <w:name w:val="Средняя заливка 2 - Акцент 62"/>
    <w:basedOn w:val="a5"/>
    <w:next w:val="2-6"/>
    <w:uiPriority w:val="64"/>
    <w:rsid w:val="00C477E7"/>
    <w:pPr>
      <w:spacing w:after="0" w:line="240" w:lineRule="auto"/>
    </w:pPr>
    <w:rPr>
      <w:rFonts w:ascii="Cambria" w:eastAsia="MS Mincho" w:hAnsi="Cambria"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
    <w:name w:val="Средний список 12"/>
    <w:basedOn w:val="a5"/>
    <w:next w:val="113"/>
    <w:uiPriority w:val="65"/>
    <w:rsid w:val="00C477E7"/>
    <w:pPr>
      <w:spacing w:after="0" w:line="240" w:lineRule="auto"/>
    </w:pPr>
    <w:rPr>
      <w:rFonts w:ascii="Cambria" w:eastAsia="MS Mincho" w:hAnsi="Cambria" w:cs="Times New Roman"/>
      <w:color w:val="000000"/>
      <w:lang w:val="en-US"/>
    </w:rPr>
    <w:tblPr>
      <w:tblStyleRowBandSize w:val="1"/>
      <w:tblStyleColBandSize w:val="1"/>
      <w:tblBorders>
        <w:top w:val="single" w:sz="8" w:space="0" w:color="000000"/>
        <w:bottom w:val="single" w:sz="8" w:space="0" w:color="000000"/>
      </w:tblBorders>
    </w:tblPr>
    <w:tblStylePr w:type="firstRow">
      <w:rPr>
        <w:rFonts w:ascii="Arial Unicode MS" w:eastAsia="MS Gothic" w:hAnsi="Arial Unicode M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0">
    <w:name w:val="Средний список 1 - Акцент 12"/>
    <w:basedOn w:val="a5"/>
    <w:next w:val="1-110"/>
    <w:uiPriority w:val="65"/>
    <w:rsid w:val="00C477E7"/>
    <w:pPr>
      <w:spacing w:after="0" w:line="240" w:lineRule="auto"/>
    </w:pPr>
    <w:rPr>
      <w:rFonts w:ascii="Cambria" w:eastAsia="MS Mincho" w:hAnsi="Cambria" w:cs="Times New Roman"/>
      <w:color w:val="000000"/>
      <w:lang w:val="en-US"/>
    </w:rPr>
    <w:tblPr>
      <w:tblStyleRowBandSize w:val="1"/>
      <w:tblStyleColBandSize w:val="1"/>
      <w:tblBorders>
        <w:top w:val="single" w:sz="8" w:space="0" w:color="4F81BD"/>
        <w:bottom w:val="single" w:sz="8" w:space="0" w:color="4F81BD"/>
      </w:tblBorders>
    </w:tblPr>
    <w:tblStylePr w:type="firstRow">
      <w:rPr>
        <w:rFonts w:ascii="Arial Unicode MS" w:eastAsia="MS Gothic" w:hAnsi="Arial Unicode M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0">
    <w:name w:val="Средний список 1 - Акцент 22"/>
    <w:basedOn w:val="a5"/>
    <w:next w:val="1-20"/>
    <w:uiPriority w:val="65"/>
    <w:rsid w:val="00C477E7"/>
    <w:pPr>
      <w:spacing w:after="0" w:line="240" w:lineRule="auto"/>
    </w:pPr>
    <w:rPr>
      <w:rFonts w:ascii="Cambria" w:eastAsia="MS Mincho" w:hAnsi="Cambria" w:cs="Times New Roman"/>
      <w:color w:val="000000"/>
      <w:lang w:val="en-US"/>
    </w:rPr>
    <w:tblPr>
      <w:tblStyleRowBandSize w:val="1"/>
      <w:tblStyleColBandSize w:val="1"/>
      <w:tblBorders>
        <w:top w:val="single" w:sz="8" w:space="0" w:color="C0504D"/>
        <w:bottom w:val="single" w:sz="8" w:space="0" w:color="C0504D"/>
      </w:tblBorders>
    </w:tblPr>
    <w:tblStylePr w:type="firstRow">
      <w:rPr>
        <w:rFonts w:ascii="Arial Unicode MS" w:eastAsia="MS Gothic" w:hAnsi="Arial Unicode MS"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0">
    <w:name w:val="Средний список 1 - Акцент 32"/>
    <w:basedOn w:val="a5"/>
    <w:next w:val="1-30"/>
    <w:uiPriority w:val="65"/>
    <w:rsid w:val="00C477E7"/>
    <w:pPr>
      <w:spacing w:after="0" w:line="240" w:lineRule="auto"/>
    </w:pPr>
    <w:rPr>
      <w:rFonts w:ascii="Cambria" w:eastAsia="MS Mincho" w:hAnsi="Cambria" w:cs="Times New Roman"/>
      <w:color w:val="000000"/>
      <w:lang w:val="en-US"/>
    </w:rPr>
    <w:tblPr>
      <w:tblStyleRowBandSize w:val="1"/>
      <w:tblStyleColBandSize w:val="1"/>
      <w:tblBorders>
        <w:top w:val="single" w:sz="8" w:space="0" w:color="9BBB59"/>
        <w:bottom w:val="single" w:sz="8" w:space="0" w:color="9BBB59"/>
      </w:tblBorders>
    </w:tblPr>
    <w:tblStylePr w:type="firstRow">
      <w:rPr>
        <w:rFonts w:ascii="Arial Unicode MS" w:eastAsia="MS Gothic" w:hAnsi="Arial Unicode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20">
    <w:name w:val="Средний список 1 - Акцент 42"/>
    <w:basedOn w:val="a5"/>
    <w:next w:val="1-40"/>
    <w:uiPriority w:val="65"/>
    <w:rsid w:val="00C477E7"/>
    <w:pPr>
      <w:spacing w:after="0" w:line="240" w:lineRule="auto"/>
    </w:pPr>
    <w:rPr>
      <w:rFonts w:ascii="Cambria" w:eastAsia="MS Mincho" w:hAnsi="Cambria" w:cs="Times New Roman"/>
      <w:color w:val="000000"/>
      <w:lang w:val="en-US"/>
    </w:rPr>
    <w:tblPr>
      <w:tblStyleRowBandSize w:val="1"/>
      <w:tblStyleColBandSize w:val="1"/>
      <w:tblBorders>
        <w:top w:val="single" w:sz="8" w:space="0" w:color="8064A2"/>
        <w:bottom w:val="single" w:sz="8" w:space="0" w:color="8064A2"/>
      </w:tblBorders>
    </w:tblPr>
    <w:tblStylePr w:type="firstRow">
      <w:rPr>
        <w:rFonts w:ascii="Arial Unicode MS" w:eastAsia="MS Gothic" w:hAnsi="Arial Unicode M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20">
    <w:name w:val="Средний список 1 - Акцент 52"/>
    <w:basedOn w:val="a5"/>
    <w:next w:val="1-50"/>
    <w:uiPriority w:val="65"/>
    <w:rsid w:val="00C477E7"/>
    <w:pPr>
      <w:spacing w:after="0" w:line="240" w:lineRule="auto"/>
    </w:pPr>
    <w:rPr>
      <w:rFonts w:ascii="Cambria" w:eastAsia="MS Mincho" w:hAnsi="Cambria" w:cs="Times New Roman"/>
      <w:color w:val="000000"/>
      <w:lang w:val="en-US"/>
    </w:rPr>
    <w:tblPr>
      <w:tblStyleRowBandSize w:val="1"/>
      <w:tblStyleColBandSize w:val="1"/>
      <w:tblBorders>
        <w:top w:val="single" w:sz="8" w:space="0" w:color="4BACC6"/>
        <w:bottom w:val="single" w:sz="8" w:space="0" w:color="4BACC6"/>
      </w:tblBorders>
    </w:tblPr>
    <w:tblStylePr w:type="firstRow">
      <w:rPr>
        <w:rFonts w:ascii="Arial Unicode MS" w:eastAsia="MS Gothic" w:hAnsi="Arial Unicode M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20">
    <w:name w:val="Средний список 1 - Акцент 62"/>
    <w:basedOn w:val="a5"/>
    <w:next w:val="1-60"/>
    <w:uiPriority w:val="65"/>
    <w:rsid w:val="00C477E7"/>
    <w:pPr>
      <w:spacing w:after="0" w:line="240" w:lineRule="auto"/>
    </w:pPr>
    <w:rPr>
      <w:rFonts w:ascii="Cambria" w:eastAsia="MS Mincho" w:hAnsi="Cambria" w:cs="Times New Roman"/>
      <w:color w:val="000000"/>
      <w:lang w:val="en-US"/>
    </w:rPr>
    <w:tblPr>
      <w:tblStyleRowBandSize w:val="1"/>
      <w:tblStyleColBandSize w:val="1"/>
      <w:tblBorders>
        <w:top w:val="single" w:sz="8" w:space="0" w:color="F79646"/>
        <w:bottom w:val="single" w:sz="8" w:space="0" w:color="F79646"/>
      </w:tblBorders>
    </w:tblPr>
    <w:tblStylePr w:type="firstRow">
      <w:rPr>
        <w:rFonts w:ascii="Arial Unicode MS" w:eastAsia="MS Gothic" w:hAnsi="Arial Unicode M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2">
    <w:name w:val="Средний список 22"/>
    <w:basedOn w:val="a5"/>
    <w:next w:val="212"/>
    <w:uiPriority w:val="66"/>
    <w:rsid w:val="00C477E7"/>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20">
    <w:name w:val="Средний список 2 - Акцент 12"/>
    <w:basedOn w:val="a5"/>
    <w:next w:val="2-1"/>
    <w:uiPriority w:val="66"/>
    <w:rsid w:val="00C477E7"/>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20">
    <w:name w:val="Средний список 2 - Акцент 22"/>
    <w:basedOn w:val="a5"/>
    <w:next w:val="2-20"/>
    <w:uiPriority w:val="66"/>
    <w:rsid w:val="00C477E7"/>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20">
    <w:name w:val="Средний список 2 - Акцент 32"/>
    <w:basedOn w:val="a5"/>
    <w:next w:val="2-30"/>
    <w:uiPriority w:val="66"/>
    <w:rsid w:val="00C477E7"/>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20">
    <w:name w:val="Средний список 2 - Акцент 42"/>
    <w:basedOn w:val="a5"/>
    <w:next w:val="2-40"/>
    <w:uiPriority w:val="66"/>
    <w:rsid w:val="00C477E7"/>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20">
    <w:name w:val="Средний список 2 - Акцент 52"/>
    <w:basedOn w:val="a5"/>
    <w:next w:val="2-50"/>
    <w:uiPriority w:val="66"/>
    <w:rsid w:val="00C477E7"/>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20">
    <w:name w:val="Средний список 2 - Акцент 62"/>
    <w:basedOn w:val="a5"/>
    <w:next w:val="2-60"/>
    <w:uiPriority w:val="66"/>
    <w:rsid w:val="00C477E7"/>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23">
    <w:name w:val="Средняя сетка 12"/>
    <w:basedOn w:val="a5"/>
    <w:next w:val="114"/>
    <w:uiPriority w:val="67"/>
    <w:rsid w:val="00C477E7"/>
    <w:pPr>
      <w:spacing w:after="0" w:line="240" w:lineRule="auto"/>
    </w:pPr>
    <w:rPr>
      <w:rFonts w:ascii="Cambria" w:eastAsia="MS Mincho" w:hAnsi="Cambria"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1">
    <w:name w:val="Средняя сетка 1 - Акцент 12"/>
    <w:basedOn w:val="a5"/>
    <w:next w:val="1-1"/>
    <w:uiPriority w:val="67"/>
    <w:rsid w:val="00C477E7"/>
    <w:pPr>
      <w:spacing w:after="0" w:line="240" w:lineRule="auto"/>
    </w:pPr>
    <w:rPr>
      <w:rFonts w:ascii="Cambria" w:eastAsia="MS Mincho" w:hAnsi="Cambria" w:cs="Times New Roman"/>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21">
    <w:name w:val="Средняя сетка 1 - Акцент 22"/>
    <w:basedOn w:val="a5"/>
    <w:next w:val="1-21"/>
    <w:uiPriority w:val="67"/>
    <w:rsid w:val="00C477E7"/>
    <w:pPr>
      <w:spacing w:after="0" w:line="240" w:lineRule="auto"/>
    </w:pPr>
    <w:rPr>
      <w:rFonts w:ascii="Cambria" w:eastAsia="MS Mincho" w:hAnsi="Cambria" w:cs="Times New Roman"/>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21">
    <w:name w:val="Средняя сетка 1 - Акцент 32"/>
    <w:basedOn w:val="a5"/>
    <w:next w:val="1-31"/>
    <w:uiPriority w:val="67"/>
    <w:rsid w:val="00C477E7"/>
    <w:pPr>
      <w:spacing w:after="0" w:line="240" w:lineRule="auto"/>
    </w:pPr>
    <w:rPr>
      <w:rFonts w:ascii="Cambria" w:eastAsia="MS Mincho" w:hAnsi="Cambria" w:cs="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21">
    <w:name w:val="Средняя сетка 1 - Акцент 42"/>
    <w:basedOn w:val="a5"/>
    <w:next w:val="1-41"/>
    <w:uiPriority w:val="67"/>
    <w:rsid w:val="00C477E7"/>
    <w:pPr>
      <w:spacing w:after="0" w:line="240" w:lineRule="auto"/>
    </w:pPr>
    <w:rPr>
      <w:rFonts w:ascii="Cambria" w:eastAsia="MS Mincho" w:hAnsi="Cambria" w:cs="Times New Roman"/>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21">
    <w:name w:val="Средняя сетка 1 - Акцент 52"/>
    <w:basedOn w:val="a5"/>
    <w:next w:val="1-51"/>
    <w:uiPriority w:val="67"/>
    <w:rsid w:val="00C477E7"/>
    <w:pPr>
      <w:spacing w:after="0" w:line="240" w:lineRule="auto"/>
    </w:pPr>
    <w:rPr>
      <w:rFonts w:ascii="Cambria" w:eastAsia="MS Mincho" w:hAnsi="Cambria" w:cs="Times New Roman"/>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21">
    <w:name w:val="Средняя сетка 1 - Акцент 62"/>
    <w:basedOn w:val="a5"/>
    <w:next w:val="1-61"/>
    <w:uiPriority w:val="67"/>
    <w:rsid w:val="00C477E7"/>
    <w:pPr>
      <w:spacing w:after="0" w:line="240" w:lineRule="auto"/>
    </w:pPr>
    <w:rPr>
      <w:rFonts w:ascii="Cambria" w:eastAsia="MS Mincho" w:hAnsi="Cambria" w:cs="Times New Roman"/>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23">
    <w:name w:val="Средняя сетка 22"/>
    <w:basedOn w:val="a5"/>
    <w:next w:val="213"/>
    <w:uiPriority w:val="68"/>
    <w:rsid w:val="00C477E7"/>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1">
    <w:name w:val="Средняя сетка 2 - Акцент 12"/>
    <w:basedOn w:val="a5"/>
    <w:next w:val="2-10"/>
    <w:uiPriority w:val="68"/>
    <w:rsid w:val="00C477E7"/>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21">
    <w:name w:val="Средняя сетка 2 - Акцент 22"/>
    <w:basedOn w:val="a5"/>
    <w:next w:val="2-21"/>
    <w:uiPriority w:val="68"/>
    <w:rsid w:val="00C477E7"/>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21">
    <w:name w:val="Средняя сетка 2 - Акцент 32"/>
    <w:basedOn w:val="a5"/>
    <w:next w:val="2-31"/>
    <w:uiPriority w:val="68"/>
    <w:rsid w:val="00C477E7"/>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21">
    <w:name w:val="Средняя сетка 2 - Акцент 42"/>
    <w:basedOn w:val="a5"/>
    <w:next w:val="2-41"/>
    <w:uiPriority w:val="68"/>
    <w:rsid w:val="00C477E7"/>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21">
    <w:name w:val="Средняя сетка 2 - Акцент 52"/>
    <w:basedOn w:val="a5"/>
    <w:next w:val="2-51"/>
    <w:uiPriority w:val="68"/>
    <w:rsid w:val="00C477E7"/>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21">
    <w:name w:val="Средняя сетка 2 - Акцент 62"/>
    <w:basedOn w:val="a5"/>
    <w:next w:val="2-61"/>
    <w:uiPriority w:val="68"/>
    <w:rsid w:val="00C477E7"/>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20">
    <w:name w:val="Средняя сетка 32"/>
    <w:basedOn w:val="a5"/>
    <w:next w:val="310"/>
    <w:uiPriority w:val="69"/>
    <w:rsid w:val="00C477E7"/>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2">
    <w:name w:val="Средняя сетка 3 - Акцент 12"/>
    <w:basedOn w:val="a5"/>
    <w:next w:val="3-1"/>
    <w:uiPriority w:val="69"/>
    <w:rsid w:val="00C477E7"/>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2">
    <w:name w:val="Средняя сетка 3 - Акцент 22"/>
    <w:basedOn w:val="a5"/>
    <w:next w:val="3-2"/>
    <w:uiPriority w:val="69"/>
    <w:rsid w:val="00C477E7"/>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2">
    <w:name w:val="Средняя сетка 3 - Акцент 32"/>
    <w:basedOn w:val="a5"/>
    <w:next w:val="3-3"/>
    <w:uiPriority w:val="69"/>
    <w:rsid w:val="00C477E7"/>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2">
    <w:name w:val="Средняя сетка 3 - Акцент 42"/>
    <w:basedOn w:val="a5"/>
    <w:next w:val="3-4"/>
    <w:uiPriority w:val="69"/>
    <w:rsid w:val="00C477E7"/>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2">
    <w:name w:val="Средняя сетка 3 - Акцент 52"/>
    <w:basedOn w:val="a5"/>
    <w:next w:val="3-5"/>
    <w:uiPriority w:val="69"/>
    <w:rsid w:val="00C477E7"/>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2">
    <w:name w:val="Средняя сетка 3 - Акцент 62"/>
    <w:basedOn w:val="a5"/>
    <w:next w:val="3-6"/>
    <w:uiPriority w:val="69"/>
    <w:rsid w:val="00C477E7"/>
    <w:pPr>
      <w:spacing w:after="0" w:line="240" w:lineRule="auto"/>
    </w:pPr>
    <w:rPr>
      <w:rFonts w:ascii="Cambria" w:eastAsia="MS Mincho" w:hAnsi="Cambria"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f4">
    <w:name w:val="Темный список2"/>
    <w:basedOn w:val="a5"/>
    <w:next w:val="1a"/>
    <w:uiPriority w:val="70"/>
    <w:rsid w:val="00C477E7"/>
    <w:pPr>
      <w:spacing w:after="0" w:line="240" w:lineRule="auto"/>
    </w:pPr>
    <w:rPr>
      <w:rFonts w:ascii="Cambria" w:eastAsia="MS Mincho" w:hAnsi="Cambria" w:cs="Times New Roman"/>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23">
    <w:name w:val="Темный список - Акцент 12"/>
    <w:basedOn w:val="a5"/>
    <w:next w:val="-1"/>
    <w:uiPriority w:val="70"/>
    <w:rsid w:val="00C477E7"/>
    <w:pPr>
      <w:spacing w:after="0" w:line="240" w:lineRule="auto"/>
    </w:pPr>
    <w:rPr>
      <w:rFonts w:ascii="Cambria" w:eastAsia="MS Mincho" w:hAnsi="Cambria" w:cs="Times New Roman"/>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23">
    <w:name w:val="Темный список - Акцент 22"/>
    <w:basedOn w:val="a5"/>
    <w:next w:val="-22"/>
    <w:uiPriority w:val="70"/>
    <w:rsid w:val="00C477E7"/>
    <w:pPr>
      <w:spacing w:after="0" w:line="240" w:lineRule="auto"/>
    </w:pPr>
    <w:rPr>
      <w:rFonts w:ascii="Cambria" w:eastAsia="MS Mincho" w:hAnsi="Cambria" w:cs="Times New Roman"/>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23">
    <w:name w:val="Темный список - Акцент 32"/>
    <w:basedOn w:val="a5"/>
    <w:next w:val="-32"/>
    <w:uiPriority w:val="70"/>
    <w:rsid w:val="00C477E7"/>
    <w:pPr>
      <w:spacing w:after="0" w:line="240" w:lineRule="auto"/>
    </w:pPr>
    <w:rPr>
      <w:rFonts w:ascii="Cambria" w:eastAsia="MS Mincho" w:hAnsi="Cambria" w:cs="Times New Roman"/>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23">
    <w:name w:val="Темный список - Акцент 42"/>
    <w:basedOn w:val="a5"/>
    <w:next w:val="-42"/>
    <w:uiPriority w:val="70"/>
    <w:rsid w:val="00C477E7"/>
    <w:pPr>
      <w:spacing w:after="0" w:line="240" w:lineRule="auto"/>
    </w:pPr>
    <w:rPr>
      <w:rFonts w:ascii="Cambria" w:eastAsia="MS Mincho" w:hAnsi="Cambria" w:cs="Times New Roman"/>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23">
    <w:name w:val="Темный список - Акцент 52"/>
    <w:basedOn w:val="a5"/>
    <w:next w:val="-52"/>
    <w:uiPriority w:val="70"/>
    <w:rsid w:val="00C477E7"/>
    <w:pPr>
      <w:spacing w:after="0" w:line="240" w:lineRule="auto"/>
    </w:pPr>
    <w:rPr>
      <w:rFonts w:ascii="Cambria" w:eastAsia="MS Mincho" w:hAnsi="Cambria" w:cs="Times New Roman"/>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23">
    <w:name w:val="Темный список - Акцент 62"/>
    <w:basedOn w:val="a5"/>
    <w:next w:val="-62"/>
    <w:uiPriority w:val="70"/>
    <w:rsid w:val="00C477E7"/>
    <w:pPr>
      <w:spacing w:after="0" w:line="240" w:lineRule="auto"/>
    </w:pPr>
    <w:rPr>
      <w:rFonts w:ascii="Cambria" w:eastAsia="MS Mincho" w:hAnsi="Cambria" w:cs="Times New Roman"/>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f5">
    <w:name w:val="Цветная заливка2"/>
    <w:basedOn w:val="a5"/>
    <w:next w:val="1b"/>
    <w:uiPriority w:val="71"/>
    <w:rsid w:val="00C477E7"/>
    <w:pPr>
      <w:spacing w:after="0" w:line="240" w:lineRule="auto"/>
    </w:pPr>
    <w:rPr>
      <w:rFonts w:ascii="Cambria" w:eastAsia="MS Mincho" w:hAnsi="Cambria" w:cs="Times New Roman"/>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24">
    <w:name w:val="Цветная заливка - Акцент 12"/>
    <w:basedOn w:val="a5"/>
    <w:next w:val="-10"/>
    <w:uiPriority w:val="71"/>
    <w:rsid w:val="00C477E7"/>
    <w:pPr>
      <w:spacing w:after="0" w:line="240" w:lineRule="auto"/>
    </w:pPr>
    <w:rPr>
      <w:rFonts w:ascii="Cambria" w:eastAsia="MS Mincho" w:hAnsi="Cambria" w:cs="Times New Roman"/>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24">
    <w:name w:val="Цветная заливка - Акцент 22"/>
    <w:basedOn w:val="a5"/>
    <w:next w:val="-23"/>
    <w:uiPriority w:val="71"/>
    <w:rsid w:val="00C477E7"/>
    <w:pPr>
      <w:spacing w:after="0" w:line="240" w:lineRule="auto"/>
    </w:pPr>
    <w:rPr>
      <w:rFonts w:ascii="Cambria" w:eastAsia="MS Mincho" w:hAnsi="Cambria" w:cs="Times New Roman"/>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4">
    <w:name w:val="Цветная заливка - Акцент 32"/>
    <w:basedOn w:val="a5"/>
    <w:next w:val="-33"/>
    <w:uiPriority w:val="71"/>
    <w:rsid w:val="00C477E7"/>
    <w:pPr>
      <w:spacing w:after="0" w:line="240" w:lineRule="auto"/>
    </w:pPr>
    <w:rPr>
      <w:rFonts w:ascii="Cambria" w:eastAsia="MS Mincho" w:hAnsi="Cambria" w:cs="Times New Roman"/>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24">
    <w:name w:val="Цветная заливка - Акцент 42"/>
    <w:basedOn w:val="a5"/>
    <w:next w:val="-43"/>
    <w:uiPriority w:val="71"/>
    <w:rsid w:val="00C477E7"/>
    <w:pPr>
      <w:spacing w:after="0" w:line="240" w:lineRule="auto"/>
    </w:pPr>
    <w:rPr>
      <w:rFonts w:ascii="Cambria" w:eastAsia="MS Mincho" w:hAnsi="Cambria" w:cs="Times New Roman"/>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24">
    <w:name w:val="Цветная заливка - Акцент 52"/>
    <w:basedOn w:val="a5"/>
    <w:next w:val="-53"/>
    <w:uiPriority w:val="71"/>
    <w:rsid w:val="00C477E7"/>
    <w:pPr>
      <w:spacing w:after="0" w:line="240" w:lineRule="auto"/>
    </w:pPr>
    <w:rPr>
      <w:rFonts w:ascii="Cambria" w:eastAsia="MS Mincho" w:hAnsi="Cambria" w:cs="Times New Roman"/>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24">
    <w:name w:val="Цветная заливка - Акцент 62"/>
    <w:basedOn w:val="a5"/>
    <w:next w:val="-63"/>
    <w:uiPriority w:val="71"/>
    <w:rsid w:val="00C477E7"/>
    <w:pPr>
      <w:spacing w:after="0" w:line="240" w:lineRule="auto"/>
    </w:pPr>
    <w:rPr>
      <w:rFonts w:ascii="Cambria" w:eastAsia="MS Mincho" w:hAnsi="Cambria" w:cs="Times New Roman"/>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2f6">
    <w:name w:val="Цветной список2"/>
    <w:basedOn w:val="a5"/>
    <w:next w:val="1c"/>
    <w:uiPriority w:val="72"/>
    <w:rsid w:val="00C477E7"/>
    <w:pPr>
      <w:spacing w:after="0" w:line="240" w:lineRule="auto"/>
    </w:pPr>
    <w:rPr>
      <w:rFonts w:ascii="Cambria" w:eastAsia="MS Mincho" w:hAnsi="Cambria" w:cs="Times New Roman"/>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25">
    <w:name w:val="Цветной список - Акцент 12"/>
    <w:basedOn w:val="a5"/>
    <w:next w:val="-12"/>
    <w:uiPriority w:val="72"/>
    <w:rsid w:val="00C477E7"/>
    <w:pPr>
      <w:spacing w:after="0" w:line="240" w:lineRule="auto"/>
    </w:pPr>
    <w:rPr>
      <w:rFonts w:ascii="Cambria" w:eastAsia="MS Mincho" w:hAnsi="Cambria" w:cs="Times New Roman"/>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25">
    <w:name w:val="Цветной список - Акцент 22"/>
    <w:basedOn w:val="a5"/>
    <w:next w:val="-24"/>
    <w:uiPriority w:val="72"/>
    <w:rsid w:val="00C477E7"/>
    <w:pPr>
      <w:spacing w:after="0" w:line="240" w:lineRule="auto"/>
    </w:pPr>
    <w:rPr>
      <w:rFonts w:ascii="Cambria" w:eastAsia="MS Mincho" w:hAnsi="Cambria" w:cs="Times New Roman"/>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25">
    <w:name w:val="Цветной список - Акцент 32"/>
    <w:basedOn w:val="a5"/>
    <w:next w:val="-34"/>
    <w:uiPriority w:val="72"/>
    <w:rsid w:val="00C477E7"/>
    <w:pPr>
      <w:spacing w:after="0" w:line="240" w:lineRule="auto"/>
    </w:pPr>
    <w:rPr>
      <w:rFonts w:ascii="Cambria" w:eastAsia="MS Mincho" w:hAnsi="Cambria" w:cs="Times New Roman"/>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25">
    <w:name w:val="Цветной список - Акцент 42"/>
    <w:basedOn w:val="a5"/>
    <w:next w:val="-44"/>
    <w:uiPriority w:val="72"/>
    <w:rsid w:val="00C477E7"/>
    <w:pPr>
      <w:spacing w:after="0" w:line="240" w:lineRule="auto"/>
    </w:pPr>
    <w:rPr>
      <w:rFonts w:ascii="Cambria" w:eastAsia="MS Mincho" w:hAnsi="Cambria" w:cs="Times New Roman"/>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25">
    <w:name w:val="Цветной список - Акцент 52"/>
    <w:basedOn w:val="a5"/>
    <w:next w:val="-54"/>
    <w:uiPriority w:val="72"/>
    <w:rsid w:val="00C477E7"/>
    <w:pPr>
      <w:spacing w:after="0" w:line="240" w:lineRule="auto"/>
    </w:pPr>
    <w:rPr>
      <w:rFonts w:ascii="Cambria" w:eastAsia="MS Mincho" w:hAnsi="Cambria" w:cs="Times New Roman"/>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25">
    <w:name w:val="Цветной список - Акцент 62"/>
    <w:basedOn w:val="a5"/>
    <w:next w:val="-64"/>
    <w:uiPriority w:val="72"/>
    <w:rsid w:val="00C477E7"/>
    <w:pPr>
      <w:spacing w:after="0" w:line="240" w:lineRule="auto"/>
    </w:pPr>
    <w:rPr>
      <w:rFonts w:ascii="Cambria" w:eastAsia="MS Mincho" w:hAnsi="Cambria" w:cs="Times New Roman"/>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2f7">
    <w:name w:val="Цветная сетка2"/>
    <w:basedOn w:val="a5"/>
    <w:next w:val="1d"/>
    <w:uiPriority w:val="73"/>
    <w:rsid w:val="00C477E7"/>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6">
    <w:name w:val="Цветная сетка - Акцент 12"/>
    <w:basedOn w:val="a5"/>
    <w:next w:val="-13"/>
    <w:uiPriority w:val="73"/>
    <w:rsid w:val="00C477E7"/>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26">
    <w:name w:val="Цветная сетка - Акцент 22"/>
    <w:basedOn w:val="a5"/>
    <w:next w:val="-25"/>
    <w:uiPriority w:val="73"/>
    <w:rsid w:val="00C477E7"/>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26">
    <w:name w:val="Цветная сетка - Акцент 32"/>
    <w:basedOn w:val="a5"/>
    <w:next w:val="-35"/>
    <w:uiPriority w:val="73"/>
    <w:rsid w:val="00C477E7"/>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26">
    <w:name w:val="Цветная сетка - Акцент 42"/>
    <w:basedOn w:val="a5"/>
    <w:next w:val="-45"/>
    <w:uiPriority w:val="73"/>
    <w:rsid w:val="00C477E7"/>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26">
    <w:name w:val="Цветная сетка - Акцент 52"/>
    <w:basedOn w:val="a5"/>
    <w:next w:val="-55"/>
    <w:uiPriority w:val="73"/>
    <w:rsid w:val="00C477E7"/>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26">
    <w:name w:val="Цветная сетка - Акцент 62"/>
    <w:basedOn w:val="a5"/>
    <w:next w:val="-65"/>
    <w:uiPriority w:val="73"/>
    <w:rsid w:val="00C477E7"/>
    <w:pPr>
      <w:spacing w:after="0" w:line="240" w:lineRule="auto"/>
    </w:pPr>
    <w:rPr>
      <w:rFonts w:ascii="Cambria" w:eastAsia="MS Mincho" w:hAnsi="Cambria" w:cs="Times New Roman"/>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f8">
    <w:name w:val="Обычный2"/>
    <w:rsid w:val="00C477E7"/>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2f9">
    <w:name w:val="Без интервала2"/>
    <w:rsid w:val="00C477E7"/>
    <w:pPr>
      <w:spacing w:after="0" w:line="240" w:lineRule="auto"/>
    </w:pPr>
    <w:rPr>
      <w:rFonts w:ascii="Calibri" w:eastAsia="Times New Roman" w:hAnsi="Calibri" w:cs="Times New Roman"/>
      <w:lang w:eastAsia="ru-RU"/>
    </w:rPr>
  </w:style>
  <w:style w:type="numbering" w:customStyle="1" w:styleId="1130">
    <w:name w:val="Нет списка113"/>
    <w:next w:val="a6"/>
    <w:uiPriority w:val="99"/>
    <w:semiHidden/>
    <w:unhideWhenUsed/>
    <w:rsid w:val="00C477E7"/>
  </w:style>
  <w:style w:type="numbering" w:customStyle="1" w:styleId="321">
    <w:name w:val="Нет списка32"/>
    <w:next w:val="a6"/>
    <w:uiPriority w:val="99"/>
    <w:semiHidden/>
    <w:unhideWhenUsed/>
    <w:rsid w:val="00C477E7"/>
  </w:style>
  <w:style w:type="numbering" w:customStyle="1" w:styleId="1113">
    <w:name w:val="Нет списка1113"/>
    <w:next w:val="a6"/>
    <w:uiPriority w:val="99"/>
    <w:semiHidden/>
    <w:unhideWhenUsed/>
    <w:rsid w:val="00C477E7"/>
  </w:style>
  <w:style w:type="numbering" w:customStyle="1" w:styleId="11113">
    <w:name w:val="Нет списка11113"/>
    <w:next w:val="a6"/>
    <w:uiPriority w:val="99"/>
    <w:semiHidden/>
    <w:unhideWhenUsed/>
    <w:rsid w:val="00C477E7"/>
  </w:style>
  <w:style w:type="table" w:customStyle="1" w:styleId="124">
    <w:name w:val="Сетка таблицы12"/>
    <w:basedOn w:val="a5"/>
    <w:next w:val="aff0"/>
    <w:uiPriority w:val="39"/>
    <w:rsid w:val="00C477E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Сетка таблицы22"/>
    <w:basedOn w:val="a5"/>
    <w:next w:val="aff0"/>
    <w:uiPriority w:val="59"/>
    <w:rsid w:val="00C477E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semiHidden/>
    <w:unhideWhenUsed/>
    <w:qFormat/>
    <w:rsid w:val="007805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35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F67D4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TableNormal6">
    <w:name w:val="Table Normal6"/>
    <w:uiPriority w:val="2"/>
    <w:semiHidden/>
    <w:unhideWhenUsed/>
    <w:qFormat/>
    <w:rsid w:val="004026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026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25">
    <w:name w:val="Заголовок 22"/>
    <w:basedOn w:val="a3"/>
    <w:uiPriority w:val="1"/>
    <w:qFormat/>
    <w:rsid w:val="008A05DA"/>
    <w:pPr>
      <w:widowControl w:val="0"/>
      <w:autoSpaceDE w:val="0"/>
      <w:autoSpaceDN w:val="0"/>
      <w:spacing w:after="0" w:line="240" w:lineRule="auto"/>
      <w:ind w:left="1190"/>
      <w:jc w:val="both"/>
      <w:outlineLvl w:val="2"/>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17562</Words>
  <Characters>100110</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2022-11-03T11:26:00Z</cp:lastPrinted>
  <dcterms:created xsi:type="dcterms:W3CDTF">2024-05-10T10:41:00Z</dcterms:created>
  <dcterms:modified xsi:type="dcterms:W3CDTF">2024-05-10T10:41:00Z</dcterms:modified>
</cp:coreProperties>
</file>